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416D" w:rsidRPr="00DA43CD" w:rsidRDefault="009F4DB7" w:rsidP="005B6D8A">
      <w:pPr>
        <w:jc w:val="center"/>
        <w:rPr>
          <w:b/>
          <w:spacing w:val="10"/>
          <w:sz w:val="28"/>
          <w:szCs w:val="28"/>
        </w:rPr>
      </w:pPr>
      <w:r w:rsidRPr="00DA43CD">
        <w:rPr>
          <w:rFonts w:hint="eastAsia"/>
          <w:b/>
          <w:spacing w:val="10"/>
          <w:sz w:val="28"/>
          <w:szCs w:val="28"/>
        </w:rPr>
        <w:t>202</w:t>
      </w:r>
      <w:r w:rsidR="00DA43CD" w:rsidRPr="00DA43CD">
        <w:rPr>
          <w:rFonts w:hint="eastAsia"/>
          <w:b/>
          <w:spacing w:val="10"/>
          <w:sz w:val="28"/>
          <w:szCs w:val="28"/>
        </w:rPr>
        <w:t>5</w:t>
      </w:r>
      <w:r w:rsidRPr="00DA43CD">
        <w:rPr>
          <w:rFonts w:hint="eastAsia"/>
          <w:b/>
          <w:spacing w:val="10"/>
          <w:sz w:val="28"/>
          <w:szCs w:val="28"/>
        </w:rPr>
        <w:t>年市农检所检测消耗品采购需求</w:t>
      </w:r>
      <w:r w:rsidR="00F746AF" w:rsidRPr="00DA43CD">
        <w:rPr>
          <w:rFonts w:hint="eastAsia"/>
          <w:b/>
          <w:spacing w:val="10"/>
          <w:sz w:val="28"/>
          <w:szCs w:val="28"/>
        </w:rPr>
        <w:t>详细技术要求</w:t>
      </w:r>
    </w:p>
    <w:p w:rsidR="00F746AF" w:rsidRPr="00DA43CD" w:rsidRDefault="00F746AF"/>
    <w:p w:rsidR="00F746AF" w:rsidRPr="00DA43CD" w:rsidRDefault="009F4DB7">
      <w:pPr>
        <w:rPr>
          <w:b/>
          <w:spacing w:val="10"/>
          <w:w w:val="95"/>
          <w:sz w:val="24"/>
        </w:rPr>
      </w:pPr>
      <w:r w:rsidRPr="00DA43CD">
        <w:rPr>
          <w:rFonts w:hint="eastAsia"/>
          <w:b/>
          <w:szCs w:val="21"/>
        </w:rPr>
        <w:t>采购包</w:t>
      </w:r>
      <w:r w:rsidRPr="00DA43CD">
        <w:rPr>
          <w:rFonts w:hint="eastAsia"/>
          <w:b/>
          <w:szCs w:val="21"/>
        </w:rPr>
        <w:t>1</w:t>
      </w:r>
      <w:r w:rsidRPr="00DA43CD">
        <w:rPr>
          <w:rFonts w:hint="eastAsia"/>
          <w:b/>
          <w:spacing w:val="10"/>
          <w:w w:val="95"/>
          <w:sz w:val="24"/>
        </w:rPr>
        <w:t>（</w:t>
      </w:r>
      <w:r w:rsidR="00C4608C" w:rsidRPr="00DA43CD">
        <w:rPr>
          <w:rFonts w:hint="eastAsia"/>
          <w:b/>
          <w:spacing w:val="10"/>
          <w:w w:val="95"/>
          <w:sz w:val="24"/>
        </w:rPr>
        <w:t>色谱耗材</w:t>
      </w:r>
      <w:r w:rsidRPr="00DA43CD">
        <w:rPr>
          <w:rFonts w:hint="eastAsia"/>
          <w:b/>
          <w:spacing w:val="10"/>
          <w:w w:val="95"/>
          <w:sz w:val="24"/>
        </w:rPr>
        <w:t>）</w:t>
      </w:r>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tblPr>
      <w:tblGrid>
        <w:gridCol w:w="577"/>
        <w:gridCol w:w="1353"/>
        <w:gridCol w:w="4440"/>
        <w:gridCol w:w="639"/>
        <w:gridCol w:w="654"/>
        <w:gridCol w:w="1259"/>
        <w:gridCol w:w="709"/>
      </w:tblGrid>
      <w:tr w:rsidR="00DA43CD" w:rsidRPr="00DA43CD" w:rsidTr="00DA43CD">
        <w:trPr>
          <w:trHeight w:val="20"/>
          <w:jc w:val="center"/>
        </w:trPr>
        <w:tc>
          <w:tcPr>
            <w:tcW w:w="577" w:type="dxa"/>
            <w:vAlign w:val="center"/>
          </w:tcPr>
          <w:p w:rsidR="00DA43CD" w:rsidRPr="00DA43CD" w:rsidRDefault="00DA43CD" w:rsidP="003D30CC">
            <w:pPr>
              <w:jc w:val="center"/>
              <w:rPr>
                <w:rFonts w:asciiTheme="minorEastAsia" w:hAnsiTheme="minorEastAsia"/>
                <w:b/>
                <w:bCs/>
                <w:szCs w:val="21"/>
              </w:rPr>
            </w:pPr>
            <w:r w:rsidRPr="00DA43CD">
              <w:rPr>
                <w:rFonts w:asciiTheme="minorEastAsia" w:hAnsiTheme="minorEastAsia" w:hint="eastAsia"/>
                <w:b/>
                <w:bCs/>
                <w:szCs w:val="21"/>
              </w:rPr>
              <w:t>序号</w:t>
            </w:r>
          </w:p>
        </w:tc>
        <w:tc>
          <w:tcPr>
            <w:tcW w:w="1353" w:type="dxa"/>
            <w:vAlign w:val="center"/>
          </w:tcPr>
          <w:p w:rsidR="00DA43CD" w:rsidRPr="00DA43CD" w:rsidRDefault="00DA43CD" w:rsidP="003D30CC">
            <w:pPr>
              <w:jc w:val="center"/>
              <w:rPr>
                <w:rFonts w:asciiTheme="minorEastAsia" w:hAnsiTheme="minorEastAsia"/>
                <w:b/>
                <w:bCs/>
                <w:szCs w:val="21"/>
              </w:rPr>
            </w:pPr>
            <w:r w:rsidRPr="00DA43CD">
              <w:rPr>
                <w:rFonts w:asciiTheme="minorEastAsia" w:hAnsiTheme="minorEastAsia" w:hint="eastAsia"/>
                <w:b/>
                <w:bCs/>
                <w:szCs w:val="21"/>
              </w:rPr>
              <w:t>名称</w:t>
            </w:r>
          </w:p>
        </w:tc>
        <w:tc>
          <w:tcPr>
            <w:tcW w:w="4440" w:type="dxa"/>
            <w:vAlign w:val="center"/>
          </w:tcPr>
          <w:p w:rsidR="00DA43CD" w:rsidRPr="00DA43CD" w:rsidRDefault="00DA43CD" w:rsidP="003D30CC">
            <w:pPr>
              <w:jc w:val="center"/>
              <w:rPr>
                <w:rFonts w:asciiTheme="minorEastAsia" w:hAnsiTheme="minorEastAsia"/>
                <w:b/>
                <w:bCs/>
                <w:szCs w:val="21"/>
              </w:rPr>
            </w:pPr>
            <w:r w:rsidRPr="00DA43CD">
              <w:rPr>
                <w:rFonts w:asciiTheme="minorEastAsia" w:hAnsiTheme="minorEastAsia" w:hint="eastAsia"/>
                <w:b/>
                <w:bCs/>
                <w:szCs w:val="21"/>
              </w:rPr>
              <w:t>型号、规格、参数要求</w:t>
            </w:r>
          </w:p>
        </w:tc>
        <w:tc>
          <w:tcPr>
            <w:tcW w:w="639" w:type="dxa"/>
            <w:vAlign w:val="center"/>
          </w:tcPr>
          <w:p w:rsidR="00DA43CD" w:rsidRPr="00DA43CD" w:rsidRDefault="00DA43CD" w:rsidP="003D30CC">
            <w:pPr>
              <w:jc w:val="center"/>
              <w:rPr>
                <w:rFonts w:asciiTheme="minorEastAsia" w:hAnsiTheme="minorEastAsia"/>
                <w:b/>
                <w:bCs/>
                <w:szCs w:val="21"/>
              </w:rPr>
            </w:pPr>
            <w:r w:rsidRPr="00DA43CD">
              <w:rPr>
                <w:rFonts w:asciiTheme="minorEastAsia" w:hAnsiTheme="minorEastAsia" w:hint="eastAsia"/>
                <w:b/>
                <w:bCs/>
                <w:szCs w:val="21"/>
              </w:rPr>
              <w:t>单位</w:t>
            </w:r>
          </w:p>
        </w:tc>
        <w:tc>
          <w:tcPr>
            <w:tcW w:w="654" w:type="dxa"/>
            <w:vAlign w:val="center"/>
          </w:tcPr>
          <w:p w:rsidR="00DA43CD" w:rsidRPr="00DA43CD" w:rsidRDefault="00DA43CD" w:rsidP="003D30CC">
            <w:pPr>
              <w:jc w:val="center"/>
              <w:rPr>
                <w:rFonts w:asciiTheme="minorEastAsia" w:hAnsiTheme="minorEastAsia"/>
                <w:b/>
                <w:bCs/>
                <w:szCs w:val="21"/>
              </w:rPr>
            </w:pPr>
            <w:r w:rsidRPr="00DA43CD">
              <w:rPr>
                <w:rFonts w:asciiTheme="minorEastAsia" w:hAnsiTheme="minorEastAsia" w:hint="eastAsia"/>
                <w:b/>
                <w:bCs/>
                <w:szCs w:val="21"/>
              </w:rPr>
              <w:t>年预计采购量</w:t>
            </w:r>
          </w:p>
        </w:tc>
        <w:tc>
          <w:tcPr>
            <w:tcW w:w="1259" w:type="dxa"/>
            <w:vAlign w:val="center"/>
          </w:tcPr>
          <w:p w:rsidR="00DA43CD" w:rsidRPr="00DA43CD" w:rsidRDefault="00DA43CD" w:rsidP="003D30CC">
            <w:pPr>
              <w:rPr>
                <w:rFonts w:asciiTheme="minorEastAsia" w:hAnsiTheme="minorEastAsia"/>
                <w:b/>
                <w:bCs/>
                <w:szCs w:val="21"/>
              </w:rPr>
            </w:pPr>
            <w:r w:rsidRPr="00DA43CD">
              <w:rPr>
                <w:rFonts w:asciiTheme="minorEastAsia" w:hAnsiTheme="minorEastAsia" w:hint="eastAsia"/>
                <w:b/>
                <w:bCs/>
                <w:szCs w:val="21"/>
              </w:rPr>
              <w:t>2025年最高限价（单价）</w:t>
            </w:r>
          </w:p>
        </w:tc>
        <w:tc>
          <w:tcPr>
            <w:tcW w:w="709" w:type="dxa"/>
            <w:vAlign w:val="center"/>
          </w:tcPr>
          <w:p w:rsidR="00DA43CD" w:rsidRPr="00DA43CD" w:rsidRDefault="00DA43CD" w:rsidP="003D30CC">
            <w:pPr>
              <w:jc w:val="center"/>
              <w:rPr>
                <w:rFonts w:asciiTheme="minorEastAsia" w:hAnsiTheme="minorEastAsia"/>
                <w:b/>
                <w:bCs/>
                <w:szCs w:val="21"/>
              </w:rPr>
            </w:pPr>
            <w:r w:rsidRPr="00DA43CD">
              <w:rPr>
                <w:rFonts w:asciiTheme="minorEastAsia" w:hAnsiTheme="minorEastAsia" w:hint="eastAsia"/>
                <w:b/>
                <w:bCs/>
                <w:szCs w:val="21"/>
              </w:rPr>
              <w:t>是否允许进口产品</w:t>
            </w:r>
          </w:p>
        </w:tc>
      </w:tr>
      <w:tr w:rsidR="00DA43CD" w:rsidRPr="00DA43CD" w:rsidTr="00DA43CD">
        <w:trPr>
          <w:trHeight w:val="20"/>
          <w:jc w:val="center"/>
        </w:trPr>
        <w:tc>
          <w:tcPr>
            <w:tcW w:w="577"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1</w:t>
            </w:r>
          </w:p>
        </w:tc>
        <w:tc>
          <w:tcPr>
            <w:tcW w:w="1353" w:type="dxa"/>
            <w:vAlign w:val="center"/>
          </w:tcPr>
          <w:p w:rsidR="00DA43CD" w:rsidRPr="00DA43CD" w:rsidRDefault="00DA43CD" w:rsidP="00DA43CD">
            <w:pPr>
              <w:jc w:val="center"/>
              <w:rPr>
                <w:rFonts w:asciiTheme="minorEastAsia" w:hAnsiTheme="minorEastAsia" w:cs="宋体"/>
                <w:szCs w:val="21"/>
              </w:rPr>
            </w:pPr>
            <w:r w:rsidRPr="00DA43CD">
              <w:rPr>
                <w:rFonts w:asciiTheme="minorEastAsia" w:hAnsiTheme="minorEastAsia" w:hint="eastAsia"/>
                <w:szCs w:val="21"/>
              </w:rPr>
              <w:t>固相萃取小柱</w:t>
            </w:r>
          </w:p>
        </w:tc>
        <w:tc>
          <w:tcPr>
            <w:tcW w:w="4440" w:type="dxa"/>
            <w:vAlign w:val="center"/>
          </w:tcPr>
          <w:p w:rsidR="00DA43CD" w:rsidRPr="00DA43CD" w:rsidRDefault="00DA43CD" w:rsidP="003D30CC">
            <w:pPr>
              <w:rPr>
                <w:rFonts w:asciiTheme="minorEastAsia" w:hAnsiTheme="minorEastAsia" w:cs="宋体"/>
                <w:szCs w:val="21"/>
              </w:rPr>
            </w:pPr>
            <w:r w:rsidRPr="00DA43CD">
              <w:rPr>
                <w:rFonts w:asciiTheme="minorEastAsia" w:hAnsiTheme="minorEastAsia" w:hint="eastAsia"/>
                <w:szCs w:val="21"/>
              </w:rPr>
              <w:t>碱性氧化铝小柱，1g6ml，30/pk</w:t>
            </w:r>
          </w:p>
        </w:tc>
        <w:tc>
          <w:tcPr>
            <w:tcW w:w="639"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盒</w:t>
            </w:r>
          </w:p>
        </w:tc>
        <w:tc>
          <w:tcPr>
            <w:tcW w:w="654"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1</w:t>
            </w:r>
          </w:p>
        </w:tc>
        <w:tc>
          <w:tcPr>
            <w:tcW w:w="1259"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1541</w:t>
            </w:r>
          </w:p>
        </w:tc>
        <w:tc>
          <w:tcPr>
            <w:tcW w:w="709"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是</w:t>
            </w:r>
          </w:p>
        </w:tc>
      </w:tr>
      <w:tr w:rsidR="00DA43CD" w:rsidRPr="00DA43CD" w:rsidTr="00DA43CD">
        <w:trPr>
          <w:trHeight w:val="20"/>
          <w:jc w:val="center"/>
        </w:trPr>
        <w:tc>
          <w:tcPr>
            <w:tcW w:w="577"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2</w:t>
            </w:r>
          </w:p>
        </w:tc>
        <w:tc>
          <w:tcPr>
            <w:tcW w:w="1353"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衬管</w:t>
            </w:r>
          </w:p>
        </w:tc>
        <w:tc>
          <w:tcPr>
            <w:tcW w:w="4440" w:type="dxa"/>
            <w:vAlign w:val="center"/>
          </w:tcPr>
          <w:p w:rsidR="00DA43CD" w:rsidRPr="00DA43CD" w:rsidRDefault="00DA43CD" w:rsidP="003D30CC">
            <w:pPr>
              <w:rPr>
                <w:rFonts w:asciiTheme="minorEastAsia" w:hAnsiTheme="minorEastAsia" w:cs="宋体"/>
                <w:szCs w:val="21"/>
              </w:rPr>
            </w:pPr>
            <w:r w:rsidRPr="00DA43CD">
              <w:rPr>
                <w:rFonts w:asciiTheme="minorEastAsia" w:hAnsiTheme="minorEastAsia" w:hint="eastAsia"/>
                <w:szCs w:val="21"/>
              </w:rPr>
              <w:t>不分流衬管，不分流进样口衬管，单锥形，超高惰性衬管，带玻璃毛，5个/包，900ul，5190-3163</w:t>
            </w:r>
          </w:p>
        </w:tc>
        <w:tc>
          <w:tcPr>
            <w:tcW w:w="639"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包</w:t>
            </w:r>
          </w:p>
        </w:tc>
        <w:tc>
          <w:tcPr>
            <w:tcW w:w="654"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5</w:t>
            </w:r>
          </w:p>
        </w:tc>
        <w:tc>
          <w:tcPr>
            <w:tcW w:w="1259"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1863</w:t>
            </w:r>
          </w:p>
        </w:tc>
        <w:tc>
          <w:tcPr>
            <w:tcW w:w="709"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是</w:t>
            </w:r>
          </w:p>
        </w:tc>
      </w:tr>
      <w:tr w:rsidR="00DA43CD" w:rsidRPr="00DA43CD" w:rsidTr="00DA43CD">
        <w:trPr>
          <w:trHeight w:val="20"/>
          <w:jc w:val="center"/>
        </w:trPr>
        <w:tc>
          <w:tcPr>
            <w:tcW w:w="577"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3</w:t>
            </w:r>
          </w:p>
        </w:tc>
        <w:tc>
          <w:tcPr>
            <w:tcW w:w="1353" w:type="dxa"/>
            <w:vAlign w:val="center"/>
          </w:tcPr>
          <w:p w:rsidR="00DA43CD" w:rsidRPr="00DA43CD" w:rsidRDefault="00DA43CD" w:rsidP="003D30CC">
            <w:pPr>
              <w:jc w:val="center"/>
              <w:rPr>
                <w:rFonts w:asciiTheme="minorEastAsia" w:hAnsiTheme="minorEastAsia" w:cs="宋体"/>
                <w:b/>
                <w:bCs/>
                <w:szCs w:val="21"/>
              </w:rPr>
            </w:pPr>
            <w:r w:rsidRPr="00DA43CD">
              <w:rPr>
                <w:rStyle w:val="font21"/>
                <w:rFonts w:asciiTheme="minorEastAsia" w:hAnsiTheme="minorEastAsia"/>
                <w:color w:val="auto"/>
              </w:rPr>
              <w:t>衬管</w:t>
            </w:r>
          </w:p>
        </w:tc>
        <w:tc>
          <w:tcPr>
            <w:tcW w:w="4440" w:type="dxa"/>
            <w:vAlign w:val="center"/>
          </w:tcPr>
          <w:p w:rsidR="00DA43CD" w:rsidRPr="00DA43CD" w:rsidRDefault="00DA43CD" w:rsidP="003D30CC">
            <w:pPr>
              <w:rPr>
                <w:rFonts w:asciiTheme="minorEastAsia" w:hAnsiTheme="minorEastAsia" w:cs="宋体"/>
                <w:szCs w:val="21"/>
              </w:rPr>
            </w:pPr>
            <w:r w:rsidRPr="00DA43CD">
              <w:rPr>
                <w:rFonts w:asciiTheme="minorEastAsia" w:hAnsiTheme="minorEastAsia" w:hint="eastAsia"/>
                <w:szCs w:val="21"/>
              </w:rPr>
              <w:t>分流/不分流衬管，5支/包,5183-4712</w:t>
            </w:r>
          </w:p>
        </w:tc>
        <w:tc>
          <w:tcPr>
            <w:tcW w:w="639"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包</w:t>
            </w:r>
          </w:p>
        </w:tc>
        <w:tc>
          <w:tcPr>
            <w:tcW w:w="654"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35</w:t>
            </w:r>
          </w:p>
        </w:tc>
        <w:tc>
          <w:tcPr>
            <w:tcW w:w="1259"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1767</w:t>
            </w:r>
          </w:p>
        </w:tc>
        <w:tc>
          <w:tcPr>
            <w:tcW w:w="709"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是</w:t>
            </w:r>
          </w:p>
        </w:tc>
      </w:tr>
      <w:tr w:rsidR="00DA43CD" w:rsidRPr="00DA43CD" w:rsidTr="00DA43CD">
        <w:trPr>
          <w:trHeight w:val="20"/>
          <w:jc w:val="center"/>
        </w:trPr>
        <w:tc>
          <w:tcPr>
            <w:tcW w:w="577"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4</w:t>
            </w:r>
          </w:p>
        </w:tc>
        <w:tc>
          <w:tcPr>
            <w:tcW w:w="1353" w:type="dxa"/>
            <w:vAlign w:val="center"/>
          </w:tcPr>
          <w:p w:rsidR="00DA43CD" w:rsidRPr="00DA43CD" w:rsidRDefault="00DA43CD" w:rsidP="003D30CC">
            <w:pPr>
              <w:jc w:val="center"/>
              <w:rPr>
                <w:rFonts w:asciiTheme="minorEastAsia" w:hAnsiTheme="minorEastAsia" w:cs="宋体"/>
                <w:b/>
                <w:bCs/>
                <w:szCs w:val="21"/>
              </w:rPr>
            </w:pPr>
            <w:r w:rsidRPr="00DA43CD">
              <w:rPr>
                <w:rStyle w:val="font21"/>
                <w:rFonts w:asciiTheme="minorEastAsia" w:hAnsiTheme="minorEastAsia"/>
                <w:color w:val="auto"/>
              </w:rPr>
              <w:t>样品瓶隔垫</w:t>
            </w:r>
          </w:p>
        </w:tc>
        <w:tc>
          <w:tcPr>
            <w:tcW w:w="4440" w:type="dxa"/>
            <w:vAlign w:val="center"/>
          </w:tcPr>
          <w:p w:rsidR="00DA43CD" w:rsidRPr="00DA43CD" w:rsidRDefault="00DA43CD" w:rsidP="003D30CC">
            <w:pPr>
              <w:rPr>
                <w:rFonts w:asciiTheme="minorEastAsia" w:hAnsiTheme="minorEastAsia" w:cs="宋体"/>
                <w:szCs w:val="21"/>
              </w:rPr>
            </w:pPr>
            <w:r w:rsidRPr="00DA43CD">
              <w:rPr>
                <w:rFonts w:asciiTheme="minorEastAsia" w:hAnsiTheme="minorEastAsia" w:hint="eastAsia"/>
                <w:szCs w:val="21"/>
              </w:rPr>
              <w:t>用于2ml样品瓶5182-0714的PTFE/红色硅橡胶隔垫，500个/包5185-5820</w:t>
            </w:r>
          </w:p>
        </w:tc>
        <w:tc>
          <w:tcPr>
            <w:tcW w:w="639"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包</w:t>
            </w:r>
          </w:p>
        </w:tc>
        <w:tc>
          <w:tcPr>
            <w:tcW w:w="654"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30</w:t>
            </w:r>
          </w:p>
        </w:tc>
        <w:tc>
          <w:tcPr>
            <w:tcW w:w="1259"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1202</w:t>
            </w:r>
          </w:p>
        </w:tc>
        <w:tc>
          <w:tcPr>
            <w:tcW w:w="709"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是</w:t>
            </w:r>
          </w:p>
        </w:tc>
      </w:tr>
      <w:tr w:rsidR="00DA43CD" w:rsidRPr="00DA43CD" w:rsidTr="00DA43CD">
        <w:trPr>
          <w:trHeight w:val="20"/>
          <w:jc w:val="center"/>
        </w:trPr>
        <w:tc>
          <w:tcPr>
            <w:tcW w:w="577"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5</w:t>
            </w:r>
          </w:p>
        </w:tc>
        <w:tc>
          <w:tcPr>
            <w:tcW w:w="1353" w:type="dxa"/>
            <w:vAlign w:val="center"/>
          </w:tcPr>
          <w:p w:rsidR="00DA43CD" w:rsidRPr="00DA43CD" w:rsidRDefault="00DA43CD" w:rsidP="003D30CC">
            <w:pPr>
              <w:jc w:val="center"/>
              <w:rPr>
                <w:rFonts w:asciiTheme="minorEastAsia" w:hAnsiTheme="minorEastAsia" w:cs="宋体"/>
                <w:b/>
                <w:bCs/>
                <w:szCs w:val="21"/>
              </w:rPr>
            </w:pPr>
            <w:r w:rsidRPr="00DA43CD">
              <w:rPr>
                <w:rStyle w:val="font21"/>
                <w:rFonts w:asciiTheme="minorEastAsia" w:hAnsiTheme="minorEastAsia"/>
                <w:color w:val="auto"/>
              </w:rPr>
              <w:t>2ml样品瓶盖</w:t>
            </w:r>
          </w:p>
        </w:tc>
        <w:tc>
          <w:tcPr>
            <w:tcW w:w="4440" w:type="dxa"/>
            <w:vAlign w:val="center"/>
          </w:tcPr>
          <w:p w:rsidR="00DA43CD" w:rsidRPr="00DA43CD" w:rsidRDefault="00DA43CD" w:rsidP="003D30CC">
            <w:pPr>
              <w:rPr>
                <w:rFonts w:asciiTheme="minorEastAsia" w:hAnsiTheme="minorEastAsia" w:cs="宋体"/>
                <w:szCs w:val="21"/>
              </w:rPr>
            </w:pPr>
            <w:r w:rsidRPr="00DA43CD">
              <w:rPr>
                <w:rFonts w:asciiTheme="minorEastAsia" w:hAnsiTheme="minorEastAsia" w:hint="eastAsia"/>
                <w:szCs w:val="21"/>
              </w:rPr>
              <w:t>与9mm广口瓶5182-0714螺纹口瓶盖相匹配的认证瓶盖，含PTFE/白色硅橡胶/红色PTFE隔垫，100个/包，5182-0723</w:t>
            </w:r>
          </w:p>
        </w:tc>
        <w:tc>
          <w:tcPr>
            <w:tcW w:w="639"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包</w:t>
            </w:r>
          </w:p>
        </w:tc>
        <w:tc>
          <w:tcPr>
            <w:tcW w:w="654"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2</w:t>
            </w:r>
          </w:p>
        </w:tc>
        <w:tc>
          <w:tcPr>
            <w:tcW w:w="1259"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458</w:t>
            </w:r>
          </w:p>
        </w:tc>
        <w:tc>
          <w:tcPr>
            <w:tcW w:w="709"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是</w:t>
            </w:r>
          </w:p>
        </w:tc>
      </w:tr>
      <w:tr w:rsidR="00DA43CD" w:rsidRPr="00DA43CD" w:rsidTr="00DA43CD">
        <w:trPr>
          <w:trHeight w:val="20"/>
          <w:jc w:val="center"/>
        </w:trPr>
        <w:tc>
          <w:tcPr>
            <w:tcW w:w="577"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6</w:t>
            </w:r>
          </w:p>
        </w:tc>
        <w:tc>
          <w:tcPr>
            <w:tcW w:w="1353" w:type="dxa"/>
            <w:vAlign w:val="center"/>
          </w:tcPr>
          <w:p w:rsidR="00DA43CD" w:rsidRPr="00DA43CD" w:rsidRDefault="00DA43CD" w:rsidP="003D30CC">
            <w:pPr>
              <w:jc w:val="center"/>
              <w:rPr>
                <w:rFonts w:asciiTheme="minorEastAsia" w:hAnsiTheme="minorEastAsia" w:cs="宋体"/>
                <w:b/>
                <w:bCs/>
                <w:szCs w:val="21"/>
              </w:rPr>
            </w:pPr>
            <w:r w:rsidRPr="00DA43CD">
              <w:rPr>
                <w:rStyle w:val="font21"/>
                <w:rFonts w:asciiTheme="minorEastAsia" w:hAnsiTheme="minorEastAsia"/>
                <w:color w:val="auto"/>
              </w:rPr>
              <w:t>O型圈</w:t>
            </w:r>
          </w:p>
        </w:tc>
        <w:tc>
          <w:tcPr>
            <w:tcW w:w="4440" w:type="dxa"/>
            <w:vAlign w:val="center"/>
          </w:tcPr>
          <w:p w:rsidR="00DA43CD" w:rsidRPr="00DA43CD" w:rsidRDefault="00DA43CD" w:rsidP="003D30CC">
            <w:pPr>
              <w:rPr>
                <w:rFonts w:asciiTheme="minorEastAsia" w:hAnsiTheme="minorEastAsia" w:cs="宋体"/>
                <w:szCs w:val="21"/>
              </w:rPr>
            </w:pPr>
            <w:r w:rsidRPr="00DA43CD">
              <w:rPr>
                <w:rFonts w:asciiTheme="minorEastAsia" w:hAnsiTheme="minorEastAsia" w:hint="eastAsia"/>
                <w:szCs w:val="21"/>
              </w:rPr>
              <w:t>O形圈，验证的不粘连氟碳O型圈，经过预清洗，然后老化，以消除污染逸出其他，经过等离字体处理获得不粘连、无污染的表面，采用新的双层泡罩包装方便而清洁，10个/包5188-5365</w:t>
            </w:r>
          </w:p>
        </w:tc>
        <w:tc>
          <w:tcPr>
            <w:tcW w:w="639"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包</w:t>
            </w:r>
          </w:p>
        </w:tc>
        <w:tc>
          <w:tcPr>
            <w:tcW w:w="654"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10</w:t>
            </w:r>
          </w:p>
        </w:tc>
        <w:tc>
          <w:tcPr>
            <w:tcW w:w="1259"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206</w:t>
            </w:r>
          </w:p>
        </w:tc>
        <w:tc>
          <w:tcPr>
            <w:tcW w:w="709"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是</w:t>
            </w:r>
          </w:p>
        </w:tc>
      </w:tr>
      <w:tr w:rsidR="00DA43CD" w:rsidRPr="00DA43CD" w:rsidTr="00DA43CD">
        <w:trPr>
          <w:trHeight w:val="490"/>
          <w:jc w:val="center"/>
        </w:trPr>
        <w:tc>
          <w:tcPr>
            <w:tcW w:w="577"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7</w:t>
            </w:r>
          </w:p>
        </w:tc>
        <w:tc>
          <w:tcPr>
            <w:tcW w:w="1353" w:type="dxa"/>
            <w:vAlign w:val="center"/>
          </w:tcPr>
          <w:p w:rsidR="00DA43CD" w:rsidRPr="00DA43CD" w:rsidRDefault="00DA43CD" w:rsidP="003D30CC">
            <w:pPr>
              <w:jc w:val="center"/>
              <w:rPr>
                <w:rFonts w:asciiTheme="minorEastAsia" w:hAnsiTheme="minorEastAsia" w:cs="宋体"/>
                <w:b/>
                <w:bCs/>
                <w:szCs w:val="21"/>
              </w:rPr>
            </w:pPr>
            <w:r w:rsidRPr="00DA43CD">
              <w:rPr>
                <w:rStyle w:val="font21"/>
                <w:rFonts w:asciiTheme="minorEastAsia" w:hAnsiTheme="minorEastAsia"/>
                <w:color w:val="auto"/>
              </w:rPr>
              <w:t>气相进样口隔垫</w:t>
            </w:r>
          </w:p>
        </w:tc>
        <w:tc>
          <w:tcPr>
            <w:tcW w:w="4440" w:type="dxa"/>
            <w:vAlign w:val="center"/>
          </w:tcPr>
          <w:p w:rsidR="00DA43CD" w:rsidRPr="00DA43CD" w:rsidRDefault="00DA43CD" w:rsidP="003D30CC">
            <w:pPr>
              <w:rPr>
                <w:rFonts w:asciiTheme="minorEastAsia" w:hAnsiTheme="minorEastAsia" w:cs="宋体"/>
                <w:szCs w:val="21"/>
              </w:rPr>
            </w:pPr>
            <w:r w:rsidRPr="00DA43CD">
              <w:rPr>
                <w:rFonts w:asciiTheme="minorEastAsia" w:hAnsiTheme="minorEastAsia" w:hint="eastAsia"/>
                <w:szCs w:val="21"/>
              </w:rPr>
              <w:t>气相进样口隔垫，不粘连的流失与温度优化（BTO）隔垫，扩展的温度范围，流失最低，最大进样口温度400℃，最适合用于低流失、质谱级毛细管柱，100/pk5183-4757-100</w:t>
            </w:r>
          </w:p>
        </w:tc>
        <w:tc>
          <w:tcPr>
            <w:tcW w:w="639"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包</w:t>
            </w:r>
          </w:p>
        </w:tc>
        <w:tc>
          <w:tcPr>
            <w:tcW w:w="654"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6</w:t>
            </w:r>
          </w:p>
        </w:tc>
        <w:tc>
          <w:tcPr>
            <w:tcW w:w="1259"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2010</w:t>
            </w:r>
          </w:p>
        </w:tc>
        <w:tc>
          <w:tcPr>
            <w:tcW w:w="709"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是</w:t>
            </w:r>
          </w:p>
        </w:tc>
      </w:tr>
      <w:tr w:rsidR="00DA43CD" w:rsidRPr="00DA43CD" w:rsidTr="00DA43CD">
        <w:trPr>
          <w:trHeight w:val="20"/>
          <w:jc w:val="center"/>
        </w:trPr>
        <w:tc>
          <w:tcPr>
            <w:tcW w:w="577"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8</w:t>
            </w:r>
          </w:p>
        </w:tc>
        <w:tc>
          <w:tcPr>
            <w:tcW w:w="1353" w:type="dxa"/>
            <w:vAlign w:val="center"/>
          </w:tcPr>
          <w:p w:rsidR="00DA43CD" w:rsidRPr="00DA43CD" w:rsidRDefault="00DA43CD" w:rsidP="003D30CC">
            <w:pPr>
              <w:jc w:val="center"/>
              <w:rPr>
                <w:rFonts w:asciiTheme="minorEastAsia" w:hAnsiTheme="minorEastAsia" w:cs="宋体"/>
                <w:b/>
                <w:bCs/>
                <w:szCs w:val="21"/>
              </w:rPr>
            </w:pPr>
            <w:r w:rsidRPr="00DA43CD">
              <w:rPr>
                <w:rStyle w:val="font21"/>
                <w:rFonts w:asciiTheme="minorEastAsia" w:hAnsiTheme="minorEastAsia"/>
                <w:color w:val="auto"/>
              </w:rPr>
              <w:t>QuEChERS分散固相萃取试剂盒</w:t>
            </w:r>
          </w:p>
        </w:tc>
        <w:tc>
          <w:tcPr>
            <w:tcW w:w="4440" w:type="dxa"/>
            <w:vAlign w:val="center"/>
          </w:tcPr>
          <w:p w:rsidR="00DA43CD" w:rsidRPr="00DA43CD" w:rsidRDefault="00DA43CD" w:rsidP="003D30CC">
            <w:pPr>
              <w:rPr>
                <w:rFonts w:asciiTheme="minorEastAsia" w:hAnsiTheme="minorEastAsia" w:cs="宋体"/>
                <w:szCs w:val="21"/>
              </w:rPr>
            </w:pPr>
            <w:r w:rsidRPr="00DA43CD">
              <w:rPr>
                <w:rFonts w:asciiTheme="minorEastAsia" w:hAnsiTheme="minorEastAsia" w:hint="eastAsia"/>
                <w:szCs w:val="21"/>
              </w:rPr>
              <w:t>QuEChERS分散固相萃取试剂盒，用于高色素含量的水果和蔬菜，去除极性有机酸、部分糖和脂类，15ml，50个/包，含150mgPSA，45mg GCB，900mg MgSO4，带陶瓷均质子5982-5356CH</w:t>
            </w:r>
          </w:p>
        </w:tc>
        <w:tc>
          <w:tcPr>
            <w:tcW w:w="639"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盒</w:t>
            </w:r>
          </w:p>
        </w:tc>
        <w:tc>
          <w:tcPr>
            <w:tcW w:w="654"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3</w:t>
            </w:r>
          </w:p>
        </w:tc>
        <w:tc>
          <w:tcPr>
            <w:tcW w:w="1259"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2254</w:t>
            </w:r>
          </w:p>
        </w:tc>
        <w:tc>
          <w:tcPr>
            <w:tcW w:w="709"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是</w:t>
            </w:r>
          </w:p>
        </w:tc>
      </w:tr>
      <w:tr w:rsidR="00DA43CD" w:rsidRPr="00DA43CD" w:rsidTr="00DA43CD">
        <w:trPr>
          <w:trHeight w:val="20"/>
          <w:jc w:val="center"/>
        </w:trPr>
        <w:tc>
          <w:tcPr>
            <w:tcW w:w="577"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9</w:t>
            </w:r>
          </w:p>
        </w:tc>
        <w:tc>
          <w:tcPr>
            <w:tcW w:w="1353" w:type="dxa"/>
            <w:vAlign w:val="center"/>
          </w:tcPr>
          <w:p w:rsidR="00DA43CD" w:rsidRPr="00DA43CD" w:rsidRDefault="00DA43CD" w:rsidP="003D30CC">
            <w:pPr>
              <w:jc w:val="center"/>
              <w:rPr>
                <w:rFonts w:asciiTheme="minorEastAsia" w:hAnsiTheme="minorEastAsia" w:cs="宋体"/>
                <w:b/>
                <w:bCs/>
                <w:szCs w:val="21"/>
              </w:rPr>
            </w:pPr>
            <w:r w:rsidRPr="00DA43CD">
              <w:rPr>
                <w:rStyle w:val="font21"/>
                <w:rFonts w:asciiTheme="minorEastAsia" w:hAnsiTheme="minorEastAsia"/>
                <w:color w:val="auto"/>
              </w:rPr>
              <w:t>QuEChERS分散固相萃取试剂盒</w:t>
            </w:r>
          </w:p>
        </w:tc>
        <w:tc>
          <w:tcPr>
            <w:tcW w:w="4440" w:type="dxa"/>
            <w:vAlign w:val="center"/>
          </w:tcPr>
          <w:p w:rsidR="00DA43CD" w:rsidRPr="00DA43CD" w:rsidRDefault="00DA43CD" w:rsidP="003D30CC">
            <w:pPr>
              <w:rPr>
                <w:rFonts w:asciiTheme="minorEastAsia" w:hAnsiTheme="minorEastAsia" w:cs="宋体"/>
                <w:szCs w:val="21"/>
              </w:rPr>
            </w:pPr>
            <w:r w:rsidRPr="00DA43CD">
              <w:rPr>
                <w:rFonts w:asciiTheme="minorEastAsia" w:hAnsiTheme="minorEastAsia" w:hint="eastAsia"/>
                <w:szCs w:val="21"/>
              </w:rPr>
              <w:t>QuEChERS分散固相萃取试剂盒，用于一般水果和蔬菜，去除极性有机酸、部分糖和脂类，15ml，50个/包，含400mgSA，1200mg MgSO4，带陶瓷均质子5982-5058CH</w:t>
            </w:r>
          </w:p>
        </w:tc>
        <w:tc>
          <w:tcPr>
            <w:tcW w:w="639"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盒</w:t>
            </w:r>
          </w:p>
        </w:tc>
        <w:tc>
          <w:tcPr>
            <w:tcW w:w="654"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60</w:t>
            </w:r>
          </w:p>
        </w:tc>
        <w:tc>
          <w:tcPr>
            <w:tcW w:w="1259"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1808</w:t>
            </w:r>
          </w:p>
        </w:tc>
        <w:tc>
          <w:tcPr>
            <w:tcW w:w="709"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是</w:t>
            </w:r>
          </w:p>
        </w:tc>
      </w:tr>
      <w:tr w:rsidR="00DA43CD" w:rsidRPr="00DA43CD" w:rsidTr="00DA43CD">
        <w:trPr>
          <w:trHeight w:val="20"/>
          <w:jc w:val="center"/>
        </w:trPr>
        <w:tc>
          <w:tcPr>
            <w:tcW w:w="577"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10</w:t>
            </w:r>
          </w:p>
        </w:tc>
        <w:tc>
          <w:tcPr>
            <w:tcW w:w="1353" w:type="dxa"/>
            <w:vAlign w:val="center"/>
          </w:tcPr>
          <w:p w:rsidR="00DA43CD" w:rsidRPr="00DA43CD" w:rsidRDefault="00DA43CD" w:rsidP="003D30CC">
            <w:pPr>
              <w:jc w:val="center"/>
              <w:rPr>
                <w:rFonts w:asciiTheme="minorEastAsia" w:hAnsiTheme="minorEastAsia" w:cs="宋体"/>
                <w:b/>
                <w:bCs/>
                <w:szCs w:val="21"/>
              </w:rPr>
            </w:pPr>
            <w:r w:rsidRPr="00DA43CD">
              <w:rPr>
                <w:rStyle w:val="font21"/>
                <w:rFonts w:asciiTheme="minorEastAsia" w:hAnsiTheme="minorEastAsia"/>
                <w:color w:val="auto"/>
              </w:rPr>
              <w:t>净化包</w:t>
            </w:r>
          </w:p>
        </w:tc>
        <w:tc>
          <w:tcPr>
            <w:tcW w:w="4440" w:type="dxa"/>
            <w:vAlign w:val="center"/>
          </w:tcPr>
          <w:p w:rsidR="00DA43CD" w:rsidRPr="00DA43CD" w:rsidRDefault="00DA43CD" w:rsidP="003D30CC">
            <w:pPr>
              <w:rPr>
                <w:rFonts w:asciiTheme="minorEastAsia" w:hAnsiTheme="minorEastAsia" w:cs="宋体"/>
                <w:szCs w:val="21"/>
              </w:rPr>
            </w:pPr>
            <w:r w:rsidRPr="00DA43CD">
              <w:rPr>
                <w:rFonts w:asciiTheme="minorEastAsia" w:hAnsiTheme="minorEastAsia" w:hint="eastAsia"/>
                <w:szCs w:val="21"/>
              </w:rPr>
              <w:t>Captiva EMR-Lipid 6ml 300mg 100/pk 5190-1004</w:t>
            </w:r>
          </w:p>
        </w:tc>
        <w:tc>
          <w:tcPr>
            <w:tcW w:w="639"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盒</w:t>
            </w:r>
          </w:p>
        </w:tc>
        <w:tc>
          <w:tcPr>
            <w:tcW w:w="654"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1</w:t>
            </w:r>
          </w:p>
        </w:tc>
        <w:tc>
          <w:tcPr>
            <w:tcW w:w="1259"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3703</w:t>
            </w:r>
          </w:p>
        </w:tc>
        <w:tc>
          <w:tcPr>
            <w:tcW w:w="709"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是</w:t>
            </w:r>
          </w:p>
        </w:tc>
      </w:tr>
      <w:tr w:rsidR="00DA43CD" w:rsidRPr="00DA43CD" w:rsidTr="00DA43CD">
        <w:trPr>
          <w:trHeight w:val="20"/>
          <w:jc w:val="center"/>
        </w:trPr>
        <w:tc>
          <w:tcPr>
            <w:tcW w:w="577"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11</w:t>
            </w:r>
          </w:p>
        </w:tc>
        <w:tc>
          <w:tcPr>
            <w:tcW w:w="1353" w:type="dxa"/>
            <w:vAlign w:val="center"/>
          </w:tcPr>
          <w:p w:rsidR="00DA43CD" w:rsidRPr="00DA43CD" w:rsidRDefault="00DA43CD" w:rsidP="003D30CC">
            <w:pPr>
              <w:jc w:val="center"/>
              <w:rPr>
                <w:rFonts w:asciiTheme="minorEastAsia" w:hAnsiTheme="minorEastAsia" w:cs="宋体"/>
                <w:b/>
                <w:bCs/>
                <w:szCs w:val="21"/>
              </w:rPr>
            </w:pPr>
            <w:r w:rsidRPr="00DA43CD">
              <w:rPr>
                <w:rStyle w:val="font21"/>
                <w:rFonts w:asciiTheme="minorEastAsia" w:hAnsiTheme="minorEastAsia"/>
                <w:color w:val="auto"/>
              </w:rPr>
              <w:t>弗罗里硅土SPE柱</w:t>
            </w:r>
            <w:r w:rsidRPr="00DA43CD">
              <w:rPr>
                <w:rStyle w:val="font61"/>
                <w:rFonts w:asciiTheme="minorEastAsia" w:eastAsiaTheme="minorEastAsia" w:hAnsiTheme="minorEastAsia" w:hint="default"/>
                <w:color w:val="auto"/>
                <w:sz w:val="21"/>
                <w:szCs w:val="21"/>
              </w:rPr>
              <w:t>（固相萃取小柱）</w:t>
            </w:r>
          </w:p>
        </w:tc>
        <w:tc>
          <w:tcPr>
            <w:tcW w:w="4440" w:type="dxa"/>
            <w:vAlign w:val="center"/>
          </w:tcPr>
          <w:p w:rsidR="00DA43CD" w:rsidRPr="00DA43CD" w:rsidRDefault="00DA43CD" w:rsidP="003D30CC">
            <w:pPr>
              <w:rPr>
                <w:rFonts w:asciiTheme="minorEastAsia" w:hAnsiTheme="minorEastAsia" w:cs="宋体"/>
                <w:szCs w:val="21"/>
              </w:rPr>
            </w:pPr>
            <w:r w:rsidRPr="00DA43CD">
              <w:rPr>
                <w:rFonts w:asciiTheme="minorEastAsia" w:hAnsiTheme="minorEastAsia" w:hint="eastAsia"/>
                <w:szCs w:val="21"/>
              </w:rPr>
              <w:t>固相萃取小柱，Bond Elut  Mega BE-Fl, 1gm 6ml, 30/pk，农残（PR）级，用于从非极性样品中净化极性干扰物，经济，流速快，粘性样品的理想选择12256014</w:t>
            </w:r>
          </w:p>
        </w:tc>
        <w:tc>
          <w:tcPr>
            <w:tcW w:w="639"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盒</w:t>
            </w:r>
          </w:p>
        </w:tc>
        <w:tc>
          <w:tcPr>
            <w:tcW w:w="654"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150</w:t>
            </w:r>
          </w:p>
        </w:tc>
        <w:tc>
          <w:tcPr>
            <w:tcW w:w="1259"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1228</w:t>
            </w:r>
          </w:p>
        </w:tc>
        <w:tc>
          <w:tcPr>
            <w:tcW w:w="709"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是</w:t>
            </w:r>
          </w:p>
        </w:tc>
      </w:tr>
      <w:tr w:rsidR="00DA43CD" w:rsidRPr="00DA43CD" w:rsidTr="00DA43CD">
        <w:trPr>
          <w:trHeight w:val="20"/>
          <w:jc w:val="center"/>
        </w:trPr>
        <w:tc>
          <w:tcPr>
            <w:tcW w:w="577"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12</w:t>
            </w:r>
          </w:p>
        </w:tc>
        <w:tc>
          <w:tcPr>
            <w:tcW w:w="1353" w:type="dxa"/>
            <w:vAlign w:val="center"/>
          </w:tcPr>
          <w:p w:rsidR="00DA43CD" w:rsidRPr="00DA43CD" w:rsidRDefault="00DA43CD" w:rsidP="003D30CC">
            <w:pPr>
              <w:jc w:val="center"/>
              <w:rPr>
                <w:rFonts w:asciiTheme="minorEastAsia" w:hAnsiTheme="minorEastAsia" w:cs="宋体"/>
                <w:b/>
                <w:bCs/>
                <w:szCs w:val="21"/>
              </w:rPr>
            </w:pPr>
            <w:r w:rsidRPr="00DA43CD">
              <w:rPr>
                <w:rStyle w:val="font21"/>
                <w:rFonts w:asciiTheme="minorEastAsia" w:hAnsiTheme="minorEastAsia"/>
                <w:color w:val="auto"/>
              </w:rPr>
              <w:t>氨基SPE小柱</w:t>
            </w:r>
            <w:r w:rsidRPr="00DA43CD">
              <w:rPr>
                <w:rStyle w:val="font61"/>
                <w:rFonts w:asciiTheme="minorEastAsia" w:eastAsiaTheme="minorEastAsia" w:hAnsiTheme="minorEastAsia" w:hint="default"/>
                <w:color w:val="auto"/>
                <w:sz w:val="21"/>
                <w:szCs w:val="21"/>
              </w:rPr>
              <w:t>（固相萃取小柱）</w:t>
            </w:r>
          </w:p>
        </w:tc>
        <w:tc>
          <w:tcPr>
            <w:tcW w:w="4440" w:type="dxa"/>
            <w:vAlign w:val="center"/>
          </w:tcPr>
          <w:p w:rsidR="00DA43CD" w:rsidRPr="00DA43CD" w:rsidRDefault="00DA43CD" w:rsidP="003D30CC">
            <w:pPr>
              <w:rPr>
                <w:rFonts w:asciiTheme="minorEastAsia" w:hAnsiTheme="minorEastAsia" w:cs="宋体"/>
                <w:szCs w:val="21"/>
              </w:rPr>
            </w:pPr>
            <w:r w:rsidRPr="00DA43CD">
              <w:rPr>
                <w:rFonts w:asciiTheme="minorEastAsia" w:hAnsiTheme="minorEastAsia" w:hint="eastAsia"/>
                <w:szCs w:val="21"/>
              </w:rPr>
              <w:t>Mega Bond Elut-NH2, 500mg 6mL, 30/PK，能出色的分离结构异构体12256045</w:t>
            </w:r>
          </w:p>
        </w:tc>
        <w:tc>
          <w:tcPr>
            <w:tcW w:w="639"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盒</w:t>
            </w:r>
          </w:p>
        </w:tc>
        <w:tc>
          <w:tcPr>
            <w:tcW w:w="654"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3</w:t>
            </w:r>
          </w:p>
        </w:tc>
        <w:tc>
          <w:tcPr>
            <w:tcW w:w="1259"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1463</w:t>
            </w:r>
          </w:p>
        </w:tc>
        <w:tc>
          <w:tcPr>
            <w:tcW w:w="709"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是</w:t>
            </w:r>
          </w:p>
        </w:tc>
      </w:tr>
      <w:tr w:rsidR="00DA43CD" w:rsidRPr="00DA43CD" w:rsidTr="00DA43CD">
        <w:trPr>
          <w:trHeight w:val="20"/>
          <w:jc w:val="center"/>
        </w:trPr>
        <w:tc>
          <w:tcPr>
            <w:tcW w:w="577"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13</w:t>
            </w:r>
          </w:p>
        </w:tc>
        <w:tc>
          <w:tcPr>
            <w:tcW w:w="1353" w:type="dxa"/>
            <w:vAlign w:val="center"/>
          </w:tcPr>
          <w:p w:rsidR="00DA43CD" w:rsidRPr="00DA43CD" w:rsidRDefault="00DA43CD" w:rsidP="003D30CC">
            <w:pPr>
              <w:jc w:val="center"/>
              <w:rPr>
                <w:rFonts w:asciiTheme="minorEastAsia" w:hAnsiTheme="minorEastAsia" w:cs="宋体"/>
                <w:b/>
                <w:bCs/>
                <w:szCs w:val="21"/>
              </w:rPr>
            </w:pPr>
            <w:r w:rsidRPr="00DA43CD">
              <w:rPr>
                <w:rStyle w:val="font21"/>
                <w:rFonts w:asciiTheme="minorEastAsia" w:hAnsiTheme="minorEastAsia"/>
                <w:color w:val="auto"/>
              </w:rPr>
              <w:t>样品瓶</w:t>
            </w:r>
          </w:p>
        </w:tc>
        <w:tc>
          <w:tcPr>
            <w:tcW w:w="4440" w:type="dxa"/>
            <w:vAlign w:val="center"/>
          </w:tcPr>
          <w:p w:rsidR="00DA43CD" w:rsidRPr="00DA43CD" w:rsidRDefault="00DA43CD" w:rsidP="003D30CC">
            <w:pPr>
              <w:rPr>
                <w:rFonts w:asciiTheme="minorEastAsia" w:hAnsiTheme="minorEastAsia" w:cs="宋体"/>
                <w:szCs w:val="21"/>
              </w:rPr>
            </w:pPr>
            <w:r w:rsidRPr="00DA43CD">
              <w:rPr>
                <w:rFonts w:asciiTheme="minorEastAsia" w:hAnsiTheme="minorEastAsia" w:hint="eastAsia"/>
                <w:szCs w:val="21"/>
              </w:rPr>
              <w:t>2ml广口螺纹口玻璃瓶，透明，带书写签，1000个/盒，5183-2068</w:t>
            </w:r>
          </w:p>
        </w:tc>
        <w:tc>
          <w:tcPr>
            <w:tcW w:w="639"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盒</w:t>
            </w:r>
          </w:p>
        </w:tc>
        <w:tc>
          <w:tcPr>
            <w:tcW w:w="654"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5</w:t>
            </w:r>
          </w:p>
        </w:tc>
        <w:tc>
          <w:tcPr>
            <w:tcW w:w="1259"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2356</w:t>
            </w:r>
          </w:p>
        </w:tc>
        <w:tc>
          <w:tcPr>
            <w:tcW w:w="709"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是</w:t>
            </w:r>
          </w:p>
        </w:tc>
      </w:tr>
      <w:tr w:rsidR="00DA43CD" w:rsidRPr="00DA43CD" w:rsidTr="00DA43CD">
        <w:trPr>
          <w:trHeight w:val="20"/>
          <w:jc w:val="center"/>
        </w:trPr>
        <w:tc>
          <w:tcPr>
            <w:tcW w:w="577"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lastRenderedPageBreak/>
              <w:t>14</w:t>
            </w:r>
          </w:p>
        </w:tc>
        <w:tc>
          <w:tcPr>
            <w:tcW w:w="1353" w:type="dxa"/>
            <w:vAlign w:val="center"/>
          </w:tcPr>
          <w:p w:rsidR="00DA43CD" w:rsidRPr="00DA43CD" w:rsidRDefault="00DA43CD" w:rsidP="003D30CC">
            <w:pPr>
              <w:jc w:val="center"/>
              <w:rPr>
                <w:rFonts w:asciiTheme="minorEastAsia" w:hAnsiTheme="minorEastAsia" w:cs="宋体"/>
                <w:b/>
                <w:bCs/>
                <w:szCs w:val="21"/>
              </w:rPr>
            </w:pPr>
            <w:r w:rsidRPr="00DA43CD">
              <w:rPr>
                <w:rStyle w:val="font21"/>
                <w:rFonts w:asciiTheme="minorEastAsia" w:hAnsiTheme="minorEastAsia"/>
                <w:color w:val="auto"/>
              </w:rPr>
              <w:t>气相色谱柱</w:t>
            </w:r>
          </w:p>
        </w:tc>
        <w:tc>
          <w:tcPr>
            <w:tcW w:w="4440" w:type="dxa"/>
            <w:vAlign w:val="center"/>
          </w:tcPr>
          <w:p w:rsidR="00DA43CD" w:rsidRPr="00DA43CD" w:rsidRDefault="00DA43CD" w:rsidP="003D30CC">
            <w:pPr>
              <w:rPr>
                <w:rFonts w:asciiTheme="minorEastAsia" w:hAnsiTheme="minorEastAsia" w:cs="宋体"/>
                <w:szCs w:val="21"/>
              </w:rPr>
            </w:pPr>
            <w:r w:rsidRPr="00DA43CD">
              <w:rPr>
                <w:rFonts w:asciiTheme="minorEastAsia" w:hAnsiTheme="minorEastAsia" w:hint="eastAsia"/>
                <w:szCs w:val="21"/>
              </w:rPr>
              <w:t>DB-5,30m×0.32mm×0.25μm, 123-5032</w:t>
            </w:r>
          </w:p>
        </w:tc>
        <w:tc>
          <w:tcPr>
            <w:tcW w:w="639"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根</w:t>
            </w:r>
          </w:p>
        </w:tc>
        <w:tc>
          <w:tcPr>
            <w:tcW w:w="654"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4</w:t>
            </w:r>
          </w:p>
        </w:tc>
        <w:tc>
          <w:tcPr>
            <w:tcW w:w="1259"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8800</w:t>
            </w:r>
          </w:p>
        </w:tc>
        <w:tc>
          <w:tcPr>
            <w:tcW w:w="709"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是</w:t>
            </w:r>
          </w:p>
        </w:tc>
      </w:tr>
      <w:tr w:rsidR="00DA43CD" w:rsidRPr="00DA43CD" w:rsidTr="00DA43CD">
        <w:trPr>
          <w:trHeight w:val="20"/>
          <w:jc w:val="center"/>
        </w:trPr>
        <w:tc>
          <w:tcPr>
            <w:tcW w:w="577"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15</w:t>
            </w:r>
          </w:p>
        </w:tc>
        <w:tc>
          <w:tcPr>
            <w:tcW w:w="1353" w:type="dxa"/>
            <w:vAlign w:val="center"/>
          </w:tcPr>
          <w:p w:rsidR="00DA43CD" w:rsidRPr="00DA43CD" w:rsidRDefault="00DA43CD" w:rsidP="003D30CC">
            <w:pPr>
              <w:jc w:val="center"/>
              <w:rPr>
                <w:rFonts w:asciiTheme="minorEastAsia" w:hAnsiTheme="minorEastAsia" w:cs="宋体"/>
                <w:b/>
                <w:bCs/>
                <w:szCs w:val="21"/>
              </w:rPr>
            </w:pPr>
            <w:r w:rsidRPr="00DA43CD">
              <w:rPr>
                <w:rStyle w:val="font21"/>
                <w:rFonts w:asciiTheme="minorEastAsia" w:hAnsiTheme="minorEastAsia"/>
                <w:color w:val="auto"/>
              </w:rPr>
              <w:t>气质色谱柱</w:t>
            </w:r>
          </w:p>
        </w:tc>
        <w:tc>
          <w:tcPr>
            <w:tcW w:w="4440" w:type="dxa"/>
            <w:vAlign w:val="center"/>
          </w:tcPr>
          <w:p w:rsidR="00DA43CD" w:rsidRPr="00DA43CD" w:rsidRDefault="00DA43CD" w:rsidP="003D30CC">
            <w:pPr>
              <w:rPr>
                <w:rFonts w:asciiTheme="minorEastAsia" w:hAnsiTheme="minorEastAsia" w:cs="宋体"/>
                <w:szCs w:val="21"/>
              </w:rPr>
            </w:pPr>
            <w:r w:rsidRPr="00DA43CD">
              <w:rPr>
                <w:rFonts w:asciiTheme="minorEastAsia" w:hAnsiTheme="minorEastAsia" w:hint="eastAsia"/>
                <w:szCs w:val="21"/>
              </w:rPr>
              <w:t>DB-5MSUI色谱柱30m×0.25mm×0.25μm，122-5532UI</w:t>
            </w:r>
          </w:p>
        </w:tc>
        <w:tc>
          <w:tcPr>
            <w:tcW w:w="639"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根</w:t>
            </w:r>
          </w:p>
        </w:tc>
        <w:tc>
          <w:tcPr>
            <w:tcW w:w="654"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3</w:t>
            </w:r>
          </w:p>
        </w:tc>
        <w:tc>
          <w:tcPr>
            <w:tcW w:w="1259"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9783</w:t>
            </w:r>
          </w:p>
        </w:tc>
        <w:tc>
          <w:tcPr>
            <w:tcW w:w="709"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是</w:t>
            </w:r>
          </w:p>
        </w:tc>
      </w:tr>
      <w:tr w:rsidR="00DA43CD" w:rsidRPr="00DA43CD" w:rsidTr="00DA43CD">
        <w:trPr>
          <w:trHeight w:val="20"/>
          <w:jc w:val="center"/>
        </w:trPr>
        <w:tc>
          <w:tcPr>
            <w:tcW w:w="577"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16</w:t>
            </w:r>
          </w:p>
        </w:tc>
        <w:tc>
          <w:tcPr>
            <w:tcW w:w="1353" w:type="dxa"/>
            <w:vAlign w:val="center"/>
          </w:tcPr>
          <w:p w:rsidR="00DA43CD" w:rsidRPr="00DA43CD" w:rsidRDefault="00DA43CD" w:rsidP="003D30CC">
            <w:pPr>
              <w:jc w:val="center"/>
              <w:rPr>
                <w:rFonts w:asciiTheme="minorEastAsia" w:hAnsiTheme="minorEastAsia" w:cs="宋体"/>
                <w:b/>
                <w:bCs/>
                <w:szCs w:val="21"/>
              </w:rPr>
            </w:pPr>
            <w:r w:rsidRPr="00DA43CD">
              <w:rPr>
                <w:rStyle w:val="font21"/>
                <w:rFonts w:asciiTheme="minorEastAsia" w:hAnsiTheme="minorEastAsia"/>
                <w:color w:val="auto"/>
              </w:rPr>
              <w:t>进样针</w:t>
            </w:r>
          </w:p>
        </w:tc>
        <w:tc>
          <w:tcPr>
            <w:tcW w:w="4440" w:type="dxa"/>
            <w:vAlign w:val="center"/>
          </w:tcPr>
          <w:p w:rsidR="00DA43CD" w:rsidRPr="00DA43CD" w:rsidRDefault="00DA43CD" w:rsidP="003D30CC">
            <w:pPr>
              <w:rPr>
                <w:rFonts w:asciiTheme="minorEastAsia" w:hAnsiTheme="minorEastAsia" w:cs="宋体"/>
                <w:szCs w:val="21"/>
              </w:rPr>
            </w:pPr>
            <w:r w:rsidRPr="00DA43CD">
              <w:rPr>
                <w:rFonts w:asciiTheme="minorEastAsia" w:hAnsiTheme="minorEastAsia" w:hint="eastAsia"/>
                <w:szCs w:val="21"/>
              </w:rPr>
              <w:t>金标自动进样器进样针，锥形，固定式，10ul，23-26s/42/HP，6个/包5181-3361</w:t>
            </w:r>
          </w:p>
        </w:tc>
        <w:tc>
          <w:tcPr>
            <w:tcW w:w="639"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包</w:t>
            </w:r>
          </w:p>
        </w:tc>
        <w:tc>
          <w:tcPr>
            <w:tcW w:w="654"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1</w:t>
            </w:r>
          </w:p>
        </w:tc>
        <w:tc>
          <w:tcPr>
            <w:tcW w:w="1259"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4309</w:t>
            </w:r>
          </w:p>
        </w:tc>
        <w:tc>
          <w:tcPr>
            <w:tcW w:w="709"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是</w:t>
            </w:r>
          </w:p>
        </w:tc>
      </w:tr>
      <w:tr w:rsidR="00DA43CD" w:rsidRPr="00DA43CD" w:rsidTr="00DA43CD">
        <w:trPr>
          <w:trHeight w:val="20"/>
          <w:jc w:val="center"/>
        </w:trPr>
        <w:tc>
          <w:tcPr>
            <w:tcW w:w="577"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17</w:t>
            </w:r>
          </w:p>
        </w:tc>
        <w:tc>
          <w:tcPr>
            <w:tcW w:w="1353" w:type="dxa"/>
            <w:vAlign w:val="center"/>
          </w:tcPr>
          <w:p w:rsidR="00DA43CD" w:rsidRPr="00DA43CD" w:rsidRDefault="00DA43CD" w:rsidP="003D30CC">
            <w:pPr>
              <w:jc w:val="center"/>
              <w:rPr>
                <w:rFonts w:asciiTheme="minorEastAsia" w:hAnsiTheme="minorEastAsia" w:cs="宋体"/>
                <w:b/>
                <w:bCs/>
                <w:szCs w:val="21"/>
              </w:rPr>
            </w:pPr>
            <w:r w:rsidRPr="00DA43CD">
              <w:rPr>
                <w:rStyle w:val="font21"/>
                <w:rFonts w:asciiTheme="minorEastAsia" w:hAnsiTheme="minorEastAsia"/>
                <w:color w:val="auto"/>
              </w:rPr>
              <w:t>兽残除脂净化包</w:t>
            </w:r>
          </w:p>
        </w:tc>
        <w:tc>
          <w:tcPr>
            <w:tcW w:w="4440" w:type="dxa"/>
            <w:vAlign w:val="center"/>
          </w:tcPr>
          <w:p w:rsidR="00DA43CD" w:rsidRPr="00DA43CD" w:rsidRDefault="00DA43CD" w:rsidP="003D30CC">
            <w:pPr>
              <w:rPr>
                <w:rFonts w:asciiTheme="minorEastAsia" w:hAnsiTheme="minorEastAsia" w:cs="宋体"/>
                <w:szCs w:val="21"/>
              </w:rPr>
            </w:pPr>
            <w:r w:rsidRPr="00DA43CD">
              <w:rPr>
                <w:rFonts w:asciiTheme="minorEastAsia" w:hAnsiTheme="minorEastAsia" w:hint="eastAsia"/>
                <w:szCs w:val="21"/>
              </w:rPr>
              <w:t>QuEChERS dSPE EMR-Lipid 50/PK5982-1010</w:t>
            </w:r>
          </w:p>
        </w:tc>
        <w:tc>
          <w:tcPr>
            <w:tcW w:w="639"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盒</w:t>
            </w:r>
          </w:p>
        </w:tc>
        <w:tc>
          <w:tcPr>
            <w:tcW w:w="654"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10</w:t>
            </w:r>
          </w:p>
        </w:tc>
        <w:tc>
          <w:tcPr>
            <w:tcW w:w="1259"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2825</w:t>
            </w:r>
          </w:p>
        </w:tc>
        <w:tc>
          <w:tcPr>
            <w:tcW w:w="709"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是</w:t>
            </w:r>
          </w:p>
        </w:tc>
      </w:tr>
      <w:tr w:rsidR="00DA43CD" w:rsidRPr="00DA43CD" w:rsidTr="00DA43CD">
        <w:trPr>
          <w:trHeight w:val="20"/>
          <w:jc w:val="center"/>
        </w:trPr>
        <w:tc>
          <w:tcPr>
            <w:tcW w:w="577"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18</w:t>
            </w:r>
          </w:p>
        </w:tc>
        <w:tc>
          <w:tcPr>
            <w:tcW w:w="1353" w:type="dxa"/>
            <w:vAlign w:val="center"/>
          </w:tcPr>
          <w:p w:rsidR="00DA43CD" w:rsidRPr="00DA43CD" w:rsidRDefault="00DA43CD" w:rsidP="003D30CC">
            <w:pPr>
              <w:jc w:val="center"/>
              <w:rPr>
                <w:rFonts w:asciiTheme="minorEastAsia" w:hAnsiTheme="minorEastAsia" w:cs="宋体"/>
                <w:b/>
                <w:bCs/>
                <w:szCs w:val="21"/>
              </w:rPr>
            </w:pPr>
            <w:r w:rsidRPr="00DA43CD">
              <w:rPr>
                <w:rStyle w:val="font21"/>
                <w:rFonts w:asciiTheme="minorEastAsia" w:hAnsiTheme="minorEastAsia"/>
                <w:color w:val="auto"/>
              </w:rPr>
              <w:t>PSA 固相萃取柱</w:t>
            </w:r>
          </w:p>
        </w:tc>
        <w:tc>
          <w:tcPr>
            <w:tcW w:w="4440" w:type="dxa"/>
            <w:vAlign w:val="center"/>
          </w:tcPr>
          <w:p w:rsidR="00DA43CD" w:rsidRPr="00DA43CD" w:rsidRDefault="00DA43CD" w:rsidP="003D30CC">
            <w:pPr>
              <w:rPr>
                <w:rFonts w:asciiTheme="minorEastAsia" w:hAnsiTheme="minorEastAsia" w:cs="宋体"/>
                <w:szCs w:val="21"/>
              </w:rPr>
            </w:pPr>
            <w:r w:rsidRPr="00DA43CD">
              <w:rPr>
                <w:rFonts w:asciiTheme="minorEastAsia" w:hAnsiTheme="minorEastAsia" w:hint="eastAsia"/>
                <w:szCs w:val="21"/>
              </w:rPr>
              <w:t>500mg,6mL，30支/盒，12105042</w:t>
            </w:r>
          </w:p>
        </w:tc>
        <w:tc>
          <w:tcPr>
            <w:tcW w:w="639"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盒</w:t>
            </w:r>
          </w:p>
        </w:tc>
        <w:tc>
          <w:tcPr>
            <w:tcW w:w="654"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1</w:t>
            </w:r>
          </w:p>
        </w:tc>
        <w:tc>
          <w:tcPr>
            <w:tcW w:w="1259"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2322</w:t>
            </w:r>
          </w:p>
        </w:tc>
        <w:tc>
          <w:tcPr>
            <w:tcW w:w="709"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是</w:t>
            </w:r>
          </w:p>
        </w:tc>
      </w:tr>
      <w:tr w:rsidR="00DA43CD" w:rsidRPr="00DA43CD" w:rsidTr="00DA43CD">
        <w:trPr>
          <w:trHeight w:val="20"/>
          <w:jc w:val="center"/>
        </w:trPr>
        <w:tc>
          <w:tcPr>
            <w:tcW w:w="577"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19</w:t>
            </w:r>
          </w:p>
        </w:tc>
        <w:tc>
          <w:tcPr>
            <w:tcW w:w="1353" w:type="dxa"/>
            <w:vAlign w:val="center"/>
          </w:tcPr>
          <w:p w:rsidR="00DA43CD" w:rsidRPr="00DA43CD" w:rsidRDefault="00DA43CD" w:rsidP="003D30CC">
            <w:pPr>
              <w:jc w:val="center"/>
              <w:rPr>
                <w:rFonts w:asciiTheme="minorEastAsia" w:hAnsiTheme="minorEastAsia" w:cs="宋体"/>
                <w:b/>
                <w:bCs/>
                <w:szCs w:val="21"/>
              </w:rPr>
            </w:pPr>
            <w:r w:rsidRPr="00DA43CD">
              <w:rPr>
                <w:rStyle w:val="font21"/>
                <w:rFonts w:asciiTheme="minorEastAsia" w:hAnsiTheme="minorEastAsia"/>
                <w:color w:val="auto"/>
              </w:rPr>
              <w:t>针头式滤膜</w:t>
            </w:r>
          </w:p>
        </w:tc>
        <w:tc>
          <w:tcPr>
            <w:tcW w:w="4440" w:type="dxa"/>
            <w:vAlign w:val="center"/>
          </w:tcPr>
          <w:p w:rsidR="00DA43CD" w:rsidRPr="00DA43CD" w:rsidRDefault="00DA43CD" w:rsidP="003D30CC">
            <w:pPr>
              <w:rPr>
                <w:rFonts w:asciiTheme="minorEastAsia" w:hAnsiTheme="minorEastAsia" w:cs="宋体"/>
                <w:szCs w:val="21"/>
              </w:rPr>
            </w:pPr>
            <w:r w:rsidRPr="00DA43CD">
              <w:rPr>
                <w:rFonts w:asciiTheme="minorEastAsia" w:hAnsiTheme="minorEastAsia" w:hint="eastAsia"/>
                <w:szCs w:val="21"/>
              </w:rPr>
              <w:t>过滤器类型：GHP，直径13mm，孔径0.2um，残留体积&lt;14uL,1000个/包，2401</w:t>
            </w:r>
          </w:p>
        </w:tc>
        <w:tc>
          <w:tcPr>
            <w:tcW w:w="639"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包</w:t>
            </w:r>
          </w:p>
        </w:tc>
        <w:tc>
          <w:tcPr>
            <w:tcW w:w="654"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2</w:t>
            </w:r>
          </w:p>
        </w:tc>
        <w:tc>
          <w:tcPr>
            <w:tcW w:w="1259"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5500</w:t>
            </w:r>
          </w:p>
        </w:tc>
        <w:tc>
          <w:tcPr>
            <w:tcW w:w="709"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是</w:t>
            </w:r>
          </w:p>
        </w:tc>
      </w:tr>
      <w:tr w:rsidR="00DA43CD" w:rsidRPr="00DA43CD" w:rsidTr="00DA43CD">
        <w:trPr>
          <w:trHeight w:val="20"/>
          <w:jc w:val="center"/>
        </w:trPr>
        <w:tc>
          <w:tcPr>
            <w:tcW w:w="577"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20</w:t>
            </w:r>
          </w:p>
        </w:tc>
        <w:tc>
          <w:tcPr>
            <w:tcW w:w="1353" w:type="dxa"/>
            <w:vAlign w:val="bottom"/>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多元素混合标准溶液</w:t>
            </w:r>
          </w:p>
        </w:tc>
        <w:tc>
          <w:tcPr>
            <w:tcW w:w="4440" w:type="dxa"/>
            <w:vAlign w:val="bottom"/>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25种：</w:t>
            </w:r>
            <w:r w:rsidRPr="00DA43CD">
              <w:rPr>
                <w:rFonts w:asciiTheme="minorEastAsia" w:hAnsiTheme="minorEastAsia" w:hint="eastAsia"/>
                <w:szCs w:val="21"/>
              </w:rPr>
              <w:br/>
              <w:t>1000μg/mL：Fe,K,Ca,Na,Mg</w:t>
            </w:r>
            <w:r w:rsidRPr="00DA43CD">
              <w:rPr>
                <w:rFonts w:asciiTheme="minorEastAsia" w:hAnsiTheme="minorEastAsia" w:hint="eastAsia"/>
                <w:szCs w:val="21"/>
              </w:rPr>
              <w:br/>
              <w:t>10μg/mL ：Ag,Al,As,Ba,Be,Cd,Co,Cr,Cu,Mn,Mo,Ni,Pb,Sb,Se,Tl,V,Zn,Th,U。50ml, 10% HNO3，MS03103</w:t>
            </w:r>
          </w:p>
        </w:tc>
        <w:tc>
          <w:tcPr>
            <w:tcW w:w="639" w:type="dxa"/>
            <w:vAlign w:val="bottom"/>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瓶</w:t>
            </w:r>
          </w:p>
        </w:tc>
        <w:tc>
          <w:tcPr>
            <w:tcW w:w="654" w:type="dxa"/>
            <w:vAlign w:val="bottom"/>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1</w:t>
            </w:r>
          </w:p>
        </w:tc>
        <w:tc>
          <w:tcPr>
            <w:tcW w:w="1259"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4200</w:t>
            </w:r>
          </w:p>
        </w:tc>
        <w:tc>
          <w:tcPr>
            <w:tcW w:w="709"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否</w:t>
            </w:r>
          </w:p>
        </w:tc>
      </w:tr>
      <w:tr w:rsidR="00DA43CD" w:rsidRPr="00DA43CD" w:rsidTr="00DA43CD">
        <w:trPr>
          <w:trHeight w:val="20"/>
          <w:jc w:val="center"/>
        </w:trPr>
        <w:tc>
          <w:tcPr>
            <w:tcW w:w="577"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21</w:t>
            </w:r>
          </w:p>
        </w:tc>
        <w:tc>
          <w:tcPr>
            <w:tcW w:w="1353"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SelectCore HLB-Lipid 固相萃取柱</w:t>
            </w:r>
          </w:p>
        </w:tc>
        <w:tc>
          <w:tcPr>
            <w:tcW w:w="4440"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1、HLBLP-060200-1采用SelectCore HLB-Lipid单分散聚乙烯吡咯烷酮基质，单分散微球粒径CV值&lt;5%。</w:t>
            </w:r>
            <w:r w:rsidRPr="00DA43CD">
              <w:rPr>
                <w:rFonts w:asciiTheme="minorEastAsia" w:hAnsiTheme="minorEastAsia" w:hint="eastAsia"/>
                <w:szCs w:val="21"/>
              </w:rPr>
              <w:br/>
              <w:t>2、合成了对磷脂具有特异选择性吸附官能团的固相萃取产品，可以有效除去动物组织样本中的脂肪和磷脂，而对小分子化合物（如碱性、中性以及酸性离子）都没有吸附，除磷脂率&gt;90%。</w:t>
            </w:r>
            <w:r w:rsidRPr="00DA43CD">
              <w:rPr>
                <w:rFonts w:asciiTheme="minorEastAsia" w:hAnsiTheme="minorEastAsia" w:hint="eastAsia"/>
                <w:szCs w:val="21"/>
              </w:rPr>
              <w:br/>
              <w:t>3、填料粒径平均值60um，孔径 200Å，粒径分布极窄，细小颗粒少，不容易堵塞板，流速更快更均匀。装填量误差±3%。</w:t>
            </w:r>
            <w:r w:rsidRPr="00DA43CD">
              <w:rPr>
                <w:rFonts w:asciiTheme="minorEastAsia" w:hAnsiTheme="minorEastAsia" w:hint="eastAsia"/>
                <w:szCs w:val="21"/>
              </w:rPr>
              <w:br/>
              <w:t>4、规格：200mg/ 6mL，30支/盒。</w:t>
            </w:r>
          </w:p>
        </w:tc>
        <w:tc>
          <w:tcPr>
            <w:tcW w:w="639"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盒</w:t>
            </w:r>
          </w:p>
        </w:tc>
        <w:tc>
          <w:tcPr>
            <w:tcW w:w="654"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5</w:t>
            </w:r>
          </w:p>
        </w:tc>
        <w:tc>
          <w:tcPr>
            <w:tcW w:w="1259"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1900</w:t>
            </w:r>
          </w:p>
        </w:tc>
        <w:tc>
          <w:tcPr>
            <w:tcW w:w="709"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否</w:t>
            </w:r>
          </w:p>
        </w:tc>
      </w:tr>
      <w:tr w:rsidR="00DA43CD" w:rsidRPr="00DA43CD" w:rsidTr="00DA43CD">
        <w:trPr>
          <w:trHeight w:val="20"/>
          <w:jc w:val="center"/>
        </w:trPr>
        <w:tc>
          <w:tcPr>
            <w:tcW w:w="577"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22</w:t>
            </w:r>
          </w:p>
        </w:tc>
        <w:tc>
          <w:tcPr>
            <w:tcW w:w="1353"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超高惰性衬管</w:t>
            </w:r>
          </w:p>
        </w:tc>
        <w:tc>
          <w:tcPr>
            <w:tcW w:w="4440" w:type="dxa"/>
            <w:vAlign w:val="center"/>
          </w:tcPr>
          <w:p w:rsidR="00DA43CD" w:rsidRPr="00DA43CD" w:rsidRDefault="00DA43CD" w:rsidP="003D30CC">
            <w:pPr>
              <w:rPr>
                <w:rFonts w:asciiTheme="minorEastAsia" w:hAnsiTheme="minorEastAsia" w:cs="宋体"/>
                <w:szCs w:val="21"/>
              </w:rPr>
            </w:pPr>
            <w:r w:rsidRPr="00DA43CD">
              <w:rPr>
                <w:rFonts w:asciiTheme="minorEastAsia" w:hAnsiTheme="minorEastAsia" w:hint="eastAsia"/>
                <w:szCs w:val="21"/>
              </w:rPr>
              <w:t>超高惰性衬管</w:t>
            </w:r>
          </w:p>
        </w:tc>
        <w:tc>
          <w:tcPr>
            <w:tcW w:w="639"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包</w:t>
            </w:r>
          </w:p>
        </w:tc>
        <w:tc>
          <w:tcPr>
            <w:tcW w:w="654"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5</w:t>
            </w:r>
          </w:p>
        </w:tc>
        <w:tc>
          <w:tcPr>
            <w:tcW w:w="1259"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705</w:t>
            </w:r>
          </w:p>
        </w:tc>
        <w:tc>
          <w:tcPr>
            <w:tcW w:w="709"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是</w:t>
            </w:r>
          </w:p>
        </w:tc>
      </w:tr>
      <w:tr w:rsidR="00DA43CD" w:rsidRPr="00DA43CD" w:rsidTr="00DA43CD">
        <w:trPr>
          <w:trHeight w:val="20"/>
          <w:jc w:val="center"/>
        </w:trPr>
        <w:tc>
          <w:tcPr>
            <w:tcW w:w="577"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23</w:t>
            </w:r>
          </w:p>
        </w:tc>
        <w:tc>
          <w:tcPr>
            <w:tcW w:w="1353"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样品瓶隔垫</w:t>
            </w:r>
          </w:p>
        </w:tc>
        <w:tc>
          <w:tcPr>
            <w:tcW w:w="4440" w:type="dxa"/>
            <w:vAlign w:val="center"/>
          </w:tcPr>
          <w:p w:rsidR="00DA43CD" w:rsidRPr="00DA43CD" w:rsidRDefault="00DA43CD" w:rsidP="003D30CC">
            <w:pPr>
              <w:rPr>
                <w:rFonts w:asciiTheme="minorEastAsia" w:hAnsiTheme="minorEastAsia" w:cs="宋体"/>
                <w:szCs w:val="21"/>
              </w:rPr>
            </w:pPr>
            <w:r w:rsidRPr="00DA43CD">
              <w:rPr>
                <w:rFonts w:asciiTheme="minorEastAsia" w:hAnsiTheme="minorEastAsia" w:hint="eastAsia"/>
                <w:szCs w:val="21"/>
              </w:rPr>
              <w:t>与9mm广口瓶5182-0714螺纹口瓶盖相匹配的认证隔垫，PTFE/白色硅橡胶/红色PTFE，100个/包5182-0729</w:t>
            </w:r>
          </w:p>
        </w:tc>
        <w:tc>
          <w:tcPr>
            <w:tcW w:w="639"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包</w:t>
            </w:r>
          </w:p>
        </w:tc>
        <w:tc>
          <w:tcPr>
            <w:tcW w:w="654"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5</w:t>
            </w:r>
          </w:p>
        </w:tc>
        <w:tc>
          <w:tcPr>
            <w:tcW w:w="1259"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320</w:t>
            </w:r>
          </w:p>
        </w:tc>
        <w:tc>
          <w:tcPr>
            <w:tcW w:w="709"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是</w:t>
            </w:r>
          </w:p>
        </w:tc>
      </w:tr>
      <w:tr w:rsidR="00DA43CD" w:rsidRPr="00DA43CD" w:rsidTr="00DA43CD">
        <w:trPr>
          <w:trHeight w:val="20"/>
          <w:jc w:val="center"/>
        </w:trPr>
        <w:tc>
          <w:tcPr>
            <w:tcW w:w="577"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24</w:t>
            </w:r>
          </w:p>
        </w:tc>
        <w:tc>
          <w:tcPr>
            <w:tcW w:w="1353"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瓶盖</w:t>
            </w:r>
          </w:p>
        </w:tc>
        <w:tc>
          <w:tcPr>
            <w:tcW w:w="4440" w:type="dxa"/>
            <w:vAlign w:val="center"/>
          </w:tcPr>
          <w:p w:rsidR="00DA43CD" w:rsidRPr="00DA43CD" w:rsidRDefault="00DA43CD" w:rsidP="003D30CC">
            <w:pPr>
              <w:rPr>
                <w:rFonts w:asciiTheme="minorEastAsia" w:hAnsiTheme="minorEastAsia" w:cs="宋体"/>
                <w:szCs w:val="21"/>
              </w:rPr>
            </w:pPr>
            <w:r w:rsidRPr="00DA43CD">
              <w:rPr>
                <w:rFonts w:asciiTheme="minorEastAsia" w:hAnsiTheme="minorEastAsia" w:hint="eastAsia"/>
                <w:szCs w:val="21"/>
              </w:rPr>
              <w:t>扩散内插管和黑色广口螺纹瓶盖，12/包，07673-40180</w:t>
            </w:r>
          </w:p>
        </w:tc>
        <w:tc>
          <w:tcPr>
            <w:tcW w:w="639"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包</w:t>
            </w:r>
          </w:p>
        </w:tc>
        <w:tc>
          <w:tcPr>
            <w:tcW w:w="654"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2</w:t>
            </w:r>
          </w:p>
        </w:tc>
        <w:tc>
          <w:tcPr>
            <w:tcW w:w="1259"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310</w:t>
            </w:r>
          </w:p>
        </w:tc>
        <w:tc>
          <w:tcPr>
            <w:tcW w:w="709"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是</w:t>
            </w:r>
          </w:p>
        </w:tc>
      </w:tr>
      <w:tr w:rsidR="00DA43CD" w:rsidRPr="00DA43CD" w:rsidTr="00DA43CD">
        <w:trPr>
          <w:trHeight w:val="290"/>
          <w:jc w:val="center"/>
        </w:trPr>
        <w:tc>
          <w:tcPr>
            <w:tcW w:w="577"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25</w:t>
            </w:r>
          </w:p>
        </w:tc>
        <w:tc>
          <w:tcPr>
            <w:tcW w:w="1353"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样品瓶架</w:t>
            </w:r>
          </w:p>
        </w:tc>
        <w:tc>
          <w:tcPr>
            <w:tcW w:w="4440" w:type="dxa"/>
            <w:vAlign w:val="center"/>
          </w:tcPr>
          <w:p w:rsidR="00DA43CD" w:rsidRPr="00DA43CD" w:rsidRDefault="00DA43CD" w:rsidP="003D30CC">
            <w:pPr>
              <w:rPr>
                <w:rFonts w:asciiTheme="minorEastAsia" w:hAnsiTheme="minorEastAsia" w:cs="宋体"/>
                <w:szCs w:val="21"/>
              </w:rPr>
            </w:pPr>
            <w:r w:rsidRPr="00DA43CD">
              <w:rPr>
                <w:rFonts w:asciiTheme="minorEastAsia" w:hAnsiTheme="minorEastAsia" w:hint="eastAsia"/>
                <w:szCs w:val="21"/>
              </w:rPr>
              <w:t>样品瓶架，用于12 mm，2 mL 样品瓶，每个瓶架可放置50 个样品瓶，5/包，9301-0722</w:t>
            </w:r>
          </w:p>
        </w:tc>
        <w:tc>
          <w:tcPr>
            <w:tcW w:w="639"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包</w:t>
            </w:r>
          </w:p>
        </w:tc>
        <w:tc>
          <w:tcPr>
            <w:tcW w:w="654"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5</w:t>
            </w:r>
          </w:p>
        </w:tc>
        <w:tc>
          <w:tcPr>
            <w:tcW w:w="1259"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968</w:t>
            </w:r>
          </w:p>
        </w:tc>
        <w:tc>
          <w:tcPr>
            <w:tcW w:w="709"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是</w:t>
            </w:r>
          </w:p>
        </w:tc>
      </w:tr>
      <w:tr w:rsidR="00DA43CD" w:rsidRPr="00DA43CD" w:rsidTr="00DA43CD">
        <w:trPr>
          <w:trHeight w:val="20"/>
          <w:jc w:val="center"/>
        </w:trPr>
        <w:tc>
          <w:tcPr>
            <w:tcW w:w="577"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26</w:t>
            </w:r>
          </w:p>
        </w:tc>
        <w:tc>
          <w:tcPr>
            <w:tcW w:w="1353"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A-line透明样品瓶</w:t>
            </w:r>
          </w:p>
        </w:tc>
        <w:tc>
          <w:tcPr>
            <w:tcW w:w="4440" w:type="dxa"/>
            <w:vAlign w:val="center"/>
          </w:tcPr>
          <w:p w:rsidR="00DA43CD" w:rsidRPr="00DA43CD" w:rsidRDefault="00DA43CD" w:rsidP="003D30CC">
            <w:pPr>
              <w:rPr>
                <w:rFonts w:asciiTheme="minorEastAsia" w:hAnsiTheme="minorEastAsia" w:cs="宋体"/>
                <w:szCs w:val="21"/>
              </w:rPr>
            </w:pPr>
            <w:r w:rsidRPr="00DA43CD">
              <w:rPr>
                <w:rFonts w:asciiTheme="minorEastAsia" w:hAnsiTheme="minorEastAsia" w:hint="eastAsia"/>
                <w:szCs w:val="21"/>
              </w:rPr>
              <w:t>A-Line惰性螺口盖样品瓶，2 mL，透明，带书写签，100/包，5190-9589</w:t>
            </w:r>
          </w:p>
        </w:tc>
        <w:tc>
          <w:tcPr>
            <w:tcW w:w="639"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包</w:t>
            </w:r>
          </w:p>
        </w:tc>
        <w:tc>
          <w:tcPr>
            <w:tcW w:w="654"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2</w:t>
            </w:r>
          </w:p>
        </w:tc>
        <w:tc>
          <w:tcPr>
            <w:tcW w:w="1259"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349</w:t>
            </w:r>
          </w:p>
        </w:tc>
        <w:tc>
          <w:tcPr>
            <w:tcW w:w="709"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是</w:t>
            </w:r>
          </w:p>
        </w:tc>
      </w:tr>
      <w:tr w:rsidR="00DA43CD" w:rsidRPr="00DA43CD" w:rsidTr="00DA43CD">
        <w:trPr>
          <w:trHeight w:val="20"/>
          <w:jc w:val="center"/>
        </w:trPr>
        <w:tc>
          <w:tcPr>
            <w:tcW w:w="577"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27</w:t>
            </w:r>
          </w:p>
        </w:tc>
        <w:tc>
          <w:tcPr>
            <w:tcW w:w="1353"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A-line棕色样品瓶</w:t>
            </w:r>
          </w:p>
        </w:tc>
        <w:tc>
          <w:tcPr>
            <w:tcW w:w="4440" w:type="dxa"/>
            <w:vAlign w:val="center"/>
          </w:tcPr>
          <w:p w:rsidR="00DA43CD" w:rsidRPr="00DA43CD" w:rsidRDefault="00DA43CD" w:rsidP="003D30CC">
            <w:pPr>
              <w:rPr>
                <w:rFonts w:asciiTheme="minorEastAsia" w:hAnsiTheme="minorEastAsia" w:cs="宋体"/>
                <w:szCs w:val="21"/>
              </w:rPr>
            </w:pPr>
            <w:r w:rsidRPr="00DA43CD">
              <w:rPr>
                <w:rFonts w:asciiTheme="minorEastAsia" w:hAnsiTheme="minorEastAsia" w:hint="eastAsia"/>
                <w:szCs w:val="21"/>
              </w:rPr>
              <w:t>A-Line惰性螺口盖样品瓶，2 mL，棕色，带书写签，100/包，5190-9590</w:t>
            </w:r>
          </w:p>
        </w:tc>
        <w:tc>
          <w:tcPr>
            <w:tcW w:w="639"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包</w:t>
            </w:r>
          </w:p>
        </w:tc>
        <w:tc>
          <w:tcPr>
            <w:tcW w:w="654"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2</w:t>
            </w:r>
          </w:p>
        </w:tc>
        <w:tc>
          <w:tcPr>
            <w:tcW w:w="1259"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394</w:t>
            </w:r>
          </w:p>
        </w:tc>
        <w:tc>
          <w:tcPr>
            <w:tcW w:w="709"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是</w:t>
            </w:r>
          </w:p>
        </w:tc>
      </w:tr>
      <w:tr w:rsidR="00DA43CD" w:rsidRPr="00DA43CD" w:rsidTr="00DA43CD">
        <w:trPr>
          <w:trHeight w:val="20"/>
          <w:jc w:val="center"/>
        </w:trPr>
        <w:tc>
          <w:tcPr>
            <w:tcW w:w="577"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28</w:t>
            </w:r>
          </w:p>
        </w:tc>
        <w:tc>
          <w:tcPr>
            <w:tcW w:w="1353"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A-Line 样品瓶瓶盖</w:t>
            </w:r>
          </w:p>
        </w:tc>
        <w:tc>
          <w:tcPr>
            <w:tcW w:w="4440" w:type="dxa"/>
            <w:vAlign w:val="center"/>
          </w:tcPr>
          <w:p w:rsidR="00DA43CD" w:rsidRPr="00DA43CD" w:rsidRDefault="00DA43CD" w:rsidP="003D30CC">
            <w:pPr>
              <w:rPr>
                <w:rFonts w:asciiTheme="minorEastAsia" w:hAnsiTheme="minorEastAsia" w:cs="宋体"/>
                <w:szCs w:val="21"/>
              </w:rPr>
            </w:pPr>
            <w:r w:rsidRPr="00DA43CD">
              <w:rPr>
                <w:rFonts w:asciiTheme="minorEastAsia" w:hAnsiTheme="minorEastAsia" w:hint="eastAsia"/>
                <w:szCs w:val="21"/>
              </w:rPr>
              <w:t>A-line惰性蓝色固定螺口盖，带PTFE/白色硅橡胶隔垫，100/包，5190-7021</w:t>
            </w:r>
          </w:p>
        </w:tc>
        <w:tc>
          <w:tcPr>
            <w:tcW w:w="639"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包</w:t>
            </w:r>
          </w:p>
        </w:tc>
        <w:tc>
          <w:tcPr>
            <w:tcW w:w="654"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2</w:t>
            </w:r>
          </w:p>
        </w:tc>
        <w:tc>
          <w:tcPr>
            <w:tcW w:w="1259"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355</w:t>
            </w:r>
          </w:p>
        </w:tc>
        <w:tc>
          <w:tcPr>
            <w:tcW w:w="709"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是</w:t>
            </w:r>
          </w:p>
        </w:tc>
      </w:tr>
      <w:tr w:rsidR="00DA43CD" w:rsidRPr="00DA43CD" w:rsidTr="00DA43CD">
        <w:trPr>
          <w:trHeight w:val="20"/>
          <w:jc w:val="center"/>
        </w:trPr>
        <w:tc>
          <w:tcPr>
            <w:tcW w:w="577"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29</w:t>
            </w:r>
          </w:p>
        </w:tc>
        <w:tc>
          <w:tcPr>
            <w:tcW w:w="1353"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O型圈</w:t>
            </w:r>
          </w:p>
        </w:tc>
        <w:tc>
          <w:tcPr>
            <w:tcW w:w="4440" w:type="dxa"/>
            <w:vAlign w:val="center"/>
          </w:tcPr>
          <w:p w:rsidR="00DA43CD" w:rsidRPr="00DA43CD" w:rsidRDefault="00DA43CD" w:rsidP="003D30CC">
            <w:pPr>
              <w:rPr>
                <w:rFonts w:asciiTheme="minorEastAsia" w:hAnsiTheme="minorEastAsia" w:cs="宋体"/>
                <w:szCs w:val="21"/>
              </w:rPr>
            </w:pPr>
            <w:r w:rsidRPr="00DA43CD">
              <w:rPr>
                <w:rFonts w:asciiTheme="minorEastAsia" w:hAnsiTheme="minorEastAsia" w:hint="eastAsia"/>
                <w:szCs w:val="21"/>
              </w:rPr>
              <w:t>O形圈，不粘连氟代烃衬管O型圈，用于顶部翻</w:t>
            </w:r>
            <w:r w:rsidRPr="00DA43CD">
              <w:rPr>
                <w:rFonts w:asciiTheme="minorEastAsia" w:hAnsiTheme="minorEastAsia" w:hint="eastAsia"/>
                <w:szCs w:val="21"/>
              </w:rPr>
              <w:lastRenderedPageBreak/>
              <w:t>转密封系统，经过预清洗，然后老化，以消除污染逸出其他，经过等离字体处理获得不粘连、无污染的表面，采用新的双层泡罩包装方便而清洁，10个/包5188-5366</w:t>
            </w:r>
          </w:p>
        </w:tc>
        <w:tc>
          <w:tcPr>
            <w:tcW w:w="639"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lastRenderedPageBreak/>
              <w:t>包</w:t>
            </w:r>
          </w:p>
        </w:tc>
        <w:tc>
          <w:tcPr>
            <w:tcW w:w="654"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5</w:t>
            </w:r>
          </w:p>
        </w:tc>
        <w:tc>
          <w:tcPr>
            <w:tcW w:w="1259"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320</w:t>
            </w:r>
          </w:p>
        </w:tc>
        <w:tc>
          <w:tcPr>
            <w:tcW w:w="709"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是</w:t>
            </w:r>
          </w:p>
        </w:tc>
      </w:tr>
      <w:tr w:rsidR="00DA43CD" w:rsidRPr="00DA43CD" w:rsidTr="00DA43CD">
        <w:trPr>
          <w:trHeight w:val="20"/>
          <w:jc w:val="center"/>
        </w:trPr>
        <w:tc>
          <w:tcPr>
            <w:tcW w:w="577"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lastRenderedPageBreak/>
              <w:t>30</w:t>
            </w:r>
          </w:p>
        </w:tc>
        <w:tc>
          <w:tcPr>
            <w:tcW w:w="1353"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气相进样口隔垫</w:t>
            </w:r>
          </w:p>
        </w:tc>
        <w:tc>
          <w:tcPr>
            <w:tcW w:w="4440" w:type="dxa"/>
            <w:vAlign w:val="center"/>
          </w:tcPr>
          <w:p w:rsidR="00DA43CD" w:rsidRPr="00DA43CD" w:rsidRDefault="00DA43CD" w:rsidP="003D30CC">
            <w:pPr>
              <w:rPr>
                <w:rFonts w:asciiTheme="minorEastAsia" w:hAnsiTheme="minorEastAsia" w:cs="宋体"/>
                <w:szCs w:val="21"/>
              </w:rPr>
            </w:pPr>
            <w:r w:rsidRPr="00DA43CD">
              <w:rPr>
                <w:rFonts w:asciiTheme="minorEastAsia" w:hAnsiTheme="minorEastAsia" w:hint="eastAsia"/>
                <w:szCs w:val="21"/>
              </w:rPr>
              <w:t>气相进样口隔垫，绿色隔垫不粘连高级绿色隔垫，真正的长寿命、耐高温绿色隔垫，每片隔垫承受更多次的进样，等离子体处理可消除在进样口处的粘连，最高进样口温度350℃，100个/包5183-4759-100</w:t>
            </w:r>
          </w:p>
        </w:tc>
        <w:tc>
          <w:tcPr>
            <w:tcW w:w="639"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包</w:t>
            </w:r>
          </w:p>
        </w:tc>
        <w:tc>
          <w:tcPr>
            <w:tcW w:w="654"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2</w:t>
            </w:r>
          </w:p>
        </w:tc>
        <w:tc>
          <w:tcPr>
            <w:tcW w:w="1259"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1791</w:t>
            </w:r>
          </w:p>
        </w:tc>
        <w:tc>
          <w:tcPr>
            <w:tcW w:w="709"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是</w:t>
            </w:r>
          </w:p>
        </w:tc>
      </w:tr>
      <w:tr w:rsidR="00DA43CD" w:rsidRPr="00DA43CD" w:rsidTr="00DA43CD">
        <w:trPr>
          <w:trHeight w:val="20"/>
          <w:jc w:val="center"/>
        </w:trPr>
        <w:tc>
          <w:tcPr>
            <w:tcW w:w="577"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31</w:t>
            </w:r>
          </w:p>
        </w:tc>
        <w:tc>
          <w:tcPr>
            <w:tcW w:w="1353"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柱密封垫</w:t>
            </w:r>
          </w:p>
        </w:tc>
        <w:tc>
          <w:tcPr>
            <w:tcW w:w="4440" w:type="dxa"/>
            <w:vAlign w:val="center"/>
          </w:tcPr>
          <w:p w:rsidR="00DA43CD" w:rsidRPr="00DA43CD" w:rsidRDefault="00DA43CD" w:rsidP="003D30CC">
            <w:pPr>
              <w:rPr>
                <w:rFonts w:asciiTheme="minorEastAsia" w:hAnsiTheme="minorEastAsia" w:cs="宋体"/>
                <w:szCs w:val="21"/>
              </w:rPr>
            </w:pPr>
            <w:r w:rsidRPr="00DA43CD">
              <w:rPr>
                <w:rFonts w:asciiTheme="minorEastAsia" w:hAnsiTheme="minorEastAsia" w:hint="eastAsia"/>
                <w:szCs w:val="21"/>
              </w:rPr>
              <w:t>UltiMetal Plus 可塑金属密封圈0.32mm col 10/PKG3188-27502</w:t>
            </w:r>
          </w:p>
        </w:tc>
        <w:tc>
          <w:tcPr>
            <w:tcW w:w="639"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包</w:t>
            </w:r>
          </w:p>
        </w:tc>
        <w:tc>
          <w:tcPr>
            <w:tcW w:w="654"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10</w:t>
            </w:r>
          </w:p>
        </w:tc>
        <w:tc>
          <w:tcPr>
            <w:tcW w:w="1259"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870</w:t>
            </w:r>
          </w:p>
        </w:tc>
        <w:tc>
          <w:tcPr>
            <w:tcW w:w="709"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是</w:t>
            </w:r>
          </w:p>
        </w:tc>
      </w:tr>
      <w:tr w:rsidR="00DA43CD" w:rsidRPr="00DA43CD" w:rsidTr="00DA43CD">
        <w:trPr>
          <w:trHeight w:val="20"/>
          <w:jc w:val="center"/>
        </w:trPr>
        <w:tc>
          <w:tcPr>
            <w:tcW w:w="577"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32</w:t>
            </w:r>
          </w:p>
        </w:tc>
        <w:tc>
          <w:tcPr>
            <w:tcW w:w="1353"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柱密封垫</w:t>
            </w:r>
          </w:p>
        </w:tc>
        <w:tc>
          <w:tcPr>
            <w:tcW w:w="4440" w:type="dxa"/>
            <w:vAlign w:val="center"/>
          </w:tcPr>
          <w:p w:rsidR="00DA43CD" w:rsidRPr="00DA43CD" w:rsidRDefault="00DA43CD" w:rsidP="003D30CC">
            <w:pPr>
              <w:rPr>
                <w:rFonts w:asciiTheme="minorEastAsia" w:hAnsiTheme="minorEastAsia" w:cs="宋体"/>
                <w:szCs w:val="21"/>
              </w:rPr>
            </w:pPr>
            <w:r w:rsidRPr="00DA43CD">
              <w:rPr>
                <w:rFonts w:asciiTheme="minorEastAsia" w:hAnsiTheme="minorEastAsia" w:hint="eastAsia"/>
                <w:szCs w:val="21"/>
              </w:rPr>
              <w:t>UltiMetal Plus 可塑金属密封圈 0.25mm col 10/PKG3188-27501</w:t>
            </w:r>
          </w:p>
        </w:tc>
        <w:tc>
          <w:tcPr>
            <w:tcW w:w="639"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包</w:t>
            </w:r>
          </w:p>
        </w:tc>
        <w:tc>
          <w:tcPr>
            <w:tcW w:w="654"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10</w:t>
            </w:r>
          </w:p>
        </w:tc>
        <w:tc>
          <w:tcPr>
            <w:tcW w:w="1259"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870</w:t>
            </w:r>
          </w:p>
        </w:tc>
        <w:tc>
          <w:tcPr>
            <w:tcW w:w="709"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是</w:t>
            </w:r>
          </w:p>
        </w:tc>
      </w:tr>
      <w:tr w:rsidR="00DA43CD" w:rsidRPr="00DA43CD" w:rsidTr="00DA43CD">
        <w:trPr>
          <w:trHeight w:val="20"/>
          <w:jc w:val="center"/>
        </w:trPr>
        <w:tc>
          <w:tcPr>
            <w:tcW w:w="577"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33</w:t>
            </w:r>
          </w:p>
        </w:tc>
        <w:tc>
          <w:tcPr>
            <w:tcW w:w="1353"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试剂盒</w:t>
            </w:r>
          </w:p>
        </w:tc>
        <w:tc>
          <w:tcPr>
            <w:tcW w:w="4440" w:type="dxa"/>
            <w:vAlign w:val="center"/>
          </w:tcPr>
          <w:p w:rsidR="00DA43CD" w:rsidRPr="00DA43CD" w:rsidRDefault="00DA43CD" w:rsidP="003D30CC">
            <w:pPr>
              <w:rPr>
                <w:rFonts w:asciiTheme="minorEastAsia" w:hAnsiTheme="minorEastAsia" w:cs="宋体"/>
                <w:szCs w:val="21"/>
              </w:rPr>
            </w:pPr>
            <w:r w:rsidRPr="00DA43CD">
              <w:rPr>
                <w:rFonts w:asciiTheme="minorEastAsia" w:hAnsiTheme="minorEastAsia" w:hint="eastAsia"/>
                <w:szCs w:val="21"/>
              </w:rPr>
              <w:t>5982-5550 ，Original QuEChERS Extract Tubes, 10g ，适合兽药残留检测前处理净化使用</w:t>
            </w:r>
          </w:p>
        </w:tc>
        <w:tc>
          <w:tcPr>
            <w:tcW w:w="639"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盒</w:t>
            </w:r>
          </w:p>
        </w:tc>
        <w:tc>
          <w:tcPr>
            <w:tcW w:w="654"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2</w:t>
            </w:r>
          </w:p>
        </w:tc>
        <w:tc>
          <w:tcPr>
            <w:tcW w:w="1259"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2070</w:t>
            </w:r>
          </w:p>
        </w:tc>
        <w:tc>
          <w:tcPr>
            <w:tcW w:w="709"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是</w:t>
            </w:r>
          </w:p>
        </w:tc>
      </w:tr>
      <w:tr w:rsidR="00DA43CD" w:rsidRPr="00DA43CD" w:rsidTr="00DA43CD">
        <w:trPr>
          <w:trHeight w:val="20"/>
          <w:jc w:val="center"/>
        </w:trPr>
        <w:tc>
          <w:tcPr>
            <w:tcW w:w="577"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34</w:t>
            </w:r>
          </w:p>
        </w:tc>
        <w:tc>
          <w:tcPr>
            <w:tcW w:w="1353"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试剂盒</w:t>
            </w:r>
          </w:p>
        </w:tc>
        <w:tc>
          <w:tcPr>
            <w:tcW w:w="4440" w:type="dxa"/>
            <w:vAlign w:val="center"/>
          </w:tcPr>
          <w:p w:rsidR="00DA43CD" w:rsidRPr="00DA43CD" w:rsidRDefault="00DA43CD" w:rsidP="003D30CC">
            <w:pPr>
              <w:rPr>
                <w:rFonts w:asciiTheme="minorEastAsia" w:hAnsiTheme="minorEastAsia" w:cs="宋体"/>
                <w:szCs w:val="21"/>
              </w:rPr>
            </w:pPr>
            <w:r w:rsidRPr="00DA43CD">
              <w:rPr>
                <w:rFonts w:asciiTheme="minorEastAsia" w:hAnsiTheme="minorEastAsia" w:hint="eastAsia"/>
                <w:szCs w:val="21"/>
              </w:rPr>
              <w:t>5982-4956，Dispersive 15ml, Drug Residues in Meat，适合兽药残留检测前处理净化使用</w:t>
            </w:r>
          </w:p>
        </w:tc>
        <w:tc>
          <w:tcPr>
            <w:tcW w:w="639"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盒</w:t>
            </w:r>
          </w:p>
        </w:tc>
        <w:tc>
          <w:tcPr>
            <w:tcW w:w="654"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2</w:t>
            </w:r>
          </w:p>
        </w:tc>
        <w:tc>
          <w:tcPr>
            <w:tcW w:w="1259"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1782</w:t>
            </w:r>
          </w:p>
        </w:tc>
        <w:tc>
          <w:tcPr>
            <w:tcW w:w="709"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是</w:t>
            </w:r>
          </w:p>
        </w:tc>
      </w:tr>
      <w:tr w:rsidR="00DA43CD" w:rsidRPr="00DA43CD" w:rsidTr="00DA43CD">
        <w:trPr>
          <w:trHeight w:val="20"/>
          <w:jc w:val="center"/>
        </w:trPr>
        <w:tc>
          <w:tcPr>
            <w:tcW w:w="577"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35</w:t>
            </w:r>
          </w:p>
        </w:tc>
        <w:tc>
          <w:tcPr>
            <w:tcW w:w="1353"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净化包</w:t>
            </w:r>
          </w:p>
        </w:tc>
        <w:tc>
          <w:tcPr>
            <w:tcW w:w="4440" w:type="dxa"/>
            <w:vAlign w:val="center"/>
          </w:tcPr>
          <w:p w:rsidR="00DA43CD" w:rsidRPr="00DA43CD" w:rsidRDefault="00DA43CD" w:rsidP="003D30CC">
            <w:pPr>
              <w:rPr>
                <w:rFonts w:asciiTheme="minorEastAsia" w:hAnsiTheme="minorEastAsia" w:cs="宋体"/>
                <w:szCs w:val="21"/>
              </w:rPr>
            </w:pPr>
            <w:r w:rsidRPr="00DA43CD">
              <w:rPr>
                <w:rFonts w:asciiTheme="minorEastAsia" w:hAnsiTheme="minorEastAsia" w:hint="eastAsia"/>
                <w:szCs w:val="21"/>
              </w:rPr>
              <w:t>Captiva EMR-Lipid 3ml 300mg 100/pk 5190-1003</w:t>
            </w:r>
          </w:p>
        </w:tc>
        <w:tc>
          <w:tcPr>
            <w:tcW w:w="639"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盒</w:t>
            </w:r>
          </w:p>
        </w:tc>
        <w:tc>
          <w:tcPr>
            <w:tcW w:w="654"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1</w:t>
            </w:r>
          </w:p>
        </w:tc>
        <w:tc>
          <w:tcPr>
            <w:tcW w:w="1259"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3135</w:t>
            </w:r>
          </w:p>
        </w:tc>
        <w:tc>
          <w:tcPr>
            <w:tcW w:w="709"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是</w:t>
            </w:r>
          </w:p>
        </w:tc>
      </w:tr>
      <w:tr w:rsidR="00DA43CD" w:rsidRPr="00DA43CD" w:rsidTr="00DA43CD">
        <w:trPr>
          <w:trHeight w:val="20"/>
          <w:jc w:val="center"/>
        </w:trPr>
        <w:tc>
          <w:tcPr>
            <w:tcW w:w="577"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36</w:t>
            </w:r>
          </w:p>
        </w:tc>
        <w:tc>
          <w:tcPr>
            <w:tcW w:w="1353"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蔬菜水果提取包</w:t>
            </w:r>
          </w:p>
        </w:tc>
        <w:tc>
          <w:tcPr>
            <w:tcW w:w="4440" w:type="dxa"/>
            <w:vAlign w:val="center"/>
          </w:tcPr>
          <w:p w:rsidR="00DA43CD" w:rsidRPr="00DA43CD" w:rsidRDefault="00DA43CD" w:rsidP="003D30CC">
            <w:pPr>
              <w:rPr>
                <w:rFonts w:asciiTheme="minorEastAsia" w:hAnsiTheme="minorEastAsia" w:cs="宋体"/>
                <w:szCs w:val="21"/>
              </w:rPr>
            </w:pPr>
            <w:r w:rsidRPr="00DA43CD">
              <w:rPr>
                <w:rFonts w:asciiTheme="minorEastAsia" w:hAnsiTheme="minorEastAsia" w:hint="eastAsia"/>
                <w:szCs w:val="21"/>
              </w:rPr>
              <w:t>QuEChERs萃取试剂盒，含4 g MgSO4；1 g NaCl；1 g 柠檬酸钠；0.5 g 三水合二柠檬酸二钠和50ml离心管，50个/包，5982-5650</w:t>
            </w:r>
          </w:p>
        </w:tc>
        <w:tc>
          <w:tcPr>
            <w:tcW w:w="639"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盒</w:t>
            </w:r>
          </w:p>
        </w:tc>
        <w:tc>
          <w:tcPr>
            <w:tcW w:w="654"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1</w:t>
            </w:r>
          </w:p>
        </w:tc>
        <w:tc>
          <w:tcPr>
            <w:tcW w:w="1259"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2111</w:t>
            </w:r>
          </w:p>
        </w:tc>
        <w:tc>
          <w:tcPr>
            <w:tcW w:w="709"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是</w:t>
            </w:r>
          </w:p>
        </w:tc>
      </w:tr>
      <w:tr w:rsidR="00DA43CD" w:rsidRPr="00DA43CD" w:rsidTr="00DA43CD">
        <w:trPr>
          <w:trHeight w:val="20"/>
          <w:jc w:val="center"/>
        </w:trPr>
        <w:tc>
          <w:tcPr>
            <w:tcW w:w="577"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37</w:t>
            </w:r>
          </w:p>
        </w:tc>
        <w:tc>
          <w:tcPr>
            <w:tcW w:w="1353"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净化包（不含GCB）</w:t>
            </w:r>
          </w:p>
        </w:tc>
        <w:tc>
          <w:tcPr>
            <w:tcW w:w="4440" w:type="dxa"/>
            <w:vAlign w:val="center"/>
          </w:tcPr>
          <w:p w:rsidR="00DA43CD" w:rsidRPr="00DA43CD" w:rsidRDefault="00DA43CD" w:rsidP="003D30CC">
            <w:pPr>
              <w:rPr>
                <w:rFonts w:asciiTheme="minorEastAsia" w:hAnsiTheme="minorEastAsia" w:cs="宋体"/>
                <w:szCs w:val="21"/>
              </w:rPr>
            </w:pPr>
            <w:r w:rsidRPr="00DA43CD">
              <w:rPr>
                <w:rFonts w:asciiTheme="minorEastAsia" w:hAnsiTheme="minorEastAsia" w:hint="eastAsia"/>
                <w:szCs w:val="21"/>
              </w:rPr>
              <w:t>QuEChERs净化试剂盒，针对一般水果和蔬菜：去除极性有机酸、部分糖和脂类，150 mg PSA去除极性有机酸、部分糖和脂类，150 mg PSA900 mg MgSO4，含15ml离心管，50个/包，5982-5056</w:t>
            </w:r>
          </w:p>
        </w:tc>
        <w:tc>
          <w:tcPr>
            <w:tcW w:w="639"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盒</w:t>
            </w:r>
          </w:p>
        </w:tc>
        <w:tc>
          <w:tcPr>
            <w:tcW w:w="654"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1</w:t>
            </w:r>
          </w:p>
        </w:tc>
        <w:tc>
          <w:tcPr>
            <w:tcW w:w="1259"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1519</w:t>
            </w:r>
          </w:p>
        </w:tc>
        <w:tc>
          <w:tcPr>
            <w:tcW w:w="709"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是</w:t>
            </w:r>
          </w:p>
        </w:tc>
      </w:tr>
      <w:tr w:rsidR="00DA43CD" w:rsidRPr="00DA43CD" w:rsidTr="00DA43CD">
        <w:trPr>
          <w:trHeight w:val="20"/>
          <w:jc w:val="center"/>
        </w:trPr>
        <w:tc>
          <w:tcPr>
            <w:tcW w:w="577"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38</w:t>
            </w:r>
          </w:p>
        </w:tc>
        <w:tc>
          <w:tcPr>
            <w:tcW w:w="1353"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净化包（含GCB）</w:t>
            </w:r>
          </w:p>
        </w:tc>
        <w:tc>
          <w:tcPr>
            <w:tcW w:w="4440" w:type="dxa"/>
            <w:vAlign w:val="center"/>
          </w:tcPr>
          <w:p w:rsidR="00DA43CD" w:rsidRPr="00DA43CD" w:rsidRDefault="00DA43CD" w:rsidP="003D30CC">
            <w:pPr>
              <w:rPr>
                <w:rFonts w:asciiTheme="minorEastAsia" w:hAnsiTheme="minorEastAsia" w:cs="宋体"/>
                <w:szCs w:val="21"/>
              </w:rPr>
            </w:pPr>
            <w:r w:rsidRPr="00DA43CD">
              <w:rPr>
                <w:rFonts w:asciiTheme="minorEastAsia" w:hAnsiTheme="minorEastAsia" w:hint="eastAsia"/>
                <w:szCs w:val="21"/>
              </w:rPr>
              <w:t>QuEChERs净化试剂盒，含色素的水果和蔬菜：去除极性有机酸、某些糖类和脂类、以及类胡萝卜素和叶绿素，含150 mg PSA 15 mg GCB 885 mg MgSO4以及15ml离心管，50个/包 5982-5256</w:t>
            </w:r>
          </w:p>
        </w:tc>
        <w:tc>
          <w:tcPr>
            <w:tcW w:w="639"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盒</w:t>
            </w:r>
          </w:p>
        </w:tc>
        <w:tc>
          <w:tcPr>
            <w:tcW w:w="654"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1</w:t>
            </w:r>
          </w:p>
        </w:tc>
        <w:tc>
          <w:tcPr>
            <w:tcW w:w="1259"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1841</w:t>
            </w:r>
          </w:p>
        </w:tc>
        <w:tc>
          <w:tcPr>
            <w:tcW w:w="709"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是</w:t>
            </w:r>
          </w:p>
        </w:tc>
      </w:tr>
      <w:tr w:rsidR="00DA43CD" w:rsidRPr="00DA43CD" w:rsidTr="00DA43CD">
        <w:trPr>
          <w:trHeight w:val="20"/>
          <w:jc w:val="center"/>
        </w:trPr>
        <w:tc>
          <w:tcPr>
            <w:tcW w:w="577"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39</w:t>
            </w:r>
          </w:p>
        </w:tc>
        <w:tc>
          <w:tcPr>
            <w:tcW w:w="1353"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茶叶提取包</w:t>
            </w:r>
          </w:p>
        </w:tc>
        <w:tc>
          <w:tcPr>
            <w:tcW w:w="4440" w:type="dxa"/>
            <w:vAlign w:val="center"/>
          </w:tcPr>
          <w:p w:rsidR="00DA43CD" w:rsidRPr="00DA43CD" w:rsidRDefault="00DA43CD" w:rsidP="003D30CC">
            <w:pPr>
              <w:rPr>
                <w:rFonts w:asciiTheme="minorEastAsia" w:hAnsiTheme="minorEastAsia" w:cs="宋体"/>
                <w:szCs w:val="21"/>
              </w:rPr>
            </w:pPr>
            <w:r w:rsidRPr="00DA43CD">
              <w:rPr>
                <w:rFonts w:asciiTheme="minorEastAsia" w:hAnsiTheme="minorEastAsia" w:hint="eastAsia"/>
                <w:szCs w:val="21"/>
              </w:rPr>
              <w:t>QuEChErS 萃取试剂盒，含6 g MgSO4；1.5g 乙酸钠和50ml离心管，50个/包，5982-5755</w:t>
            </w:r>
          </w:p>
        </w:tc>
        <w:tc>
          <w:tcPr>
            <w:tcW w:w="639"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盒</w:t>
            </w:r>
          </w:p>
        </w:tc>
        <w:tc>
          <w:tcPr>
            <w:tcW w:w="654"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1</w:t>
            </w:r>
          </w:p>
        </w:tc>
        <w:tc>
          <w:tcPr>
            <w:tcW w:w="1259"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2111</w:t>
            </w:r>
          </w:p>
        </w:tc>
        <w:tc>
          <w:tcPr>
            <w:tcW w:w="709"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是</w:t>
            </w:r>
          </w:p>
        </w:tc>
      </w:tr>
      <w:tr w:rsidR="00DA43CD" w:rsidRPr="00DA43CD" w:rsidTr="00DA43CD">
        <w:trPr>
          <w:trHeight w:val="20"/>
          <w:jc w:val="center"/>
        </w:trPr>
        <w:tc>
          <w:tcPr>
            <w:tcW w:w="577"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40</w:t>
            </w:r>
          </w:p>
        </w:tc>
        <w:tc>
          <w:tcPr>
            <w:tcW w:w="1353"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净化包（不含GCB）</w:t>
            </w:r>
          </w:p>
        </w:tc>
        <w:tc>
          <w:tcPr>
            <w:tcW w:w="4440" w:type="dxa"/>
            <w:vAlign w:val="center"/>
          </w:tcPr>
          <w:p w:rsidR="00DA43CD" w:rsidRPr="00DA43CD" w:rsidRDefault="00DA43CD" w:rsidP="003D30CC">
            <w:pPr>
              <w:rPr>
                <w:rFonts w:asciiTheme="minorEastAsia" w:hAnsiTheme="minorEastAsia" w:cs="宋体"/>
                <w:szCs w:val="21"/>
              </w:rPr>
            </w:pPr>
            <w:r w:rsidRPr="00DA43CD">
              <w:rPr>
                <w:rFonts w:asciiTheme="minorEastAsia" w:hAnsiTheme="minorEastAsia" w:hint="eastAsia"/>
                <w:szCs w:val="21"/>
              </w:rPr>
              <w:t>QuEChERs净化试剂盒，含脂和蜡的水果和蔬菜：去除极性有机酸、某些糖类，多数脂类和固醇类，400 mg PSA，400 mg C18EC，200 mg MgSO4含15ml离心管，50个/包5982-5158</w:t>
            </w:r>
          </w:p>
        </w:tc>
        <w:tc>
          <w:tcPr>
            <w:tcW w:w="639"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盒</w:t>
            </w:r>
          </w:p>
        </w:tc>
        <w:tc>
          <w:tcPr>
            <w:tcW w:w="654"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1</w:t>
            </w:r>
          </w:p>
        </w:tc>
        <w:tc>
          <w:tcPr>
            <w:tcW w:w="1259"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1577</w:t>
            </w:r>
          </w:p>
        </w:tc>
        <w:tc>
          <w:tcPr>
            <w:tcW w:w="709"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是</w:t>
            </w:r>
          </w:p>
        </w:tc>
      </w:tr>
      <w:tr w:rsidR="00DA43CD" w:rsidRPr="00DA43CD" w:rsidTr="00DA43CD">
        <w:trPr>
          <w:trHeight w:val="20"/>
          <w:jc w:val="center"/>
        </w:trPr>
        <w:tc>
          <w:tcPr>
            <w:tcW w:w="577"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41</w:t>
            </w:r>
          </w:p>
        </w:tc>
        <w:tc>
          <w:tcPr>
            <w:tcW w:w="1353"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净化包（含GCB）</w:t>
            </w:r>
          </w:p>
        </w:tc>
        <w:tc>
          <w:tcPr>
            <w:tcW w:w="4440" w:type="dxa"/>
            <w:vAlign w:val="center"/>
          </w:tcPr>
          <w:p w:rsidR="00DA43CD" w:rsidRPr="00DA43CD" w:rsidRDefault="00DA43CD" w:rsidP="003D30CC">
            <w:pPr>
              <w:rPr>
                <w:rFonts w:asciiTheme="minorEastAsia" w:hAnsiTheme="minorEastAsia" w:cs="宋体"/>
                <w:szCs w:val="21"/>
              </w:rPr>
            </w:pPr>
            <w:r w:rsidRPr="00DA43CD">
              <w:rPr>
                <w:rFonts w:asciiTheme="minorEastAsia" w:hAnsiTheme="minorEastAsia" w:hint="eastAsia"/>
                <w:szCs w:val="21"/>
              </w:rPr>
              <w:t>QuEChERs净化试剂盒，含脂肪和色素的水果和蔬菜：去除极性有机酸、某些糖类和脂类、以及类胡萝卜素和叶绿素400 mg PSA，400 mg GCB，1200 mg MgSO4400 mg C18EC以及15ml离心管，50个/包5982-5456</w:t>
            </w:r>
          </w:p>
        </w:tc>
        <w:tc>
          <w:tcPr>
            <w:tcW w:w="639"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盒</w:t>
            </w:r>
          </w:p>
        </w:tc>
        <w:tc>
          <w:tcPr>
            <w:tcW w:w="654"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1</w:t>
            </w:r>
          </w:p>
        </w:tc>
        <w:tc>
          <w:tcPr>
            <w:tcW w:w="1259"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3380</w:t>
            </w:r>
          </w:p>
        </w:tc>
        <w:tc>
          <w:tcPr>
            <w:tcW w:w="709"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是</w:t>
            </w:r>
          </w:p>
        </w:tc>
      </w:tr>
      <w:tr w:rsidR="00DA43CD" w:rsidRPr="00DA43CD" w:rsidTr="00DA43CD">
        <w:trPr>
          <w:trHeight w:val="20"/>
          <w:jc w:val="center"/>
        </w:trPr>
        <w:tc>
          <w:tcPr>
            <w:tcW w:w="577"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42</w:t>
            </w:r>
          </w:p>
        </w:tc>
        <w:tc>
          <w:tcPr>
            <w:tcW w:w="1353"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萃取柱</w:t>
            </w:r>
          </w:p>
        </w:tc>
        <w:tc>
          <w:tcPr>
            <w:tcW w:w="4440" w:type="dxa"/>
            <w:vAlign w:val="center"/>
          </w:tcPr>
          <w:p w:rsidR="00DA43CD" w:rsidRPr="00DA43CD" w:rsidRDefault="00DA43CD" w:rsidP="003D30CC">
            <w:pPr>
              <w:rPr>
                <w:rFonts w:asciiTheme="minorEastAsia" w:hAnsiTheme="minorEastAsia" w:cs="宋体"/>
                <w:szCs w:val="21"/>
              </w:rPr>
            </w:pPr>
            <w:r w:rsidRPr="00DA43CD">
              <w:rPr>
                <w:rFonts w:asciiTheme="minorEastAsia" w:hAnsiTheme="minorEastAsia" w:hint="eastAsia"/>
                <w:szCs w:val="21"/>
              </w:rPr>
              <w:t>QuEChERS分散固相萃取试剂盒，用于含色素的水果和蔬菜：去除极性有机酸、某些糖类和脂类、</w:t>
            </w:r>
            <w:r w:rsidRPr="00DA43CD">
              <w:rPr>
                <w:rFonts w:asciiTheme="minorEastAsia" w:hAnsiTheme="minorEastAsia" w:hint="eastAsia"/>
                <w:szCs w:val="21"/>
              </w:rPr>
              <w:lastRenderedPageBreak/>
              <w:t>以及类胡萝卜素和叶绿素；不能用于平面结构的农药残留测定，15ml，50个/包，含400 mg PSA400 mg GCB1200 mg MgSO42 5982-5258CH</w:t>
            </w:r>
          </w:p>
        </w:tc>
        <w:tc>
          <w:tcPr>
            <w:tcW w:w="639"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lastRenderedPageBreak/>
              <w:t>盒</w:t>
            </w:r>
          </w:p>
        </w:tc>
        <w:tc>
          <w:tcPr>
            <w:tcW w:w="654"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2</w:t>
            </w:r>
          </w:p>
        </w:tc>
        <w:tc>
          <w:tcPr>
            <w:tcW w:w="1259"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2700</w:t>
            </w:r>
          </w:p>
        </w:tc>
        <w:tc>
          <w:tcPr>
            <w:tcW w:w="709"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是</w:t>
            </w:r>
          </w:p>
        </w:tc>
      </w:tr>
      <w:tr w:rsidR="00DA43CD" w:rsidRPr="00DA43CD" w:rsidTr="00DA43CD">
        <w:trPr>
          <w:trHeight w:val="20"/>
          <w:jc w:val="center"/>
        </w:trPr>
        <w:tc>
          <w:tcPr>
            <w:tcW w:w="577"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lastRenderedPageBreak/>
              <w:t>43</w:t>
            </w:r>
          </w:p>
        </w:tc>
        <w:tc>
          <w:tcPr>
            <w:tcW w:w="1353"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SPE小柱</w:t>
            </w:r>
          </w:p>
        </w:tc>
        <w:tc>
          <w:tcPr>
            <w:tcW w:w="4440" w:type="dxa"/>
            <w:vAlign w:val="center"/>
          </w:tcPr>
          <w:p w:rsidR="00DA43CD" w:rsidRPr="00DA43CD" w:rsidRDefault="00DA43CD" w:rsidP="003D30CC">
            <w:pPr>
              <w:rPr>
                <w:rFonts w:asciiTheme="minorEastAsia" w:hAnsiTheme="minorEastAsia" w:cs="宋体"/>
                <w:szCs w:val="21"/>
              </w:rPr>
            </w:pPr>
            <w:r w:rsidRPr="00DA43CD">
              <w:rPr>
                <w:rFonts w:asciiTheme="minorEastAsia" w:hAnsiTheme="minorEastAsia" w:hint="eastAsia"/>
                <w:szCs w:val="21"/>
              </w:rPr>
              <w:t>BOND ELUT-C18, 100MG 1ML，对非极性化合物的保留极强,100/PK 12102001</w:t>
            </w:r>
          </w:p>
        </w:tc>
        <w:tc>
          <w:tcPr>
            <w:tcW w:w="639"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盒</w:t>
            </w:r>
          </w:p>
        </w:tc>
        <w:tc>
          <w:tcPr>
            <w:tcW w:w="654"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1</w:t>
            </w:r>
          </w:p>
        </w:tc>
        <w:tc>
          <w:tcPr>
            <w:tcW w:w="1259"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2024</w:t>
            </w:r>
          </w:p>
        </w:tc>
        <w:tc>
          <w:tcPr>
            <w:tcW w:w="709"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是</w:t>
            </w:r>
          </w:p>
        </w:tc>
      </w:tr>
      <w:tr w:rsidR="00DA43CD" w:rsidRPr="00DA43CD" w:rsidTr="00DA43CD">
        <w:trPr>
          <w:trHeight w:val="20"/>
          <w:jc w:val="center"/>
        </w:trPr>
        <w:tc>
          <w:tcPr>
            <w:tcW w:w="577"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44</w:t>
            </w:r>
          </w:p>
        </w:tc>
        <w:tc>
          <w:tcPr>
            <w:tcW w:w="1353" w:type="dxa"/>
            <w:vAlign w:val="center"/>
          </w:tcPr>
          <w:p w:rsidR="00DA43CD" w:rsidRPr="00DA43CD" w:rsidRDefault="00DA43CD" w:rsidP="003D30CC">
            <w:pPr>
              <w:jc w:val="center"/>
              <w:rPr>
                <w:rFonts w:asciiTheme="minorEastAsia" w:hAnsiTheme="minorEastAsia" w:cs="宋体"/>
                <w:szCs w:val="21"/>
              </w:rPr>
            </w:pPr>
            <w:r w:rsidRPr="00DA43CD">
              <w:rPr>
                <w:rStyle w:val="font21"/>
                <w:rFonts w:asciiTheme="minorEastAsia" w:hAnsiTheme="minorEastAsia"/>
                <w:color w:val="auto"/>
              </w:rPr>
              <w:t>固相萃取柱</w:t>
            </w:r>
            <w:r w:rsidRPr="00DA43CD">
              <w:rPr>
                <w:rStyle w:val="font61"/>
                <w:rFonts w:asciiTheme="minorEastAsia" w:eastAsiaTheme="minorEastAsia" w:hAnsiTheme="minorEastAsia" w:hint="default"/>
                <w:color w:val="auto"/>
                <w:sz w:val="21"/>
                <w:szCs w:val="21"/>
              </w:rPr>
              <w:t>（固相萃取小柱）</w:t>
            </w:r>
          </w:p>
        </w:tc>
        <w:tc>
          <w:tcPr>
            <w:tcW w:w="4440" w:type="dxa"/>
            <w:vAlign w:val="center"/>
          </w:tcPr>
          <w:p w:rsidR="00DA43CD" w:rsidRPr="00DA43CD" w:rsidRDefault="00DA43CD" w:rsidP="003D30CC">
            <w:pPr>
              <w:rPr>
                <w:rFonts w:asciiTheme="minorEastAsia" w:hAnsiTheme="minorEastAsia" w:cs="宋体"/>
                <w:szCs w:val="21"/>
              </w:rPr>
            </w:pPr>
            <w:r w:rsidRPr="00DA43CD">
              <w:rPr>
                <w:rFonts w:asciiTheme="minorEastAsia" w:hAnsiTheme="minorEastAsia" w:hint="eastAsia"/>
                <w:szCs w:val="21"/>
              </w:rPr>
              <w:t>BOND ELUT-C18,500MG 6ML，对非极性化合物的保留极强,30/PK 12102052</w:t>
            </w:r>
          </w:p>
        </w:tc>
        <w:tc>
          <w:tcPr>
            <w:tcW w:w="639"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盒</w:t>
            </w:r>
          </w:p>
        </w:tc>
        <w:tc>
          <w:tcPr>
            <w:tcW w:w="654"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1</w:t>
            </w:r>
          </w:p>
        </w:tc>
        <w:tc>
          <w:tcPr>
            <w:tcW w:w="1259"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1031</w:t>
            </w:r>
          </w:p>
        </w:tc>
        <w:tc>
          <w:tcPr>
            <w:tcW w:w="709"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是</w:t>
            </w:r>
          </w:p>
        </w:tc>
      </w:tr>
      <w:tr w:rsidR="00DA43CD" w:rsidRPr="00DA43CD" w:rsidTr="00DA43CD">
        <w:trPr>
          <w:trHeight w:val="20"/>
          <w:jc w:val="center"/>
        </w:trPr>
        <w:tc>
          <w:tcPr>
            <w:tcW w:w="577"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45</w:t>
            </w:r>
          </w:p>
        </w:tc>
        <w:tc>
          <w:tcPr>
            <w:tcW w:w="1353"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硅胶柱</w:t>
            </w:r>
          </w:p>
        </w:tc>
        <w:tc>
          <w:tcPr>
            <w:tcW w:w="4440" w:type="dxa"/>
            <w:vAlign w:val="center"/>
          </w:tcPr>
          <w:p w:rsidR="00DA43CD" w:rsidRPr="00DA43CD" w:rsidRDefault="00DA43CD" w:rsidP="003D30CC">
            <w:pPr>
              <w:rPr>
                <w:rFonts w:asciiTheme="minorEastAsia" w:hAnsiTheme="minorEastAsia" w:cs="宋体"/>
                <w:szCs w:val="21"/>
              </w:rPr>
            </w:pPr>
            <w:r w:rsidRPr="00DA43CD">
              <w:rPr>
                <w:rFonts w:asciiTheme="minorEastAsia" w:hAnsiTheme="minorEastAsia" w:hint="eastAsia"/>
                <w:szCs w:val="21"/>
              </w:rPr>
              <w:t>正相（极性）硅胶基spe 柱，500 mg，3 mL 50/包12102037，Bond Elut SI, 500mg 3ml, 50/pk高度极性的固定相，从非极性基质中保留极性分子，高纯度硅胶，分离结构非常近似的化合物，12102037</w:t>
            </w:r>
          </w:p>
        </w:tc>
        <w:tc>
          <w:tcPr>
            <w:tcW w:w="639"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盒</w:t>
            </w:r>
          </w:p>
        </w:tc>
        <w:tc>
          <w:tcPr>
            <w:tcW w:w="654"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1</w:t>
            </w:r>
          </w:p>
        </w:tc>
        <w:tc>
          <w:tcPr>
            <w:tcW w:w="1259"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1567</w:t>
            </w:r>
          </w:p>
        </w:tc>
        <w:tc>
          <w:tcPr>
            <w:tcW w:w="709"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是</w:t>
            </w:r>
          </w:p>
        </w:tc>
      </w:tr>
      <w:tr w:rsidR="00DA43CD" w:rsidRPr="00DA43CD" w:rsidTr="00DA43CD">
        <w:trPr>
          <w:trHeight w:val="20"/>
          <w:jc w:val="center"/>
        </w:trPr>
        <w:tc>
          <w:tcPr>
            <w:tcW w:w="577"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46</w:t>
            </w:r>
          </w:p>
        </w:tc>
        <w:tc>
          <w:tcPr>
            <w:tcW w:w="1353"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聚合物SPE小柱</w:t>
            </w:r>
          </w:p>
        </w:tc>
        <w:tc>
          <w:tcPr>
            <w:tcW w:w="4440" w:type="dxa"/>
            <w:vAlign w:val="center"/>
          </w:tcPr>
          <w:p w:rsidR="00DA43CD" w:rsidRPr="00DA43CD" w:rsidRDefault="00DA43CD" w:rsidP="003D30CC">
            <w:pPr>
              <w:rPr>
                <w:rFonts w:asciiTheme="minorEastAsia" w:hAnsiTheme="minorEastAsia" w:cs="宋体"/>
                <w:szCs w:val="21"/>
              </w:rPr>
            </w:pPr>
            <w:r w:rsidRPr="00DA43CD">
              <w:rPr>
                <w:rFonts w:asciiTheme="minorEastAsia" w:hAnsiTheme="minorEastAsia" w:hint="eastAsia"/>
                <w:szCs w:val="21"/>
              </w:rPr>
              <w:t>SPE小柱，非极性二乙烯基苯基的中性聚合物吸附剂Bond Elut Plexa聚合物SPE产品，流速快、性能重现性高并易于使用，样品萃取净化度提高，大大减少了样品基质干扰，非极性保留机理60mg, 3ml 50/pk，60mg, 3ml 50/pk12109603</w:t>
            </w:r>
          </w:p>
        </w:tc>
        <w:tc>
          <w:tcPr>
            <w:tcW w:w="639"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盒</w:t>
            </w:r>
          </w:p>
        </w:tc>
        <w:tc>
          <w:tcPr>
            <w:tcW w:w="654"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2</w:t>
            </w:r>
          </w:p>
        </w:tc>
        <w:tc>
          <w:tcPr>
            <w:tcW w:w="1259"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1540</w:t>
            </w:r>
          </w:p>
        </w:tc>
        <w:tc>
          <w:tcPr>
            <w:tcW w:w="709"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是</w:t>
            </w:r>
          </w:p>
        </w:tc>
      </w:tr>
      <w:tr w:rsidR="00DA43CD" w:rsidRPr="00DA43CD" w:rsidTr="00DA43CD">
        <w:trPr>
          <w:trHeight w:val="20"/>
          <w:jc w:val="center"/>
        </w:trPr>
        <w:tc>
          <w:tcPr>
            <w:tcW w:w="577"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47</w:t>
            </w:r>
          </w:p>
        </w:tc>
        <w:tc>
          <w:tcPr>
            <w:tcW w:w="1353"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样品瓶</w:t>
            </w:r>
          </w:p>
        </w:tc>
        <w:tc>
          <w:tcPr>
            <w:tcW w:w="4440" w:type="dxa"/>
            <w:vAlign w:val="center"/>
          </w:tcPr>
          <w:p w:rsidR="00DA43CD" w:rsidRPr="00DA43CD" w:rsidRDefault="00DA43CD" w:rsidP="003D30CC">
            <w:pPr>
              <w:rPr>
                <w:rFonts w:asciiTheme="minorEastAsia" w:hAnsiTheme="minorEastAsia" w:cs="宋体"/>
                <w:szCs w:val="21"/>
              </w:rPr>
            </w:pPr>
            <w:r w:rsidRPr="00DA43CD">
              <w:rPr>
                <w:rFonts w:asciiTheme="minorEastAsia" w:hAnsiTheme="minorEastAsia" w:hint="eastAsia"/>
                <w:szCs w:val="21"/>
              </w:rPr>
              <w:t>通用样品存储瓶工具包，样品瓶规格4ml 15*45，瓶盖规格13-425，样品瓶类型透明，实心盖，100/包5183-4311</w:t>
            </w:r>
          </w:p>
        </w:tc>
        <w:tc>
          <w:tcPr>
            <w:tcW w:w="639"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包</w:t>
            </w:r>
          </w:p>
        </w:tc>
        <w:tc>
          <w:tcPr>
            <w:tcW w:w="654"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3</w:t>
            </w:r>
          </w:p>
        </w:tc>
        <w:tc>
          <w:tcPr>
            <w:tcW w:w="1259"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527</w:t>
            </w:r>
          </w:p>
        </w:tc>
        <w:tc>
          <w:tcPr>
            <w:tcW w:w="709"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是</w:t>
            </w:r>
          </w:p>
        </w:tc>
      </w:tr>
      <w:tr w:rsidR="00DA43CD" w:rsidRPr="00DA43CD" w:rsidTr="00DA43CD">
        <w:trPr>
          <w:trHeight w:val="20"/>
          <w:jc w:val="center"/>
        </w:trPr>
        <w:tc>
          <w:tcPr>
            <w:tcW w:w="577"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48</w:t>
            </w:r>
          </w:p>
        </w:tc>
        <w:tc>
          <w:tcPr>
            <w:tcW w:w="1353"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硫酸钠柱</w:t>
            </w:r>
          </w:p>
        </w:tc>
        <w:tc>
          <w:tcPr>
            <w:tcW w:w="4440" w:type="dxa"/>
            <w:vAlign w:val="center"/>
          </w:tcPr>
          <w:p w:rsidR="00DA43CD" w:rsidRPr="00DA43CD" w:rsidRDefault="00DA43CD" w:rsidP="003D30CC">
            <w:pPr>
              <w:rPr>
                <w:rFonts w:asciiTheme="minorEastAsia" w:hAnsiTheme="minorEastAsia" w:cs="宋体"/>
                <w:szCs w:val="21"/>
              </w:rPr>
            </w:pPr>
            <w:r w:rsidRPr="00DA43CD">
              <w:rPr>
                <w:rFonts w:asciiTheme="minorEastAsia" w:hAnsiTheme="minorEastAsia" w:hint="eastAsia"/>
                <w:szCs w:val="21"/>
              </w:rPr>
              <w:t>硫酸钠干燥柱，1g，10 mL 100/盒，12131033</w:t>
            </w:r>
          </w:p>
        </w:tc>
        <w:tc>
          <w:tcPr>
            <w:tcW w:w="639"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盒</w:t>
            </w:r>
          </w:p>
        </w:tc>
        <w:tc>
          <w:tcPr>
            <w:tcW w:w="654"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1</w:t>
            </w:r>
          </w:p>
        </w:tc>
        <w:tc>
          <w:tcPr>
            <w:tcW w:w="1259"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1784</w:t>
            </w:r>
          </w:p>
        </w:tc>
        <w:tc>
          <w:tcPr>
            <w:tcW w:w="709"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是</w:t>
            </w:r>
          </w:p>
        </w:tc>
      </w:tr>
      <w:tr w:rsidR="00DA43CD" w:rsidRPr="00DA43CD" w:rsidTr="00DA43CD">
        <w:trPr>
          <w:trHeight w:val="20"/>
          <w:jc w:val="center"/>
        </w:trPr>
        <w:tc>
          <w:tcPr>
            <w:tcW w:w="577"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49</w:t>
            </w:r>
          </w:p>
        </w:tc>
        <w:tc>
          <w:tcPr>
            <w:tcW w:w="1353"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气相色谱柱</w:t>
            </w:r>
          </w:p>
        </w:tc>
        <w:tc>
          <w:tcPr>
            <w:tcW w:w="4440" w:type="dxa"/>
            <w:vAlign w:val="center"/>
          </w:tcPr>
          <w:p w:rsidR="00DA43CD" w:rsidRPr="00DA43CD" w:rsidRDefault="00DA43CD" w:rsidP="003D30CC">
            <w:pPr>
              <w:rPr>
                <w:rFonts w:asciiTheme="minorEastAsia" w:hAnsiTheme="minorEastAsia" w:cs="宋体"/>
                <w:szCs w:val="21"/>
              </w:rPr>
            </w:pPr>
            <w:r w:rsidRPr="00DA43CD">
              <w:rPr>
                <w:rFonts w:asciiTheme="minorEastAsia" w:hAnsiTheme="minorEastAsia" w:hint="eastAsia"/>
                <w:szCs w:val="21"/>
              </w:rPr>
              <w:t>DB-1，30m×0.32mm×0.25μm， 123-1032</w:t>
            </w:r>
          </w:p>
        </w:tc>
        <w:tc>
          <w:tcPr>
            <w:tcW w:w="639"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根</w:t>
            </w:r>
          </w:p>
        </w:tc>
        <w:tc>
          <w:tcPr>
            <w:tcW w:w="654"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3</w:t>
            </w:r>
          </w:p>
        </w:tc>
        <w:tc>
          <w:tcPr>
            <w:tcW w:w="1259"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8800</w:t>
            </w:r>
          </w:p>
        </w:tc>
        <w:tc>
          <w:tcPr>
            <w:tcW w:w="709"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是</w:t>
            </w:r>
          </w:p>
        </w:tc>
      </w:tr>
      <w:tr w:rsidR="00DA43CD" w:rsidRPr="00DA43CD" w:rsidTr="00DA43CD">
        <w:trPr>
          <w:trHeight w:val="20"/>
          <w:jc w:val="center"/>
        </w:trPr>
        <w:tc>
          <w:tcPr>
            <w:tcW w:w="577"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50</w:t>
            </w:r>
          </w:p>
        </w:tc>
        <w:tc>
          <w:tcPr>
            <w:tcW w:w="1353"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气相色谱柱</w:t>
            </w:r>
          </w:p>
        </w:tc>
        <w:tc>
          <w:tcPr>
            <w:tcW w:w="4440" w:type="dxa"/>
            <w:vAlign w:val="center"/>
          </w:tcPr>
          <w:p w:rsidR="00DA43CD" w:rsidRPr="00DA43CD" w:rsidRDefault="00DA43CD" w:rsidP="003D30CC">
            <w:pPr>
              <w:rPr>
                <w:rFonts w:asciiTheme="minorEastAsia" w:hAnsiTheme="minorEastAsia" w:cs="宋体"/>
                <w:szCs w:val="21"/>
              </w:rPr>
            </w:pPr>
            <w:r w:rsidRPr="00DA43CD">
              <w:rPr>
                <w:rFonts w:asciiTheme="minorEastAsia" w:hAnsiTheme="minorEastAsia" w:hint="eastAsia"/>
                <w:szCs w:val="21"/>
              </w:rPr>
              <w:t>DB-1701P色谱柱，30m×0.32mm×0.25μm，123-7732</w:t>
            </w:r>
          </w:p>
        </w:tc>
        <w:tc>
          <w:tcPr>
            <w:tcW w:w="639"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根</w:t>
            </w:r>
          </w:p>
        </w:tc>
        <w:tc>
          <w:tcPr>
            <w:tcW w:w="654"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4</w:t>
            </w:r>
          </w:p>
        </w:tc>
        <w:tc>
          <w:tcPr>
            <w:tcW w:w="1259"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9480</w:t>
            </w:r>
          </w:p>
        </w:tc>
        <w:tc>
          <w:tcPr>
            <w:tcW w:w="709"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是</w:t>
            </w:r>
          </w:p>
        </w:tc>
      </w:tr>
      <w:tr w:rsidR="00DA43CD" w:rsidRPr="00DA43CD" w:rsidTr="00DA43CD">
        <w:trPr>
          <w:trHeight w:val="20"/>
          <w:jc w:val="center"/>
        </w:trPr>
        <w:tc>
          <w:tcPr>
            <w:tcW w:w="577"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51</w:t>
            </w:r>
          </w:p>
        </w:tc>
        <w:tc>
          <w:tcPr>
            <w:tcW w:w="1353"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气相色谱柱</w:t>
            </w:r>
          </w:p>
        </w:tc>
        <w:tc>
          <w:tcPr>
            <w:tcW w:w="4440" w:type="dxa"/>
            <w:vAlign w:val="center"/>
          </w:tcPr>
          <w:p w:rsidR="00DA43CD" w:rsidRPr="00DA43CD" w:rsidRDefault="00DA43CD" w:rsidP="003D30CC">
            <w:pPr>
              <w:rPr>
                <w:rFonts w:asciiTheme="minorEastAsia" w:hAnsiTheme="minorEastAsia" w:cs="宋体"/>
                <w:szCs w:val="21"/>
              </w:rPr>
            </w:pPr>
            <w:r w:rsidRPr="00DA43CD">
              <w:rPr>
                <w:rFonts w:asciiTheme="minorEastAsia" w:hAnsiTheme="minorEastAsia" w:hint="eastAsia"/>
                <w:szCs w:val="21"/>
              </w:rPr>
              <w:t>DB-608色谱柱，特别为分析有机氯农药和多氯联苯而设计，美国EPA方法：608,、508、8080，有优异的惰性和回收率，没有农药分解，完全取代HP-608，DB-608 30m, 0.25mm, 0.25u 122-6832</w:t>
            </w:r>
          </w:p>
        </w:tc>
        <w:tc>
          <w:tcPr>
            <w:tcW w:w="639"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根</w:t>
            </w:r>
          </w:p>
        </w:tc>
        <w:tc>
          <w:tcPr>
            <w:tcW w:w="654"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4</w:t>
            </w:r>
          </w:p>
        </w:tc>
        <w:tc>
          <w:tcPr>
            <w:tcW w:w="1259"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7974</w:t>
            </w:r>
          </w:p>
        </w:tc>
        <w:tc>
          <w:tcPr>
            <w:tcW w:w="709"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是</w:t>
            </w:r>
          </w:p>
        </w:tc>
      </w:tr>
      <w:tr w:rsidR="00DA43CD" w:rsidRPr="00DA43CD" w:rsidTr="00DA43CD">
        <w:trPr>
          <w:trHeight w:val="20"/>
          <w:jc w:val="center"/>
        </w:trPr>
        <w:tc>
          <w:tcPr>
            <w:tcW w:w="577"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52</w:t>
            </w:r>
          </w:p>
        </w:tc>
        <w:tc>
          <w:tcPr>
            <w:tcW w:w="1353"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气质色谱柱</w:t>
            </w:r>
          </w:p>
        </w:tc>
        <w:tc>
          <w:tcPr>
            <w:tcW w:w="4440" w:type="dxa"/>
            <w:vAlign w:val="center"/>
          </w:tcPr>
          <w:p w:rsidR="00DA43CD" w:rsidRPr="00DA43CD" w:rsidRDefault="00DA43CD" w:rsidP="003D30CC">
            <w:pPr>
              <w:rPr>
                <w:rFonts w:asciiTheme="minorEastAsia" w:hAnsiTheme="minorEastAsia" w:cs="宋体"/>
                <w:szCs w:val="21"/>
              </w:rPr>
            </w:pPr>
            <w:r w:rsidRPr="00DA43CD">
              <w:rPr>
                <w:rFonts w:asciiTheme="minorEastAsia" w:hAnsiTheme="minorEastAsia" w:hint="eastAsia"/>
                <w:szCs w:val="21"/>
              </w:rPr>
              <w:t>DB-1ms（UI）30m×0.25mm×0.25μm，122-0132UI</w:t>
            </w:r>
          </w:p>
        </w:tc>
        <w:tc>
          <w:tcPr>
            <w:tcW w:w="639"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根</w:t>
            </w:r>
          </w:p>
        </w:tc>
        <w:tc>
          <w:tcPr>
            <w:tcW w:w="654"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2</w:t>
            </w:r>
          </w:p>
        </w:tc>
        <w:tc>
          <w:tcPr>
            <w:tcW w:w="1259"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9743</w:t>
            </w:r>
          </w:p>
        </w:tc>
        <w:tc>
          <w:tcPr>
            <w:tcW w:w="709"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是</w:t>
            </w:r>
          </w:p>
        </w:tc>
      </w:tr>
      <w:tr w:rsidR="00DA43CD" w:rsidRPr="00DA43CD" w:rsidTr="00DA43CD">
        <w:trPr>
          <w:trHeight w:val="20"/>
          <w:jc w:val="center"/>
        </w:trPr>
        <w:tc>
          <w:tcPr>
            <w:tcW w:w="577"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53</w:t>
            </w:r>
          </w:p>
        </w:tc>
        <w:tc>
          <w:tcPr>
            <w:tcW w:w="1353"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气质色谱柱</w:t>
            </w:r>
          </w:p>
        </w:tc>
        <w:tc>
          <w:tcPr>
            <w:tcW w:w="4440" w:type="dxa"/>
            <w:vAlign w:val="center"/>
          </w:tcPr>
          <w:p w:rsidR="00DA43CD" w:rsidRPr="00DA43CD" w:rsidRDefault="00DA43CD" w:rsidP="003D30CC">
            <w:pPr>
              <w:rPr>
                <w:rFonts w:asciiTheme="minorEastAsia" w:hAnsiTheme="minorEastAsia" w:cs="宋体"/>
                <w:szCs w:val="21"/>
              </w:rPr>
            </w:pPr>
            <w:r w:rsidRPr="00DA43CD">
              <w:rPr>
                <w:rFonts w:asciiTheme="minorEastAsia" w:hAnsiTheme="minorEastAsia" w:hint="eastAsia"/>
                <w:szCs w:val="21"/>
              </w:rPr>
              <w:t>超高惰性色谱柱DB-5MS Ultra Inert 20m, 0.18mm, 0.18um，121-5522UI</w:t>
            </w:r>
          </w:p>
        </w:tc>
        <w:tc>
          <w:tcPr>
            <w:tcW w:w="639"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根</w:t>
            </w:r>
          </w:p>
        </w:tc>
        <w:tc>
          <w:tcPr>
            <w:tcW w:w="654"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2</w:t>
            </w:r>
          </w:p>
        </w:tc>
        <w:tc>
          <w:tcPr>
            <w:tcW w:w="1259"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8342</w:t>
            </w:r>
          </w:p>
        </w:tc>
        <w:tc>
          <w:tcPr>
            <w:tcW w:w="709"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是</w:t>
            </w:r>
          </w:p>
        </w:tc>
      </w:tr>
      <w:tr w:rsidR="00DA43CD" w:rsidRPr="00DA43CD" w:rsidTr="00DA43CD">
        <w:trPr>
          <w:trHeight w:val="20"/>
          <w:jc w:val="center"/>
        </w:trPr>
        <w:tc>
          <w:tcPr>
            <w:tcW w:w="577"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54</w:t>
            </w:r>
          </w:p>
        </w:tc>
        <w:tc>
          <w:tcPr>
            <w:tcW w:w="1353"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气质色谱柱</w:t>
            </w:r>
          </w:p>
        </w:tc>
        <w:tc>
          <w:tcPr>
            <w:tcW w:w="4440" w:type="dxa"/>
            <w:vAlign w:val="center"/>
          </w:tcPr>
          <w:p w:rsidR="00DA43CD" w:rsidRPr="00DA43CD" w:rsidRDefault="00DA43CD" w:rsidP="003D30CC">
            <w:pPr>
              <w:rPr>
                <w:rFonts w:asciiTheme="minorEastAsia" w:hAnsiTheme="minorEastAsia" w:cs="宋体"/>
                <w:szCs w:val="21"/>
              </w:rPr>
            </w:pPr>
            <w:r w:rsidRPr="00DA43CD">
              <w:rPr>
                <w:rFonts w:asciiTheme="minorEastAsia" w:hAnsiTheme="minorEastAsia" w:hint="eastAsia"/>
                <w:szCs w:val="21"/>
              </w:rPr>
              <w:t>DB-35ms UI色谱柱30m×0.25mm×0.25μm，122-3832UI</w:t>
            </w:r>
          </w:p>
        </w:tc>
        <w:tc>
          <w:tcPr>
            <w:tcW w:w="639"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根</w:t>
            </w:r>
          </w:p>
        </w:tc>
        <w:tc>
          <w:tcPr>
            <w:tcW w:w="654"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2</w:t>
            </w:r>
          </w:p>
        </w:tc>
        <w:tc>
          <w:tcPr>
            <w:tcW w:w="1259"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9655</w:t>
            </w:r>
          </w:p>
        </w:tc>
        <w:tc>
          <w:tcPr>
            <w:tcW w:w="709"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是</w:t>
            </w:r>
          </w:p>
        </w:tc>
      </w:tr>
      <w:tr w:rsidR="00DA43CD" w:rsidRPr="00DA43CD" w:rsidTr="00DA43CD">
        <w:trPr>
          <w:trHeight w:val="20"/>
          <w:jc w:val="center"/>
        </w:trPr>
        <w:tc>
          <w:tcPr>
            <w:tcW w:w="577"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55</w:t>
            </w:r>
          </w:p>
        </w:tc>
        <w:tc>
          <w:tcPr>
            <w:tcW w:w="1353"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气质色谱柱</w:t>
            </w:r>
          </w:p>
        </w:tc>
        <w:tc>
          <w:tcPr>
            <w:tcW w:w="4440" w:type="dxa"/>
            <w:vAlign w:val="center"/>
          </w:tcPr>
          <w:p w:rsidR="00DA43CD" w:rsidRPr="00DA43CD" w:rsidRDefault="00DA43CD" w:rsidP="003D30CC">
            <w:pPr>
              <w:rPr>
                <w:rFonts w:asciiTheme="minorEastAsia" w:hAnsiTheme="minorEastAsia" w:cs="宋体"/>
                <w:szCs w:val="21"/>
              </w:rPr>
            </w:pPr>
            <w:r w:rsidRPr="00DA43CD">
              <w:rPr>
                <w:rFonts w:asciiTheme="minorEastAsia" w:hAnsiTheme="minorEastAsia" w:hint="eastAsia"/>
                <w:szCs w:val="21"/>
              </w:rPr>
              <w:t>HP-5MSUI柱，30m×0.25mm×0.25μm，19091S-433UI</w:t>
            </w:r>
          </w:p>
        </w:tc>
        <w:tc>
          <w:tcPr>
            <w:tcW w:w="639"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根</w:t>
            </w:r>
          </w:p>
        </w:tc>
        <w:tc>
          <w:tcPr>
            <w:tcW w:w="654"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1</w:t>
            </w:r>
          </w:p>
        </w:tc>
        <w:tc>
          <w:tcPr>
            <w:tcW w:w="1259"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9783</w:t>
            </w:r>
          </w:p>
        </w:tc>
        <w:tc>
          <w:tcPr>
            <w:tcW w:w="709"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是</w:t>
            </w:r>
          </w:p>
        </w:tc>
      </w:tr>
      <w:tr w:rsidR="00DA43CD" w:rsidRPr="00DA43CD" w:rsidTr="00DA43CD">
        <w:trPr>
          <w:trHeight w:val="20"/>
          <w:jc w:val="center"/>
        </w:trPr>
        <w:tc>
          <w:tcPr>
            <w:tcW w:w="577"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56</w:t>
            </w:r>
          </w:p>
        </w:tc>
        <w:tc>
          <w:tcPr>
            <w:tcW w:w="1353"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电子倍增器</w:t>
            </w:r>
          </w:p>
        </w:tc>
        <w:tc>
          <w:tcPr>
            <w:tcW w:w="4440" w:type="dxa"/>
            <w:vAlign w:val="center"/>
          </w:tcPr>
          <w:p w:rsidR="00DA43CD" w:rsidRPr="00DA43CD" w:rsidRDefault="00DA43CD" w:rsidP="003D30CC">
            <w:pPr>
              <w:rPr>
                <w:rFonts w:asciiTheme="minorEastAsia" w:hAnsiTheme="minorEastAsia" w:cs="宋体"/>
                <w:szCs w:val="21"/>
              </w:rPr>
            </w:pPr>
            <w:r w:rsidRPr="00DA43CD">
              <w:rPr>
                <w:rFonts w:asciiTheme="minorEastAsia" w:hAnsiTheme="minorEastAsia" w:hint="eastAsia"/>
                <w:szCs w:val="21"/>
              </w:rPr>
              <w:t>适用于7000C气相色谱质谱/质谱联用仪的电子倍增器,G7002-80103</w:t>
            </w:r>
          </w:p>
        </w:tc>
        <w:tc>
          <w:tcPr>
            <w:tcW w:w="639"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个</w:t>
            </w:r>
          </w:p>
        </w:tc>
        <w:tc>
          <w:tcPr>
            <w:tcW w:w="654"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1</w:t>
            </w:r>
          </w:p>
        </w:tc>
        <w:tc>
          <w:tcPr>
            <w:tcW w:w="1259"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35834</w:t>
            </w:r>
          </w:p>
        </w:tc>
        <w:tc>
          <w:tcPr>
            <w:tcW w:w="709"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是</w:t>
            </w:r>
          </w:p>
        </w:tc>
      </w:tr>
      <w:tr w:rsidR="00DA43CD" w:rsidRPr="00DA43CD" w:rsidTr="00DA43CD">
        <w:trPr>
          <w:trHeight w:val="20"/>
          <w:jc w:val="center"/>
        </w:trPr>
        <w:tc>
          <w:tcPr>
            <w:tcW w:w="577"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57</w:t>
            </w:r>
          </w:p>
        </w:tc>
        <w:tc>
          <w:tcPr>
            <w:tcW w:w="1353"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内插管</w:t>
            </w:r>
          </w:p>
        </w:tc>
        <w:tc>
          <w:tcPr>
            <w:tcW w:w="4440" w:type="dxa"/>
            <w:vAlign w:val="center"/>
          </w:tcPr>
          <w:p w:rsidR="00DA43CD" w:rsidRPr="00DA43CD" w:rsidRDefault="00DA43CD" w:rsidP="003D30CC">
            <w:pPr>
              <w:rPr>
                <w:rFonts w:asciiTheme="minorEastAsia" w:hAnsiTheme="minorEastAsia" w:cs="宋体"/>
                <w:szCs w:val="21"/>
              </w:rPr>
            </w:pPr>
            <w:r w:rsidRPr="00DA43CD">
              <w:rPr>
                <w:rFonts w:asciiTheme="minorEastAsia" w:hAnsiTheme="minorEastAsia" w:hint="eastAsia"/>
                <w:szCs w:val="21"/>
              </w:rPr>
              <w:t>250µL Agilent 5181-1270</w:t>
            </w:r>
          </w:p>
        </w:tc>
        <w:tc>
          <w:tcPr>
            <w:tcW w:w="639"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盒</w:t>
            </w:r>
          </w:p>
        </w:tc>
        <w:tc>
          <w:tcPr>
            <w:tcW w:w="654"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2</w:t>
            </w:r>
          </w:p>
        </w:tc>
        <w:tc>
          <w:tcPr>
            <w:tcW w:w="1259"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1235</w:t>
            </w:r>
          </w:p>
        </w:tc>
        <w:tc>
          <w:tcPr>
            <w:tcW w:w="709"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是</w:t>
            </w:r>
          </w:p>
        </w:tc>
      </w:tr>
      <w:tr w:rsidR="00DA43CD" w:rsidRPr="00DA43CD" w:rsidTr="00DA43CD">
        <w:trPr>
          <w:trHeight w:val="20"/>
          <w:jc w:val="center"/>
        </w:trPr>
        <w:tc>
          <w:tcPr>
            <w:tcW w:w="577"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58</w:t>
            </w:r>
          </w:p>
        </w:tc>
        <w:tc>
          <w:tcPr>
            <w:tcW w:w="1353"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玻璃内插管</w:t>
            </w:r>
          </w:p>
        </w:tc>
        <w:tc>
          <w:tcPr>
            <w:tcW w:w="4440" w:type="dxa"/>
            <w:vAlign w:val="center"/>
          </w:tcPr>
          <w:p w:rsidR="00DA43CD" w:rsidRPr="00DA43CD" w:rsidRDefault="00DA43CD" w:rsidP="003D30CC">
            <w:pPr>
              <w:rPr>
                <w:rFonts w:asciiTheme="minorEastAsia" w:hAnsiTheme="minorEastAsia" w:cs="宋体"/>
                <w:szCs w:val="21"/>
              </w:rPr>
            </w:pPr>
            <w:r w:rsidRPr="00DA43CD">
              <w:rPr>
                <w:rFonts w:asciiTheme="minorEastAsia" w:hAnsiTheme="minorEastAsia" w:hint="eastAsia"/>
                <w:szCs w:val="21"/>
              </w:rPr>
              <w:t>锥形玻璃内插管，250 μL，100/包5183-2085</w:t>
            </w:r>
          </w:p>
        </w:tc>
        <w:tc>
          <w:tcPr>
            <w:tcW w:w="639"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包</w:t>
            </w:r>
          </w:p>
        </w:tc>
        <w:tc>
          <w:tcPr>
            <w:tcW w:w="654"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2</w:t>
            </w:r>
          </w:p>
        </w:tc>
        <w:tc>
          <w:tcPr>
            <w:tcW w:w="1259"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498</w:t>
            </w:r>
          </w:p>
        </w:tc>
        <w:tc>
          <w:tcPr>
            <w:tcW w:w="709"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是</w:t>
            </w:r>
          </w:p>
        </w:tc>
      </w:tr>
      <w:tr w:rsidR="00DA43CD" w:rsidRPr="00DA43CD" w:rsidTr="00DA43CD">
        <w:trPr>
          <w:trHeight w:val="20"/>
          <w:jc w:val="center"/>
        </w:trPr>
        <w:tc>
          <w:tcPr>
            <w:tcW w:w="577"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59</w:t>
            </w:r>
          </w:p>
        </w:tc>
        <w:tc>
          <w:tcPr>
            <w:tcW w:w="1353"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泵油</w:t>
            </w:r>
          </w:p>
        </w:tc>
        <w:tc>
          <w:tcPr>
            <w:tcW w:w="4440" w:type="dxa"/>
            <w:vAlign w:val="center"/>
          </w:tcPr>
          <w:p w:rsidR="00DA43CD" w:rsidRPr="00DA43CD" w:rsidRDefault="00DA43CD" w:rsidP="003D30CC">
            <w:pPr>
              <w:rPr>
                <w:rFonts w:asciiTheme="minorEastAsia" w:hAnsiTheme="minorEastAsia" w:cs="宋体"/>
                <w:szCs w:val="21"/>
              </w:rPr>
            </w:pPr>
            <w:r w:rsidRPr="00DA43CD">
              <w:rPr>
                <w:rFonts w:asciiTheme="minorEastAsia" w:hAnsiTheme="minorEastAsia" w:hint="eastAsia"/>
                <w:szCs w:val="21"/>
              </w:rPr>
              <w:t>前级泵（机械泵）油，Inland 45，1 L，用于E1M18/E2M28，5191-5851</w:t>
            </w:r>
          </w:p>
        </w:tc>
        <w:tc>
          <w:tcPr>
            <w:tcW w:w="639"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瓶</w:t>
            </w:r>
          </w:p>
        </w:tc>
        <w:tc>
          <w:tcPr>
            <w:tcW w:w="654"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5</w:t>
            </w:r>
          </w:p>
        </w:tc>
        <w:tc>
          <w:tcPr>
            <w:tcW w:w="1259"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961</w:t>
            </w:r>
          </w:p>
        </w:tc>
        <w:tc>
          <w:tcPr>
            <w:tcW w:w="709"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是</w:t>
            </w:r>
          </w:p>
        </w:tc>
      </w:tr>
      <w:tr w:rsidR="00DA43CD" w:rsidRPr="00DA43CD" w:rsidTr="00DA43CD">
        <w:trPr>
          <w:trHeight w:val="20"/>
          <w:jc w:val="center"/>
        </w:trPr>
        <w:tc>
          <w:tcPr>
            <w:tcW w:w="577"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lastRenderedPageBreak/>
              <w:t>60</w:t>
            </w:r>
          </w:p>
        </w:tc>
        <w:tc>
          <w:tcPr>
            <w:tcW w:w="1353"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蠕动泵</w:t>
            </w:r>
          </w:p>
        </w:tc>
        <w:tc>
          <w:tcPr>
            <w:tcW w:w="4440" w:type="dxa"/>
            <w:vAlign w:val="center"/>
          </w:tcPr>
          <w:p w:rsidR="00DA43CD" w:rsidRPr="00DA43CD" w:rsidRDefault="00DA43CD" w:rsidP="003D30CC">
            <w:pPr>
              <w:rPr>
                <w:rFonts w:asciiTheme="minorEastAsia" w:hAnsiTheme="minorEastAsia" w:cs="宋体"/>
                <w:szCs w:val="21"/>
              </w:rPr>
            </w:pPr>
            <w:r w:rsidRPr="00DA43CD">
              <w:rPr>
                <w:rFonts w:asciiTheme="minorEastAsia" w:hAnsiTheme="minorEastAsia" w:hint="eastAsia"/>
                <w:szCs w:val="21"/>
              </w:rPr>
              <w:t>蠕动泵5067-4793</w:t>
            </w:r>
          </w:p>
        </w:tc>
        <w:tc>
          <w:tcPr>
            <w:tcW w:w="639"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个</w:t>
            </w:r>
          </w:p>
        </w:tc>
        <w:tc>
          <w:tcPr>
            <w:tcW w:w="654"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1</w:t>
            </w:r>
          </w:p>
        </w:tc>
        <w:tc>
          <w:tcPr>
            <w:tcW w:w="1259"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577</w:t>
            </w:r>
          </w:p>
        </w:tc>
        <w:tc>
          <w:tcPr>
            <w:tcW w:w="709"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是</w:t>
            </w:r>
          </w:p>
        </w:tc>
      </w:tr>
      <w:tr w:rsidR="00DA43CD" w:rsidRPr="00DA43CD" w:rsidTr="00DA43CD">
        <w:trPr>
          <w:trHeight w:val="20"/>
          <w:jc w:val="center"/>
        </w:trPr>
        <w:tc>
          <w:tcPr>
            <w:tcW w:w="577"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61</w:t>
            </w:r>
          </w:p>
        </w:tc>
        <w:tc>
          <w:tcPr>
            <w:tcW w:w="1353"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进样针</w:t>
            </w:r>
          </w:p>
        </w:tc>
        <w:tc>
          <w:tcPr>
            <w:tcW w:w="4440" w:type="dxa"/>
            <w:vAlign w:val="center"/>
          </w:tcPr>
          <w:p w:rsidR="00DA43CD" w:rsidRPr="00DA43CD" w:rsidRDefault="00DA43CD" w:rsidP="003D30CC">
            <w:pPr>
              <w:rPr>
                <w:rFonts w:asciiTheme="minorEastAsia" w:hAnsiTheme="minorEastAsia" w:cs="宋体"/>
                <w:szCs w:val="21"/>
              </w:rPr>
            </w:pPr>
            <w:r w:rsidRPr="00DA43CD">
              <w:rPr>
                <w:rFonts w:asciiTheme="minorEastAsia" w:hAnsiTheme="minorEastAsia" w:hint="eastAsia"/>
                <w:szCs w:val="21"/>
              </w:rPr>
              <w:t>自动进样针，500ul,具有PTFE头推杆的优级自动进样器进样针，固定式，优级样品增强，500ul，23/42/HP，1个/包G4513-60561</w:t>
            </w:r>
          </w:p>
        </w:tc>
        <w:tc>
          <w:tcPr>
            <w:tcW w:w="639"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包</w:t>
            </w:r>
          </w:p>
        </w:tc>
        <w:tc>
          <w:tcPr>
            <w:tcW w:w="654"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1</w:t>
            </w:r>
          </w:p>
        </w:tc>
        <w:tc>
          <w:tcPr>
            <w:tcW w:w="1259"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2033</w:t>
            </w:r>
          </w:p>
        </w:tc>
        <w:tc>
          <w:tcPr>
            <w:tcW w:w="709"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是</w:t>
            </w:r>
          </w:p>
        </w:tc>
      </w:tr>
      <w:tr w:rsidR="00DA43CD" w:rsidRPr="00DA43CD" w:rsidTr="00DA43CD">
        <w:trPr>
          <w:trHeight w:val="20"/>
          <w:jc w:val="center"/>
        </w:trPr>
        <w:tc>
          <w:tcPr>
            <w:tcW w:w="577"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62</w:t>
            </w:r>
          </w:p>
        </w:tc>
        <w:tc>
          <w:tcPr>
            <w:tcW w:w="1353"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进样针</w:t>
            </w:r>
          </w:p>
        </w:tc>
        <w:tc>
          <w:tcPr>
            <w:tcW w:w="4440" w:type="dxa"/>
            <w:vAlign w:val="center"/>
          </w:tcPr>
          <w:p w:rsidR="00DA43CD" w:rsidRPr="00DA43CD" w:rsidRDefault="00DA43CD" w:rsidP="003D30CC">
            <w:pPr>
              <w:rPr>
                <w:rFonts w:asciiTheme="minorEastAsia" w:hAnsiTheme="minorEastAsia" w:cs="宋体"/>
                <w:szCs w:val="21"/>
              </w:rPr>
            </w:pPr>
            <w:r w:rsidRPr="00DA43CD">
              <w:rPr>
                <w:rFonts w:asciiTheme="minorEastAsia" w:hAnsiTheme="minorEastAsia" w:hint="eastAsia"/>
                <w:szCs w:val="21"/>
              </w:rPr>
              <w:t>自动进样针，100ul，具体精确推杆的蓝色系列自动进样器进样针，锥形，固定式，100ul，23-26/42/HP，1个/包G4513-80243</w:t>
            </w:r>
          </w:p>
        </w:tc>
        <w:tc>
          <w:tcPr>
            <w:tcW w:w="639"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包</w:t>
            </w:r>
          </w:p>
        </w:tc>
        <w:tc>
          <w:tcPr>
            <w:tcW w:w="654"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1</w:t>
            </w:r>
          </w:p>
        </w:tc>
        <w:tc>
          <w:tcPr>
            <w:tcW w:w="1259"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1958</w:t>
            </w:r>
          </w:p>
        </w:tc>
        <w:tc>
          <w:tcPr>
            <w:tcW w:w="709"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是</w:t>
            </w:r>
          </w:p>
        </w:tc>
      </w:tr>
      <w:tr w:rsidR="00DA43CD" w:rsidRPr="00DA43CD" w:rsidTr="00DA43CD">
        <w:trPr>
          <w:trHeight w:val="20"/>
          <w:jc w:val="center"/>
        </w:trPr>
        <w:tc>
          <w:tcPr>
            <w:tcW w:w="577"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63</w:t>
            </w:r>
          </w:p>
        </w:tc>
        <w:tc>
          <w:tcPr>
            <w:tcW w:w="1353"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进样针</w:t>
            </w:r>
          </w:p>
        </w:tc>
        <w:tc>
          <w:tcPr>
            <w:tcW w:w="4440" w:type="dxa"/>
            <w:vAlign w:val="center"/>
          </w:tcPr>
          <w:p w:rsidR="00DA43CD" w:rsidRPr="00DA43CD" w:rsidRDefault="00DA43CD" w:rsidP="003D30CC">
            <w:pPr>
              <w:rPr>
                <w:rFonts w:asciiTheme="minorEastAsia" w:hAnsiTheme="minorEastAsia" w:cs="宋体"/>
                <w:szCs w:val="21"/>
              </w:rPr>
            </w:pPr>
            <w:r w:rsidRPr="00DA43CD">
              <w:rPr>
                <w:rFonts w:asciiTheme="minorEastAsia" w:hAnsiTheme="minorEastAsia" w:hint="eastAsia"/>
                <w:szCs w:val="21"/>
              </w:rPr>
              <w:t>自动进样针，10ul，金标自动进样器进样针，锥形，固定式，10ul，23-26s/42/HP，1个/包5181-3354</w:t>
            </w:r>
          </w:p>
        </w:tc>
        <w:tc>
          <w:tcPr>
            <w:tcW w:w="639"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包</w:t>
            </w:r>
          </w:p>
        </w:tc>
        <w:tc>
          <w:tcPr>
            <w:tcW w:w="654"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1</w:t>
            </w:r>
          </w:p>
        </w:tc>
        <w:tc>
          <w:tcPr>
            <w:tcW w:w="1259"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733</w:t>
            </w:r>
          </w:p>
        </w:tc>
        <w:tc>
          <w:tcPr>
            <w:tcW w:w="709"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是</w:t>
            </w:r>
          </w:p>
        </w:tc>
      </w:tr>
      <w:tr w:rsidR="00DA43CD" w:rsidRPr="00DA43CD" w:rsidTr="00DA43CD">
        <w:trPr>
          <w:trHeight w:val="20"/>
          <w:jc w:val="center"/>
        </w:trPr>
        <w:tc>
          <w:tcPr>
            <w:tcW w:w="577"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64</w:t>
            </w:r>
          </w:p>
        </w:tc>
        <w:tc>
          <w:tcPr>
            <w:tcW w:w="1353"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进样针</w:t>
            </w:r>
          </w:p>
        </w:tc>
        <w:tc>
          <w:tcPr>
            <w:tcW w:w="4440" w:type="dxa"/>
            <w:vAlign w:val="center"/>
          </w:tcPr>
          <w:p w:rsidR="00DA43CD" w:rsidRPr="00DA43CD" w:rsidRDefault="00DA43CD" w:rsidP="003D30CC">
            <w:pPr>
              <w:rPr>
                <w:rFonts w:asciiTheme="minorEastAsia" w:hAnsiTheme="minorEastAsia" w:cs="宋体"/>
                <w:szCs w:val="21"/>
              </w:rPr>
            </w:pPr>
            <w:r w:rsidRPr="00DA43CD">
              <w:rPr>
                <w:rFonts w:asciiTheme="minorEastAsia" w:hAnsiTheme="minorEastAsia" w:hint="eastAsia"/>
                <w:szCs w:val="21"/>
              </w:rPr>
              <w:t>自动进样针，250ul,具有PTFE头推杆的优级自动进样器进样针，固定式，优级样品增强，250ul，23/42/HP，1个/包G4513-60560</w:t>
            </w:r>
          </w:p>
        </w:tc>
        <w:tc>
          <w:tcPr>
            <w:tcW w:w="639"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包</w:t>
            </w:r>
          </w:p>
        </w:tc>
        <w:tc>
          <w:tcPr>
            <w:tcW w:w="654"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2</w:t>
            </w:r>
          </w:p>
        </w:tc>
        <w:tc>
          <w:tcPr>
            <w:tcW w:w="1259"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2447</w:t>
            </w:r>
          </w:p>
        </w:tc>
        <w:tc>
          <w:tcPr>
            <w:tcW w:w="709"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是</w:t>
            </w:r>
          </w:p>
        </w:tc>
      </w:tr>
      <w:tr w:rsidR="00DA43CD" w:rsidRPr="00DA43CD" w:rsidTr="00DA43CD">
        <w:trPr>
          <w:trHeight w:val="20"/>
          <w:jc w:val="center"/>
        </w:trPr>
        <w:tc>
          <w:tcPr>
            <w:tcW w:w="577"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65</w:t>
            </w:r>
          </w:p>
        </w:tc>
        <w:tc>
          <w:tcPr>
            <w:tcW w:w="1353"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进样针</w:t>
            </w:r>
          </w:p>
        </w:tc>
        <w:tc>
          <w:tcPr>
            <w:tcW w:w="4440" w:type="dxa"/>
            <w:vAlign w:val="center"/>
          </w:tcPr>
          <w:p w:rsidR="00DA43CD" w:rsidRPr="00DA43CD" w:rsidRDefault="00DA43CD" w:rsidP="003D30CC">
            <w:pPr>
              <w:rPr>
                <w:rFonts w:asciiTheme="minorEastAsia" w:hAnsiTheme="minorEastAsia" w:cs="宋体"/>
                <w:szCs w:val="21"/>
              </w:rPr>
            </w:pPr>
            <w:r w:rsidRPr="00DA43CD">
              <w:rPr>
                <w:rFonts w:asciiTheme="minorEastAsia" w:hAnsiTheme="minorEastAsia" w:hint="eastAsia"/>
                <w:szCs w:val="21"/>
              </w:rPr>
              <w:t>具有精确推杆的50ml固定式手动进样针，25/50 mm/斜针尖，5190-1500</w:t>
            </w:r>
          </w:p>
        </w:tc>
        <w:tc>
          <w:tcPr>
            <w:tcW w:w="639"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个</w:t>
            </w:r>
          </w:p>
        </w:tc>
        <w:tc>
          <w:tcPr>
            <w:tcW w:w="654"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1</w:t>
            </w:r>
          </w:p>
        </w:tc>
        <w:tc>
          <w:tcPr>
            <w:tcW w:w="1259"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574</w:t>
            </w:r>
          </w:p>
        </w:tc>
        <w:tc>
          <w:tcPr>
            <w:tcW w:w="709"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是</w:t>
            </w:r>
          </w:p>
        </w:tc>
      </w:tr>
      <w:tr w:rsidR="00DA43CD" w:rsidRPr="00DA43CD" w:rsidTr="00DA43CD">
        <w:trPr>
          <w:trHeight w:val="20"/>
          <w:jc w:val="center"/>
        </w:trPr>
        <w:tc>
          <w:tcPr>
            <w:tcW w:w="577"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66</w:t>
            </w:r>
          </w:p>
        </w:tc>
        <w:tc>
          <w:tcPr>
            <w:tcW w:w="1353"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进样针</w:t>
            </w:r>
          </w:p>
        </w:tc>
        <w:tc>
          <w:tcPr>
            <w:tcW w:w="4440" w:type="dxa"/>
            <w:vAlign w:val="center"/>
          </w:tcPr>
          <w:p w:rsidR="00DA43CD" w:rsidRPr="00DA43CD" w:rsidRDefault="00DA43CD" w:rsidP="003D30CC">
            <w:pPr>
              <w:rPr>
                <w:rFonts w:asciiTheme="minorEastAsia" w:hAnsiTheme="minorEastAsia" w:cs="宋体"/>
                <w:szCs w:val="21"/>
              </w:rPr>
            </w:pPr>
            <w:r w:rsidRPr="00DA43CD">
              <w:rPr>
                <w:rFonts w:asciiTheme="minorEastAsia" w:hAnsiTheme="minorEastAsia" w:hint="eastAsia"/>
                <w:szCs w:val="21"/>
              </w:rPr>
              <w:t>具有精确推杆的100ml固定式手动进样针，25/50 mm/斜针尖，5190-1507</w:t>
            </w:r>
          </w:p>
        </w:tc>
        <w:tc>
          <w:tcPr>
            <w:tcW w:w="639"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个</w:t>
            </w:r>
          </w:p>
        </w:tc>
        <w:tc>
          <w:tcPr>
            <w:tcW w:w="654"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1</w:t>
            </w:r>
          </w:p>
        </w:tc>
        <w:tc>
          <w:tcPr>
            <w:tcW w:w="1259"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658</w:t>
            </w:r>
          </w:p>
        </w:tc>
        <w:tc>
          <w:tcPr>
            <w:tcW w:w="709"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是</w:t>
            </w:r>
          </w:p>
        </w:tc>
      </w:tr>
      <w:tr w:rsidR="00DA43CD" w:rsidRPr="00DA43CD" w:rsidTr="00DA43CD">
        <w:trPr>
          <w:trHeight w:val="20"/>
          <w:jc w:val="center"/>
        </w:trPr>
        <w:tc>
          <w:tcPr>
            <w:tcW w:w="577"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67</w:t>
            </w:r>
          </w:p>
        </w:tc>
        <w:tc>
          <w:tcPr>
            <w:tcW w:w="1353"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手动进样针</w:t>
            </w:r>
          </w:p>
        </w:tc>
        <w:tc>
          <w:tcPr>
            <w:tcW w:w="4440" w:type="dxa"/>
            <w:vAlign w:val="center"/>
          </w:tcPr>
          <w:p w:rsidR="00DA43CD" w:rsidRPr="00DA43CD" w:rsidRDefault="00DA43CD" w:rsidP="003D30CC">
            <w:pPr>
              <w:rPr>
                <w:rFonts w:asciiTheme="minorEastAsia" w:hAnsiTheme="minorEastAsia" w:cs="宋体"/>
                <w:szCs w:val="21"/>
              </w:rPr>
            </w:pPr>
            <w:r w:rsidRPr="00DA43CD">
              <w:rPr>
                <w:rFonts w:asciiTheme="minorEastAsia" w:hAnsiTheme="minorEastAsia" w:hint="eastAsia"/>
                <w:szCs w:val="21"/>
              </w:rPr>
              <w:t>具有精确推杆的250ml固定式手动进样针，25/50 mm/斜针尖，5190-1514</w:t>
            </w:r>
          </w:p>
        </w:tc>
        <w:tc>
          <w:tcPr>
            <w:tcW w:w="639"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个</w:t>
            </w:r>
          </w:p>
        </w:tc>
        <w:tc>
          <w:tcPr>
            <w:tcW w:w="654"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1</w:t>
            </w:r>
          </w:p>
        </w:tc>
        <w:tc>
          <w:tcPr>
            <w:tcW w:w="1259"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733</w:t>
            </w:r>
          </w:p>
        </w:tc>
        <w:tc>
          <w:tcPr>
            <w:tcW w:w="709"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是</w:t>
            </w:r>
          </w:p>
        </w:tc>
      </w:tr>
      <w:tr w:rsidR="00DA43CD" w:rsidRPr="00DA43CD" w:rsidTr="00DA43CD">
        <w:trPr>
          <w:trHeight w:val="20"/>
          <w:jc w:val="center"/>
        </w:trPr>
        <w:tc>
          <w:tcPr>
            <w:tcW w:w="577"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68</w:t>
            </w:r>
          </w:p>
        </w:tc>
        <w:tc>
          <w:tcPr>
            <w:tcW w:w="1353"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进样器</w:t>
            </w:r>
          </w:p>
        </w:tc>
        <w:tc>
          <w:tcPr>
            <w:tcW w:w="4440" w:type="dxa"/>
            <w:vAlign w:val="center"/>
          </w:tcPr>
          <w:p w:rsidR="00DA43CD" w:rsidRPr="00DA43CD" w:rsidRDefault="00DA43CD" w:rsidP="003D30CC">
            <w:pPr>
              <w:rPr>
                <w:rFonts w:asciiTheme="minorEastAsia" w:hAnsiTheme="minorEastAsia" w:cs="宋体"/>
                <w:szCs w:val="21"/>
              </w:rPr>
            </w:pPr>
            <w:r w:rsidRPr="00DA43CD">
              <w:rPr>
                <w:rFonts w:asciiTheme="minorEastAsia" w:hAnsiTheme="minorEastAsia" w:hint="eastAsia"/>
                <w:szCs w:val="21"/>
              </w:rPr>
              <w:t>具有精确推杆的500ml固定式手动进样针，25/50 mm/斜针尖，5190-1521</w:t>
            </w:r>
          </w:p>
        </w:tc>
        <w:tc>
          <w:tcPr>
            <w:tcW w:w="639"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个</w:t>
            </w:r>
          </w:p>
        </w:tc>
        <w:tc>
          <w:tcPr>
            <w:tcW w:w="654"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1</w:t>
            </w:r>
          </w:p>
        </w:tc>
        <w:tc>
          <w:tcPr>
            <w:tcW w:w="1259"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811</w:t>
            </w:r>
          </w:p>
        </w:tc>
        <w:tc>
          <w:tcPr>
            <w:tcW w:w="709"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是</w:t>
            </w:r>
          </w:p>
        </w:tc>
      </w:tr>
      <w:tr w:rsidR="00DA43CD" w:rsidRPr="00DA43CD" w:rsidTr="00DA43CD">
        <w:trPr>
          <w:trHeight w:val="20"/>
          <w:jc w:val="center"/>
        </w:trPr>
        <w:tc>
          <w:tcPr>
            <w:tcW w:w="577"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69</w:t>
            </w:r>
          </w:p>
        </w:tc>
        <w:tc>
          <w:tcPr>
            <w:tcW w:w="1353"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注射器</w:t>
            </w:r>
          </w:p>
        </w:tc>
        <w:tc>
          <w:tcPr>
            <w:tcW w:w="4440" w:type="dxa"/>
            <w:vAlign w:val="center"/>
          </w:tcPr>
          <w:p w:rsidR="00DA43CD" w:rsidRPr="00DA43CD" w:rsidRDefault="00DA43CD" w:rsidP="003D30CC">
            <w:pPr>
              <w:rPr>
                <w:rFonts w:asciiTheme="minorEastAsia" w:hAnsiTheme="minorEastAsia" w:cs="宋体"/>
                <w:szCs w:val="21"/>
              </w:rPr>
            </w:pPr>
            <w:r w:rsidRPr="00DA43CD">
              <w:rPr>
                <w:rFonts w:asciiTheme="minorEastAsia" w:hAnsiTheme="minorEastAsia" w:hint="eastAsia"/>
                <w:szCs w:val="21"/>
              </w:rPr>
              <w:t>带PTFE头推杆的1ml固定式进样针，22/50 mm/斜针尖，5190-1528</w:t>
            </w:r>
          </w:p>
        </w:tc>
        <w:tc>
          <w:tcPr>
            <w:tcW w:w="639"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个</w:t>
            </w:r>
          </w:p>
        </w:tc>
        <w:tc>
          <w:tcPr>
            <w:tcW w:w="654"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1</w:t>
            </w:r>
          </w:p>
        </w:tc>
        <w:tc>
          <w:tcPr>
            <w:tcW w:w="1259"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797</w:t>
            </w:r>
          </w:p>
        </w:tc>
        <w:tc>
          <w:tcPr>
            <w:tcW w:w="709"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是</w:t>
            </w:r>
          </w:p>
        </w:tc>
      </w:tr>
      <w:tr w:rsidR="00DA43CD" w:rsidRPr="00DA43CD" w:rsidTr="00DA43CD">
        <w:trPr>
          <w:trHeight w:val="20"/>
          <w:jc w:val="center"/>
        </w:trPr>
        <w:tc>
          <w:tcPr>
            <w:tcW w:w="577"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70</w:t>
            </w:r>
          </w:p>
        </w:tc>
        <w:tc>
          <w:tcPr>
            <w:tcW w:w="1353"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进样针</w:t>
            </w:r>
          </w:p>
        </w:tc>
        <w:tc>
          <w:tcPr>
            <w:tcW w:w="4440" w:type="dxa"/>
            <w:vAlign w:val="center"/>
          </w:tcPr>
          <w:p w:rsidR="00DA43CD" w:rsidRPr="00DA43CD" w:rsidRDefault="00DA43CD" w:rsidP="003D30CC">
            <w:pPr>
              <w:rPr>
                <w:rFonts w:asciiTheme="minorEastAsia" w:hAnsiTheme="minorEastAsia" w:cs="宋体"/>
                <w:szCs w:val="21"/>
              </w:rPr>
            </w:pPr>
            <w:r w:rsidRPr="00DA43CD">
              <w:rPr>
                <w:rFonts w:asciiTheme="minorEastAsia" w:hAnsiTheme="minorEastAsia" w:hint="eastAsia"/>
                <w:szCs w:val="21"/>
              </w:rPr>
              <w:t>进样针，100ul 4710002300</w:t>
            </w:r>
          </w:p>
        </w:tc>
        <w:tc>
          <w:tcPr>
            <w:tcW w:w="639"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个</w:t>
            </w:r>
          </w:p>
        </w:tc>
        <w:tc>
          <w:tcPr>
            <w:tcW w:w="654"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2</w:t>
            </w:r>
          </w:p>
        </w:tc>
        <w:tc>
          <w:tcPr>
            <w:tcW w:w="1259"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3315</w:t>
            </w:r>
          </w:p>
        </w:tc>
        <w:tc>
          <w:tcPr>
            <w:tcW w:w="709"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是</w:t>
            </w:r>
          </w:p>
        </w:tc>
      </w:tr>
      <w:tr w:rsidR="00DA43CD" w:rsidRPr="00DA43CD" w:rsidTr="00DA43CD">
        <w:trPr>
          <w:trHeight w:val="20"/>
          <w:jc w:val="center"/>
        </w:trPr>
        <w:tc>
          <w:tcPr>
            <w:tcW w:w="577"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71</w:t>
            </w:r>
          </w:p>
        </w:tc>
        <w:tc>
          <w:tcPr>
            <w:tcW w:w="1353"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手拧式柱螺帽</w:t>
            </w:r>
          </w:p>
        </w:tc>
        <w:tc>
          <w:tcPr>
            <w:tcW w:w="4440" w:type="dxa"/>
            <w:vAlign w:val="center"/>
          </w:tcPr>
          <w:p w:rsidR="00DA43CD" w:rsidRPr="00DA43CD" w:rsidRDefault="00DA43CD" w:rsidP="003D30CC">
            <w:pPr>
              <w:rPr>
                <w:rFonts w:asciiTheme="minorEastAsia" w:hAnsiTheme="minorEastAsia" w:cs="宋体"/>
                <w:szCs w:val="21"/>
              </w:rPr>
            </w:pPr>
            <w:r w:rsidRPr="00DA43CD">
              <w:rPr>
                <w:rFonts w:asciiTheme="minorEastAsia" w:hAnsiTheme="minorEastAsia" w:hint="eastAsia"/>
                <w:szCs w:val="21"/>
              </w:rPr>
              <w:t>MS端新型手拧式柱螺帽，手拧安装，无需扳手工具G3440-81013</w:t>
            </w:r>
          </w:p>
        </w:tc>
        <w:tc>
          <w:tcPr>
            <w:tcW w:w="639"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包</w:t>
            </w:r>
          </w:p>
        </w:tc>
        <w:tc>
          <w:tcPr>
            <w:tcW w:w="654"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2</w:t>
            </w:r>
          </w:p>
        </w:tc>
        <w:tc>
          <w:tcPr>
            <w:tcW w:w="1259"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1166</w:t>
            </w:r>
          </w:p>
        </w:tc>
        <w:tc>
          <w:tcPr>
            <w:tcW w:w="709"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是</w:t>
            </w:r>
          </w:p>
        </w:tc>
      </w:tr>
      <w:tr w:rsidR="00DA43CD" w:rsidRPr="00DA43CD" w:rsidTr="00DA43CD">
        <w:trPr>
          <w:trHeight w:val="20"/>
          <w:jc w:val="center"/>
        </w:trPr>
        <w:tc>
          <w:tcPr>
            <w:tcW w:w="577"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72</w:t>
            </w:r>
          </w:p>
        </w:tc>
        <w:tc>
          <w:tcPr>
            <w:tcW w:w="1353"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手拧式柱螺帽</w:t>
            </w:r>
          </w:p>
        </w:tc>
        <w:tc>
          <w:tcPr>
            <w:tcW w:w="4440" w:type="dxa"/>
            <w:vAlign w:val="center"/>
          </w:tcPr>
          <w:p w:rsidR="00DA43CD" w:rsidRPr="00DA43CD" w:rsidRDefault="00DA43CD" w:rsidP="003D30CC">
            <w:pPr>
              <w:rPr>
                <w:rFonts w:asciiTheme="minorEastAsia" w:hAnsiTheme="minorEastAsia" w:cs="宋体"/>
                <w:szCs w:val="21"/>
              </w:rPr>
            </w:pPr>
            <w:r w:rsidRPr="00DA43CD">
              <w:rPr>
                <w:rFonts w:asciiTheme="minorEastAsia" w:hAnsiTheme="minorEastAsia" w:hint="eastAsia"/>
                <w:szCs w:val="21"/>
              </w:rPr>
              <w:t>普通进样口端新型手拧式柱螺帽，手拧安装，无需扳手工具G3440-81011</w:t>
            </w:r>
          </w:p>
        </w:tc>
        <w:tc>
          <w:tcPr>
            <w:tcW w:w="639"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包</w:t>
            </w:r>
          </w:p>
        </w:tc>
        <w:tc>
          <w:tcPr>
            <w:tcW w:w="654"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6</w:t>
            </w:r>
          </w:p>
        </w:tc>
        <w:tc>
          <w:tcPr>
            <w:tcW w:w="1259"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1056</w:t>
            </w:r>
          </w:p>
        </w:tc>
        <w:tc>
          <w:tcPr>
            <w:tcW w:w="709"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是</w:t>
            </w:r>
          </w:p>
        </w:tc>
      </w:tr>
      <w:tr w:rsidR="00DA43CD" w:rsidRPr="00DA43CD" w:rsidTr="00DA43CD">
        <w:trPr>
          <w:trHeight w:val="20"/>
          <w:jc w:val="center"/>
        </w:trPr>
        <w:tc>
          <w:tcPr>
            <w:tcW w:w="577"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73</w:t>
            </w:r>
          </w:p>
        </w:tc>
        <w:tc>
          <w:tcPr>
            <w:tcW w:w="1353"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手拧螺帽</w:t>
            </w:r>
          </w:p>
        </w:tc>
        <w:tc>
          <w:tcPr>
            <w:tcW w:w="4440" w:type="dxa"/>
            <w:vAlign w:val="center"/>
          </w:tcPr>
          <w:p w:rsidR="00DA43CD" w:rsidRPr="00DA43CD" w:rsidRDefault="00DA43CD" w:rsidP="003D30CC">
            <w:pPr>
              <w:rPr>
                <w:rFonts w:asciiTheme="minorEastAsia" w:hAnsiTheme="minorEastAsia" w:cs="宋体"/>
                <w:szCs w:val="21"/>
              </w:rPr>
            </w:pPr>
            <w:r w:rsidRPr="00DA43CD">
              <w:rPr>
                <w:rFonts w:asciiTheme="minorEastAsia" w:hAnsiTheme="minorEastAsia" w:hint="eastAsia"/>
                <w:szCs w:val="21"/>
              </w:rPr>
              <w:t>液相手拧螺帽， 150 mm* 0.12 mm 5067-5957</w:t>
            </w:r>
          </w:p>
        </w:tc>
        <w:tc>
          <w:tcPr>
            <w:tcW w:w="639"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个</w:t>
            </w:r>
          </w:p>
        </w:tc>
        <w:tc>
          <w:tcPr>
            <w:tcW w:w="654"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2</w:t>
            </w:r>
          </w:p>
        </w:tc>
        <w:tc>
          <w:tcPr>
            <w:tcW w:w="1259"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3698</w:t>
            </w:r>
          </w:p>
        </w:tc>
        <w:tc>
          <w:tcPr>
            <w:tcW w:w="709"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是</w:t>
            </w:r>
          </w:p>
        </w:tc>
      </w:tr>
      <w:tr w:rsidR="00DA43CD" w:rsidRPr="00DA43CD" w:rsidTr="00DA43CD">
        <w:trPr>
          <w:trHeight w:val="20"/>
          <w:jc w:val="center"/>
        </w:trPr>
        <w:tc>
          <w:tcPr>
            <w:tcW w:w="577"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74</w:t>
            </w:r>
          </w:p>
        </w:tc>
        <w:tc>
          <w:tcPr>
            <w:tcW w:w="1353"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垫圈</w:t>
            </w:r>
          </w:p>
        </w:tc>
        <w:tc>
          <w:tcPr>
            <w:tcW w:w="4440" w:type="dxa"/>
            <w:vAlign w:val="center"/>
          </w:tcPr>
          <w:p w:rsidR="00DA43CD" w:rsidRPr="00DA43CD" w:rsidRDefault="00DA43CD" w:rsidP="003D30CC">
            <w:pPr>
              <w:rPr>
                <w:rFonts w:asciiTheme="minorEastAsia" w:hAnsiTheme="minorEastAsia" w:cs="宋体"/>
                <w:szCs w:val="21"/>
              </w:rPr>
            </w:pPr>
            <w:r w:rsidRPr="00DA43CD">
              <w:rPr>
                <w:rFonts w:asciiTheme="minorEastAsia" w:hAnsiTheme="minorEastAsia" w:hint="eastAsia"/>
                <w:szCs w:val="21"/>
              </w:rPr>
              <w:t>石墨密封垫圈用于0.32mm气相柱，5080-8853</w:t>
            </w:r>
          </w:p>
        </w:tc>
        <w:tc>
          <w:tcPr>
            <w:tcW w:w="639"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盒</w:t>
            </w:r>
          </w:p>
        </w:tc>
        <w:tc>
          <w:tcPr>
            <w:tcW w:w="654"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5</w:t>
            </w:r>
          </w:p>
        </w:tc>
        <w:tc>
          <w:tcPr>
            <w:tcW w:w="1259"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672</w:t>
            </w:r>
          </w:p>
        </w:tc>
        <w:tc>
          <w:tcPr>
            <w:tcW w:w="709"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是</w:t>
            </w:r>
          </w:p>
        </w:tc>
      </w:tr>
      <w:tr w:rsidR="00DA43CD" w:rsidRPr="00DA43CD" w:rsidTr="00DA43CD">
        <w:trPr>
          <w:trHeight w:val="20"/>
          <w:jc w:val="center"/>
        </w:trPr>
        <w:tc>
          <w:tcPr>
            <w:tcW w:w="577"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75</w:t>
            </w:r>
          </w:p>
        </w:tc>
        <w:tc>
          <w:tcPr>
            <w:tcW w:w="1353"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堵头</w:t>
            </w:r>
          </w:p>
        </w:tc>
        <w:tc>
          <w:tcPr>
            <w:tcW w:w="4440" w:type="dxa"/>
            <w:vAlign w:val="center"/>
          </w:tcPr>
          <w:p w:rsidR="00DA43CD" w:rsidRPr="00DA43CD" w:rsidRDefault="00DA43CD" w:rsidP="003D30CC">
            <w:pPr>
              <w:rPr>
                <w:rFonts w:asciiTheme="minorEastAsia" w:hAnsiTheme="minorEastAsia" w:cs="宋体"/>
                <w:szCs w:val="21"/>
              </w:rPr>
            </w:pPr>
            <w:r w:rsidRPr="00DA43CD">
              <w:rPr>
                <w:rFonts w:asciiTheme="minorEastAsia" w:hAnsiTheme="minorEastAsia" w:hint="eastAsia"/>
                <w:szCs w:val="21"/>
              </w:rPr>
              <w:t>死堵头，手紧型5020-8294</w:t>
            </w:r>
          </w:p>
        </w:tc>
        <w:tc>
          <w:tcPr>
            <w:tcW w:w="639"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个</w:t>
            </w:r>
          </w:p>
        </w:tc>
        <w:tc>
          <w:tcPr>
            <w:tcW w:w="654"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5</w:t>
            </w:r>
          </w:p>
        </w:tc>
        <w:tc>
          <w:tcPr>
            <w:tcW w:w="1259"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245</w:t>
            </w:r>
          </w:p>
        </w:tc>
        <w:tc>
          <w:tcPr>
            <w:tcW w:w="709"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是</w:t>
            </w:r>
          </w:p>
        </w:tc>
      </w:tr>
      <w:tr w:rsidR="00DA43CD" w:rsidRPr="00DA43CD" w:rsidTr="00DA43CD">
        <w:trPr>
          <w:trHeight w:val="20"/>
          <w:jc w:val="center"/>
        </w:trPr>
        <w:tc>
          <w:tcPr>
            <w:tcW w:w="577"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76</w:t>
            </w:r>
          </w:p>
        </w:tc>
        <w:tc>
          <w:tcPr>
            <w:tcW w:w="1353"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镀金密封件工具包</w:t>
            </w:r>
          </w:p>
        </w:tc>
        <w:tc>
          <w:tcPr>
            <w:tcW w:w="4440" w:type="dxa"/>
            <w:vAlign w:val="center"/>
          </w:tcPr>
          <w:p w:rsidR="00DA43CD" w:rsidRPr="00DA43CD" w:rsidRDefault="00DA43CD" w:rsidP="003D30CC">
            <w:pPr>
              <w:rPr>
                <w:rFonts w:asciiTheme="minorEastAsia" w:hAnsiTheme="minorEastAsia" w:cs="宋体"/>
                <w:szCs w:val="21"/>
              </w:rPr>
            </w:pPr>
            <w:r w:rsidRPr="00DA43CD">
              <w:rPr>
                <w:rFonts w:asciiTheme="minorEastAsia" w:hAnsiTheme="minorEastAsia" w:hint="eastAsia"/>
                <w:szCs w:val="21"/>
              </w:rPr>
              <w:t>带垫圈的分流平板进样口工具包5188-5367</w:t>
            </w:r>
          </w:p>
        </w:tc>
        <w:tc>
          <w:tcPr>
            <w:tcW w:w="639"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个</w:t>
            </w:r>
          </w:p>
        </w:tc>
        <w:tc>
          <w:tcPr>
            <w:tcW w:w="654"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10</w:t>
            </w:r>
          </w:p>
        </w:tc>
        <w:tc>
          <w:tcPr>
            <w:tcW w:w="1259"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678</w:t>
            </w:r>
          </w:p>
        </w:tc>
        <w:tc>
          <w:tcPr>
            <w:tcW w:w="709"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是</w:t>
            </w:r>
          </w:p>
        </w:tc>
      </w:tr>
      <w:tr w:rsidR="00DA43CD" w:rsidRPr="00DA43CD" w:rsidTr="00DA43CD">
        <w:trPr>
          <w:trHeight w:val="20"/>
          <w:jc w:val="center"/>
        </w:trPr>
        <w:tc>
          <w:tcPr>
            <w:tcW w:w="577"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77</w:t>
            </w:r>
          </w:p>
        </w:tc>
        <w:tc>
          <w:tcPr>
            <w:tcW w:w="1353"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更换吸附柱</w:t>
            </w:r>
          </w:p>
        </w:tc>
        <w:tc>
          <w:tcPr>
            <w:tcW w:w="4440" w:type="dxa"/>
            <w:vAlign w:val="center"/>
          </w:tcPr>
          <w:p w:rsidR="00DA43CD" w:rsidRPr="00DA43CD" w:rsidRDefault="00DA43CD" w:rsidP="003D30CC">
            <w:pPr>
              <w:rPr>
                <w:rFonts w:asciiTheme="minorEastAsia" w:hAnsiTheme="minorEastAsia" w:cs="宋体"/>
                <w:szCs w:val="21"/>
              </w:rPr>
            </w:pPr>
            <w:r w:rsidRPr="00DA43CD">
              <w:rPr>
                <w:rFonts w:asciiTheme="minorEastAsia" w:hAnsiTheme="minorEastAsia" w:hint="eastAsia"/>
                <w:szCs w:val="21"/>
              </w:rPr>
              <w:t>废弃捕集肼的更换吸附柱，3/包 RDT-1023</w:t>
            </w:r>
          </w:p>
        </w:tc>
        <w:tc>
          <w:tcPr>
            <w:tcW w:w="639"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包</w:t>
            </w:r>
          </w:p>
        </w:tc>
        <w:tc>
          <w:tcPr>
            <w:tcW w:w="654"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5</w:t>
            </w:r>
          </w:p>
        </w:tc>
        <w:tc>
          <w:tcPr>
            <w:tcW w:w="1259"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1192</w:t>
            </w:r>
          </w:p>
        </w:tc>
        <w:tc>
          <w:tcPr>
            <w:tcW w:w="709"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是</w:t>
            </w:r>
          </w:p>
        </w:tc>
      </w:tr>
      <w:tr w:rsidR="00DA43CD" w:rsidRPr="00DA43CD" w:rsidTr="00DA43CD">
        <w:trPr>
          <w:trHeight w:val="20"/>
          <w:jc w:val="center"/>
        </w:trPr>
        <w:tc>
          <w:tcPr>
            <w:tcW w:w="577"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78</w:t>
            </w:r>
          </w:p>
        </w:tc>
        <w:tc>
          <w:tcPr>
            <w:tcW w:w="1353"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兽残除脂反萃包</w:t>
            </w:r>
          </w:p>
        </w:tc>
        <w:tc>
          <w:tcPr>
            <w:tcW w:w="4440" w:type="dxa"/>
            <w:vAlign w:val="center"/>
          </w:tcPr>
          <w:p w:rsidR="00DA43CD" w:rsidRPr="00DA43CD" w:rsidRDefault="00DA43CD" w:rsidP="003D30CC">
            <w:pPr>
              <w:rPr>
                <w:rFonts w:asciiTheme="minorEastAsia" w:hAnsiTheme="minorEastAsia" w:cs="宋体"/>
                <w:szCs w:val="21"/>
              </w:rPr>
            </w:pPr>
            <w:r w:rsidRPr="00DA43CD">
              <w:rPr>
                <w:rFonts w:asciiTheme="minorEastAsia" w:hAnsiTheme="minorEastAsia" w:hint="eastAsia"/>
                <w:szCs w:val="21"/>
              </w:rPr>
              <w:t>Polish Tube-NaCl/MgSO4, 50/PK 5982-0101</w:t>
            </w:r>
          </w:p>
        </w:tc>
        <w:tc>
          <w:tcPr>
            <w:tcW w:w="639"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盒</w:t>
            </w:r>
          </w:p>
        </w:tc>
        <w:tc>
          <w:tcPr>
            <w:tcW w:w="654"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10</w:t>
            </w:r>
          </w:p>
        </w:tc>
        <w:tc>
          <w:tcPr>
            <w:tcW w:w="1259"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788</w:t>
            </w:r>
          </w:p>
        </w:tc>
        <w:tc>
          <w:tcPr>
            <w:tcW w:w="709"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是</w:t>
            </w:r>
          </w:p>
        </w:tc>
      </w:tr>
      <w:tr w:rsidR="00DA43CD" w:rsidRPr="00DA43CD" w:rsidTr="00DA43CD">
        <w:trPr>
          <w:trHeight w:val="20"/>
          <w:jc w:val="center"/>
        </w:trPr>
        <w:tc>
          <w:tcPr>
            <w:tcW w:w="577"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79</w:t>
            </w:r>
          </w:p>
        </w:tc>
        <w:tc>
          <w:tcPr>
            <w:tcW w:w="1353"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免放空装置</w:t>
            </w:r>
          </w:p>
        </w:tc>
        <w:tc>
          <w:tcPr>
            <w:tcW w:w="4440" w:type="dxa"/>
            <w:vAlign w:val="center"/>
          </w:tcPr>
          <w:p w:rsidR="00DA43CD" w:rsidRPr="00DA43CD" w:rsidRDefault="00DA43CD" w:rsidP="003D30CC">
            <w:pPr>
              <w:rPr>
                <w:rFonts w:asciiTheme="minorEastAsia" w:hAnsiTheme="minorEastAsia" w:cs="宋体"/>
                <w:szCs w:val="21"/>
              </w:rPr>
            </w:pPr>
            <w:r w:rsidRPr="00DA43CD">
              <w:rPr>
                <w:rFonts w:asciiTheme="minorEastAsia" w:hAnsiTheme="minorEastAsia" w:hint="eastAsia"/>
                <w:szCs w:val="21"/>
              </w:rPr>
              <w:t>免放空装置，用于GCMS，方便换柱G3182-61580</w:t>
            </w:r>
          </w:p>
        </w:tc>
        <w:tc>
          <w:tcPr>
            <w:tcW w:w="639"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套</w:t>
            </w:r>
          </w:p>
        </w:tc>
        <w:tc>
          <w:tcPr>
            <w:tcW w:w="654"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2</w:t>
            </w:r>
          </w:p>
        </w:tc>
        <w:tc>
          <w:tcPr>
            <w:tcW w:w="1259"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4500</w:t>
            </w:r>
          </w:p>
        </w:tc>
        <w:tc>
          <w:tcPr>
            <w:tcW w:w="709"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是</w:t>
            </w:r>
          </w:p>
        </w:tc>
      </w:tr>
      <w:tr w:rsidR="00DA43CD" w:rsidRPr="00DA43CD" w:rsidTr="00DA43CD">
        <w:trPr>
          <w:trHeight w:val="20"/>
          <w:jc w:val="center"/>
        </w:trPr>
        <w:tc>
          <w:tcPr>
            <w:tcW w:w="577"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80</w:t>
            </w:r>
          </w:p>
        </w:tc>
        <w:tc>
          <w:tcPr>
            <w:tcW w:w="1353"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免放空装置安装工具</w:t>
            </w:r>
          </w:p>
        </w:tc>
        <w:tc>
          <w:tcPr>
            <w:tcW w:w="4440" w:type="dxa"/>
            <w:vAlign w:val="center"/>
          </w:tcPr>
          <w:p w:rsidR="00DA43CD" w:rsidRPr="00DA43CD" w:rsidRDefault="00DA43CD" w:rsidP="003D30CC">
            <w:pPr>
              <w:rPr>
                <w:rFonts w:asciiTheme="minorEastAsia" w:hAnsiTheme="minorEastAsia" w:cs="宋体"/>
                <w:szCs w:val="21"/>
              </w:rPr>
            </w:pPr>
            <w:r w:rsidRPr="00DA43CD">
              <w:rPr>
                <w:rFonts w:asciiTheme="minorEastAsia" w:hAnsiTheme="minorEastAsia" w:hint="eastAsia"/>
                <w:szCs w:val="21"/>
              </w:rPr>
              <w:t>免放空装置安装工具 G2855-60200</w:t>
            </w:r>
          </w:p>
        </w:tc>
        <w:tc>
          <w:tcPr>
            <w:tcW w:w="639"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个</w:t>
            </w:r>
          </w:p>
        </w:tc>
        <w:tc>
          <w:tcPr>
            <w:tcW w:w="654"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1</w:t>
            </w:r>
          </w:p>
        </w:tc>
        <w:tc>
          <w:tcPr>
            <w:tcW w:w="1259"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2237</w:t>
            </w:r>
          </w:p>
        </w:tc>
        <w:tc>
          <w:tcPr>
            <w:tcW w:w="709"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是</w:t>
            </w:r>
          </w:p>
        </w:tc>
      </w:tr>
      <w:tr w:rsidR="00DA43CD" w:rsidRPr="00DA43CD" w:rsidTr="00DA43CD">
        <w:trPr>
          <w:trHeight w:val="20"/>
          <w:jc w:val="center"/>
        </w:trPr>
        <w:tc>
          <w:tcPr>
            <w:tcW w:w="577"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81</w:t>
            </w:r>
          </w:p>
        </w:tc>
        <w:tc>
          <w:tcPr>
            <w:tcW w:w="1353"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GPC进样口隔垫</w:t>
            </w:r>
          </w:p>
        </w:tc>
        <w:tc>
          <w:tcPr>
            <w:tcW w:w="4440" w:type="dxa"/>
            <w:vAlign w:val="center"/>
          </w:tcPr>
          <w:p w:rsidR="00DA43CD" w:rsidRPr="00DA43CD" w:rsidRDefault="00DA43CD" w:rsidP="003D30CC">
            <w:pPr>
              <w:rPr>
                <w:rFonts w:asciiTheme="minorEastAsia" w:hAnsiTheme="minorEastAsia" w:cs="宋体"/>
                <w:szCs w:val="21"/>
              </w:rPr>
            </w:pPr>
            <w:r w:rsidRPr="00DA43CD">
              <w:rPr>
                <w:rFonts w:asciiTheme="minorEastAsia" w:hAnsiTheme="minorEastAsia" w:hint="eastAsia"/>
                <w:szCs w:val="21"/>
              </w:rPr>
              <w:t>岛津GPC进样口隔垫，50/pk 8010-0201</w:t>
            </w:r>
          </w:p>
        </w:tc>
        <w:tc>
          <w:tcPr>
            <w:tcW w:w="639"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盒</w:t>
            </w:r>
          </w:p>
        </w:tc>
        <w:tc>
          <w:tcPr>
            <w:tcW w:w="654"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2</w:t>
            </w:r>
          </w:p>
        </w:tc>
        <w:tc>
          <w:tcPr>
            <w:tcW w:w="1259"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1113</w:t>
            </w:r>
          </w:p>
        </w:tc>
        <w:tc>
          <w:tcPr>
            <w:tcW w:w="709"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是</w:t>
            </w:r>
          </w:p>
        </w:tc>
      </w:tr>
      <w:tr w:rsidR="00DA43CD" w:rsidRPr="00DA43CD" w:rsidTr="00DA43CD">
        <w:trPr>
          <w:trHeight w:val="20"/>
          <w:jc w:val="center"/>
        </w:trPr>
        <w:tc>
          <w:tcPr>
            <w:tcW w:w="577"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lastRenderedPageBreak/>
              <w:t>82</w:t>
            </w:r>
          </w:p>
        </w:tc>
        <w:tc>
          <w:tcPr>
            <w:tcW w:w="1353"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GPC O型圈</w:t>
            </w:r>
          </w:p>
        </w:tc>
        <w:tc>
          <w:tcPr>
            <w:tcW w:w="4440" w:type="dxa"/>
            <w:vAlign w:val="center"/>
          </w:tcPr>
          <w:p w:rsidR="00DA43CD" w:rsidRPr="00DA43CD" w:rsidRDefault="00DA43CD" w:rsidP="003D30CC">
            <w:pPr>
              <w:rPr>
                <w:rFonts w:asciiTheme="minorEastAsia" w:hAnsiTheme="minorEastAsia" w:cs="宋体"/>
                <w:szCs w:val="21"/>
              </w:rPr>
            </w:pPr>
            <w:r w:rsidRPr="00DA43CD">
              <w:rPr>
                <w:rFonts w:asciiTheme="minorEastAsia" w:hAnsiTheme="minorEastAsia" w:hint="eastAsia"/>
                <w:szCs w:val="21"/>
              </w:rPr>
              <w:t>岛津GPC O型圈50/pk 8010-0231</w:t>
            </w:r>
          </w:p>
        </w:tc>
        <w:tc>
          <w:tcPr>
            <w:tcW w:w="639"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盒</w:t>
            </w:r>
          </w:p>
        </w:tc>
        <w:tc>
          <w:tcPr>
            <w:tcW w:w="654"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2</w:t>
            </w:r>
          </w:p>
        </w:tc>
        <w:tc>
          <w:tcPr>
            <w:tcW w:w="1259"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1472</w:t>
            </w:r>
          </w:p>
        </w:tc>
        <w:tc>
          <w:tcPr>
            <w:tcW w:w="709"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是</w:t>
            </w:r>
          </w:p>
        </w:tc>
      </w:tr>
      <w:tr w:rsidR="00DA43CD" w:rsidRPr="00DA43CD" w:rsidTr="00DA43CD">
        <w:trPr>
          <w:trHeight w:val="20"/>
          <w:jc w:val="center"/>
        </w:trPr>
        <w:tc>
          <w:tcPr>
            <w:tcW w:w="577"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83</w:t>
            </w:r>
          </w:p>
        </w:tc>
        <w:tc>
          <w:tcPr>
            <w:tcW w:w="1353"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液相泵密封垫固定件</w:t>
            </w:r>
          </w:p>
        </w:tc>
        <w:tc>
          <w:tcPr>
            <w:tcW w:w="4440" w:type="dxa"/>
            <w:vAlign w:val="center"/>
          </w:tcPr>
          <w:p w:rsidR="00DA43CD" w:rsidRPr="00DA43CD" w:rsidRDefault="00DA43CD" w:rsidP="003D30CC">
            <w:pPr>
              <w:rPr>
                <w:rFonts w:asciiTheme="minorEastAsia" w:hAnsiTheme="minorEastAsia" w:cs="宋体"/>
                <w:szCs w:val="21"/>
              </w:rPr>
            </w:pPr>
            <w:r w:rsidRPr="00DA43CD">
              <w:rPr>
                <w:rFonts w:asciiTheme="minorEastAsia" w:hAnsiTheme="minorEastAsia" w:hint="eastAsia"/>
                <w:szCs w:val="21"/>
              </w:rPr>
              <w:t>用于1100/1200/1200系列RRLC和1120泵的密封垫固定件5001-3743</w:t>
            </w:r>
          </w:p>
        </w:tc>
        <w:tc>
          <w:tcPr>
            <w:tcW w:w="639"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包</w:t>
            </w:r>
          </w:p>
        </w:tc>
        <w:tc>
          <w:tcPr>
            <w:tcW w:w="654"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3</w:t>
            </w:r>
          </w:p>
        </w:tc>
        <w:tc>
          <w:tcPr>
            <w:tcW w:w="1259"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1436</w:t>
            </w:r>
          </w:p>
        </w:tc>
        <w:tc>
          <w:tcPr>
            <w:tcW w:w="709"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是</w:t>
            </w:r>
          </w:p>
        </w:tc>
      </w:tr>
      <w:tr w:rsidR="00DA43CD" w:rsidRPr="00DA43CD" w:rsidTr="00DA43CD">
        <w:trPr>
          <w:trHeight w:val="20"/>
          <w:jc w:val="center"/>
        </w:trPr>
        <w:tc>
          <w:tcPr>
            <w:tcW w:w="577"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84</w:t>
            </w:r>
          </w:p>
        </w:tc>
        <w:tc>
          <w:tcPr>
            <w:tcW w:w="1353"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带垫铝质钳口盖</w:t>
            </w:r>
          </w:p>
        </w:tc>
        <w:tc>
          <w:tcPr>
            <w:tcW w:w="4440" w:type="dxa"/>
            <w:vAlign w:val="center"/>
          </w:tcPr>
          <w:p w:rsidR="00DA43CD" w:rsidRPr="00DA43CD" w:rsidRDefault="00DA43CD" w:rsidP="003D30CC">
            <w:pPr>
              <w:rPr>
                <w:rFonts w:asciiTheme="minorEastAsia" w:hAnsiTheme="minorEastAsia" w:cs="宋体"/>
                <w:szCs w:val="21"/>
              </w:rPr>
            </w:pPr>
            <w:r w:rsidRPr="00DA43CD">
              <w:rPr>
                <w:rFonts w:asciiTheme="minorEastAsia" w:hAnsiTheme="minorEastAsia" w:hint="eastAsia"/>
                <w:szCs w:val="21"/>
              </w:rPr>
              <w:t>带20 mm PTFE/硅橡胶隔垫的银色铝质钳口盖100/包5183-4477</w:t>
            </w:r>
          </w:p>
        </w:tc>
        <w:tc>
          <w:tcPr>
            <w:tcW w:w="639"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包</w:t>
            </w:r>
          </w:p>
        </w:tc>
        <w:tc>
          <w:tcPr>
            <w:tcW w:w="654"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3</w:t>
            </w:r>
          </w:p>
        </w:tc>
        <w:tc>
          <w:tcPr>
            <w:tcW w:w="1259"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753</w:t>
            </w:r>
          </w:p>
        </w:tc>
        <w:tc>
          <w:tcPr>
            <w:tcW w:w="709"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是</w:t>
            </w:r>
          </w:p>
        </w:tc>
      </w:tr>
      <w:tr w:rsidR="00DA43CD" w:rsidRPr="00DA43CD" w:rsidTr="00DA43CD">
        <w:trPr>
          <w:trHeight w:val="20"/>
          <w:jc w:val="center"/>
        </w:trPr>
        <w:tc>
          <w:tcPr>
            <w:tcW w:w="577"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85</w:t>
            </w:r>
          </w:p>
        </w:tc>
        <w:tc>
          <w:tcPr>
            <w:tcW w:w="1353"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金属软管</w:t>
            </w:r>
          </w:p>
        </w:tc>
        <w:tc>
          <w:tcPr>
            <w:tcW w:w="4440" w:type="dxa"/>
            <w:vAlign w:val="center"/>
          </w:tcPr>
          <w:p w:rsidR="00DA43CD" w:rsidRPr="00DA43CD" w:rsidRDefault="00DA43CD" w:rsidP="003D30CC">
            <w:pPr>
              <w:rPr>
                <w:rFonts w:asciiTheme="minorEastAsia" w:hAnsiTheme="minorEastAsia" w:cs="宋体"/>
                <w:szCs w:val="21"/>
              </w:rPr>
            </w:pPr>
            <w:r w:rsidRPr="00DA43CD">
              <w:rPr>
                <w:rFonts w:asciiTheme="minorEastAsia" w:hAnsiTheme="minorEastAsia" w:hint="eastAsia"/>
                <w:szCs w:val="21"/>
              </w:rPr>
              <w:t>1/8in X，.065in 铜管，50FT coil，5180-4196</w:t>
            </w:r>
          </w:p>
        </w:tc>
        <w:tc>
          <w:tcPr>
            <w:tcW w:w="639"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包</w:t>
            </w:r>
          </w:p>
        </w:tc>
        <w:tc>
          <w:tcPr>
            <w:tcW w:w="654"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1</w:t>
            </w:r>
          </w:p>
        </w:tc>
        <w:tc>
          <w:tcPr>
            <w:tcW w:w="1259"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1335</w:t>
            </w:r>
          </w:p>
        </w:tc>
        <w:tc>
          <w:tcPr>
            <w:tcW w:w="709"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是</w:t>
            </w:r>
          </w:p>
        </w:tc>
      </w:tr>
      <w:tr w:rsidR="00DA43CD" w:rsidRPr="00DA43CD" w:rsidTr="00DA43CD">
        <w:trPr>
          <w:trHeight w:val="20"/>
          <w:jc w:val="center"/>
        </w:trPr>
        <w:tc>
          <w:tcPr>
            <w:tcW w:w="577"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86</w:t>
            </w:r>
          </w:p>
        </w:tc>
        <w:tc>
          <w:tcPr>
            <w:tcW w:w="1353"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蠕动泵</w:t>
            </w:r>
          </w:p>
        </w:tc>
        <w:tc>
          <w:tcPr>
            <w:tcW w:w="4440" w:type="dxa"/>
            <w:vAlign w:val="center"/>
          </w:tcPr>
          <w:p w:rsidR="00DA43CD" w:rsidRPr="00DA43CD" w:rsidRDefault="00DA43CD" w:rsidP="003D30CC">
            <w:pPr>
              <w:rPr>
                <w:rFonts w:asciiTheme="minorEastAsia" w:hAnsiTheme="minorEastAsia" w:cs="宋体"/>
                <w:szCs w:val="21"/>
              </w:rPr>
            </w:pPr>
            <w:r w:rsidRPr="00DA43CD">
              <w:rPr>
                <w:rFonts w:asciiTheme="minorEastAsia" w:hAnsiTheme="minorEastAsia" w:hint="eastAsia"/>
                <w:szCs w:val="21"/>
              </w:rPr>
              <w:t>蠕动泵，用于安捷伦LC，5065-4445</w:t>
            </w:r>
          </w:p>
        </w:tc>
        <w:tc>
          <w:tcPr>
            <w:tcW w:w="639"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个</w:t>
            </w:r>
          </w:p>
        </w:tc>
        <w:tc>
          <w:tcPr>
            <w:tcW w:w="654"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1</w:t>
            </w:r>
          </w:p>
        </w:tc>
        <w:tc>
          <w:tcPr>
            <w:tcW w:w="1259"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616</w:t>
            </w:r>
          </w:p>
        </w:tc>
        <w:tc>
          <w:tcPr>
            <w:tcW w:w="709"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是</w:t>
            </w:r>
          </w:p>
        </w:tc>
      </w:tr>
      <w:tr w:rsidR="00DA43CD" w:rsidRPr="00DA43CD" w:rsidTr="00DA43CD">
        <w:trPr>
          <w:trHeight w:val="20"/>
          <w:jc w:val="center"/>
        </w:trPr>
        <w:tc>
          <w:tcPr>
            <w:tcW w:w="577"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87</w:t>
            </w:r>
          </w:p>
        </w:tc>
        <w:tc>
          <w:tcPr>
            <w:tcW w:w="1353"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分流出口捕集阱</w:t>
            </w:r>
          </w:p>
        </w:tc>
        <w:tc>
          <w:tcPr>
            <w:tcW w:w="4440" w:type="dxa"/>
            <w:vAlign w:val="center"/>
          </w:tcPr>
          <w:p w:rsidR="00DA43CD" w:rsidRPr="00DA43CD" w:rsidRDefault="00DA43CD" w:rsidP="003D30CC">
            <w:pPr>
              <w:rPr>
                <w:rFonts w:asciiTheme="minorEastAsia" w:hAnsiTheme="minorEastAsia" w:cs="宋体"/>
                <w:szCs w:val="21"/>
              </w:rPr>
            </w:pPr>
            <w:r w:rsidRPr="00DA43CD">
              <w:rPr>
                <w:rFonts w:asciiTheme="minorEastAsia" w:hAnsiTheme="minorEastAsia" w:hint="eastAsia"/>
                <w:szCs w:val="21"/>
              </w:rPr>
              <w:t>内部分流放空捕集阱PM 工具包用于分流/不分流、挥发物和PTV 无隔垫进样口分流放空管，包括1 个捕集管和2 个O 形圈，5188-6495</w:t>
            </w:r>
          </w:p>
        </w:tc>
        <w:tc>
          <w:tcPr>
            <w:tcW w:w="639"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个</w:t>
            </w:r>
          </w:p>
        </w:tc>
        <w:tc>
          <w:tcPr>
            <w:tcW w:w="654"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4</w:t>
            </w:r>
          </w:p>
        </w:tc>
        <w:tc>
          <w:tcPr>
            <w:tcW w:w="1259"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833</w:t>
            </w:r>
          </w:p>
        </w:tc>
        <w:tc>
          <w:tcPr>
            <w:tcW w:w="709"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是</w:t>
            </w:r>
          </w:p>
        </w:tc>
      </w:tr>
      <w:tr w:rsidR="00DA43CD" w:rsidRPr="00DA43CD" w:rsidTr="00DA43CD">
        <w:trPr>
          <w:trHeight w:val="20"/>
          <w:jc w:val="center"/>
        </w:trPr>
        <w:tc>
          <w:tcPr>
            <w:tcW w:w="577"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88</w:t>
            </w:r>
          </w:p>
        </w:tc>
        <w:tc>
          <w:tcPr>
            <w:tcW w:w="1353"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清洗样品瓶</w:t>
            </w:r>
          </w:p>
        </w:tc>
        <w:tc>
          <w:tcPr>
            <w:tcW w:w="4440" w:type="dxa"/>
            <w:vAlign w:val="center"/>
          </w:tcPr>
          <w:p w:rsidR="00DA43CD" w:rsidRPr="00DA43CD" w:rsidRDefault="00DA43CD" w:rsidP="003D30CC">
            <w:pPr>
              <w:rPr>
                <w:rFonts w:asciiTheme="minorEastAsia" w:hAnsiTheme="minorEastAsia" w:cs="宋体"/>
                <w:szCs w:val="21"/>
              </w:rPr>
            </w:pPr>
            <w:r w:rsidRPr="00DA43CD">
              <w:rPr>
                <w:rFonts w:asciiTheme="minorEastAsia" w:hAnsiTheme="minorEastAsia" w:hint="eastAsia"/>
                <w:szCs w:val="21"/>
              </w:rPr>
              <w:t>4 mL 清洗样品瓶，带填充刻度和瓶，25/包，5182-0551</w:t>
            </w:r>
          </w:p>
        </w:tc>
        <w:tc>
          <w:tcPr>
            <w:tcW w:w="639"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包</w:t>
            </w:r>
          </w:p>
        </w:tc>
        <w:tc>
          <w:tcPr>
            <w:tcW w:w="654"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1</w:t>
            </w:r>
          </w:p>
        </w:tc>
        <w:tc>
          <w:tcPr>
            <w:tcW w:w="1259"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381</w:t>
            </w:r>
          </w:p>
        </w:tc>
        <w:tc>
          <w:tcPr>
            <w:tcW w:w="709"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是</w:t>
            </w:r>
          </w:p>
        </w:tc>
      </w:tr>
      <w:tr w:rsidR="00DA43CD" w:rsidRPr="00DA43CD" w:rsidTr="00DA43CD">
        <w:trPr>
          <w:trHeight w:val="20"/>
          <w:jc w:val="center"/>
        </w:trPr>
        <w:tc>
          <w:tcPr>
            <w:tcW w:w="577"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89</w:t>
            </w:r>
          </w:p>
        </w:tc>
        <w:tc>
          <w:tcPr>
            <w:tcW w:w="1353"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旋涡振荡器</w:t>
            </w:r>
          </w:p>
        </w:tc>
        <w:tc>
          <w:tcPr>
            <w:tcW w:w="4440" w:type="dxa"/>
            <w:vAlign w:val="center"/>
          </w:tcPr>
          <w:p w:rsidR="00DA43CD" w:rsidRPr="00DA43CD" w:rsidRDefault="00DA43CD" w:rsidP="003D30CC">
            <w:pPr>
              <w:rPr>
                <w:rFonts w:asciiTheme="minorEastAsia" w:hAnsiTheme="minorEastAsia" w:cs="宋体"/>
                <w:szCs w:val="21"/>
              </w:rPr>
            </w:pPr>
            <w:r w:rsidRPr="00DA43CD">
              <w:rPr>
                <w:rFonts w:asciiTheme="minorEastAsia" w:hAnsiTheme="minorEastAsia" w:hint="eastAsia"/>
                <w:szCs w:val="21"/>
              </w:rPr>
              <w:t>旋涡振荡器-UMV-2，速度：500-2500rpm，周转直径：3.6mm，高低脉冲范围：10s-59s可调，最大承重：4.5kg，功率：60w，外形尺寸：450*232*mm</w:t>
            </w:r>
          </w:p>
        </w:tc>
        <w:tc>
          <w:tcPr>
            <w:tcW w:w="639"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台</w:t>
            </w:r>
          </w:p>
        </w:tc>
        <w:tc>
          <w:tcPr>
            <w:tcW w:w="654"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1</w:t>
            </w:r>
          </w:p>
        </w:tc>
        <w:tc>
          <w:tcPr>
            <w:tcW w:w="1259"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8300</w:t>
            </w:r>
          </w:p>
        </w:tc>
        <w:tc>
          <w:tcPr>
            <w:tcW w:w="709"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否</w:t>
            </w:r>
          </w:p>
        </w:tc>
      </w:tr>
      <w:tr w:rsidR="00DA43CD" w:rsidRPr="00DA43CD" w:rsidTr="00DA43CD">
        <w:trPr>
          <w:trHeight w:val="20"/>
          <w:jc w:val="center"/>
        </w:trPr>
        <w:tc>
          <w:tcPr>
            <w:tcW w:w="577"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90</w:t>
            </w:r>
          </w:p>
        </w:tc>
        <w:tc>
          <w:tcPr>
            <w:tcW w:w="1353"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离心管架</w:t>
            </w:r>
          </w:p>
        </w:tc>
        <w:tc>
          <w:tcPr>
            <w:tcW w:w="4440" w:type="dxa"/>
            <w:vAlign w:val="center"/>
          </w:tcPr>
          <w:p w:rsidR="00DA43CD" w:rsidRPr="00DA43CD" w:rsidRDefault="00DA43CD" w:rsidP="003D30CC">
            <w:pPr>
              <w:rPr>
                <w:rFonts w:asciiTheme="minorEastAsia" w:hAnsiTheme="minorEastAsia" w:cs="宋体"/>
                <w:szCs w:val="21"/>
              </w:rPr>
            </w:pPr>
            <w:r w:rsidRPr="00DA43CD">
              <w:rPr>
                <w:rFonts w:asciiTheme="minorEastAsia" w:hAnsiTheme="minorEastAsia" w:hint="eastAsia"/>
                <w:szCs w:val="21"/>
              </w:rPr>
              <w:t>50ML离心管-21孔</w:t>
            </w:r>
          </w:p>
        </w:tc>
        <w:tc>
          <w:tcPr>
            <w:tcW w:w="639"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个</w:t>
            </w:r>
          </w:p>
        </w:tc>
        <w:tc>
          <w:tcPr>
            <w:tcW w:w="654"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2</w:t>
            </w:r>
          </w:p>
        </w:tc>
        <w:tc>
          <w:tcPr>
            <w:tcW w:w="1259"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65</w:t>
            </w:r>
          </w:p>
        </w:tc>
        <w:tc>
          <w:tcPr>
            <w:tcW w:w="709"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否</w:t>
            </w:r>
          </w:p>
        </w:tc>
      </w:tr>
      <w:tr w:rsidR="00DA43CD" w:rsidRPr="00DA43CD" w:rsidTr="00DA43CD">
        <w:trPr>
          <w:trHeight w:val="20"/>
          <w:jc w:val="center"/>
        </w:trPr>
        <w:tc>
          <w:tcPr>
            <w:tcW w:w="577"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91</w:t>
            </w:r>
          </w:p>
        </w:tc>
        <w:tc>
          <w:tcPr>
            <w:tcW w:w="1353"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陶瓷均质子50ml</w:t>
            </w:r>
          </w:p>
        </w:tc>
        <w:tc>
          <w:tcPr>
            <w:tcW w:w="4440" w:type="dxa"/>
            <w:vAlign w:val="center"/>
          </w:tcPr>
          <w:p w:rsidR="00DA43CD" w:rsidRPr="00DA43CD" w:rsidRDefault="00DA43CD" w:rsidP="003D30CC">
            <w:pPr>
              <w:rPr>
                <w:rFonts w:asciiTheme="minorEastAsia" w:hAnsiTheme="minorEastAsia" w:cs="宋体"/>
                <w:szCs w:val="21"/>
              </w:rPr>
            </w:pPr>
            <w:r w:rsidRPr="00DA43CD">
              <w:rPr>
                <w:rFonts w:asciiTheme="minorEastAsia" w:hAnsiTheme="minorEastAsia" w:hint="eastAsia"/>
                <w:szCs w:val="21"/>
              </w:rPr>
              <w:t>适用于 50 mL 萃取管，100pk 5982-9313</w:t>
            </w:r>
          </w:p>
        </w:tc>
        <w:tc>
          <w:tcPr>
            <w:tcW w:w="639"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包</w:t>
            </w:r>
          </w:p>
        </w:tc>
        <w:tc>
          <w:tcPr>
            <w:tcW w:w="654"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1</w:t>
            </w:r>
          </w:p>
        </w:tc>
        <w:tc>
          <w:tcPr>
            <w:tcW w:w="1259"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470</w:t>
            </w:r>
          </w:p>
        </w:tc>
        <w:tc>
          <w:tcPr>
            <w:tcW w:w="709"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是</w:t>
            </w:r>
          </w:p>
        </w:tc>
      </w:tr>
      <w:tr w:rsidR="00DA43CD" w:rsidRPr="00DA43CD" w:rsidTr="00DA43CD">
        <w:trPr>
          <w:trHeight w:val="20"/>
          <w:jc w:val="center"/>
        </w:trPr>
        <w:tc>
          <w:tcPr>
            <w:tcW w:w="577"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92</w:t>
            </w:r>
          </w:p>
        </w:tc>
        <w:tc>
          <w:tcPr>
            <w:tcW w:w="1353"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陶瓷均质子15ml</w:t>
            </w:r>
          </w:p>
        </w:tc>
        <w:tc>
          <w:tcPr>
            <w:tcW w:w="4440" w:type="dxa"/>
            <w:vAlign w:val="center"/>
          </w:tcPr>
          <w:p w:rsidR="00DA43CD" w:rsidRPr="00DA43CD" w:rsidRDefault="00DA43CD" w:rsidP="003D30CC">
            <w:pPr>
              <w:rPr>
                <w:rFonts w:asciiTheme="minorEastAsia" w:hAnsiTheme="minorEastAsia" w:cs="宋体"/>
                <w:szCs w:val="21"/>
              </w:rPr>
            </w:pPr>
            <w:r w:rsidRPr="00DA43CD">
              <w:rPr>
                <w:rFonts w:asciiTheme="minorEastAsia" w:hAnsiTheme="minorEastAsia" w:hint="eastAsia"/>
                <w:szCs w:val="21"/>
              </w:rPr>
              <w:t>适用于 50 mL 萃取管，100pk 5982-9312</w:t>
            </w:r>
          </w:p>
        </w:tc>
        <w:tc>
          <w:tcPr>
            <w:tcW w:w="639"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包</w:t>
            </w:r>
          </w:p>
        </w:tc>
        <w:tc>
          <w:tcPr>
            <w:tcW w:w="654"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1</w:t>
            </w:r>
          </w:p>
        </w:tc>
        <w:tc>
          <w:tcPr>
            <w:tcW w:w="1259"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470</w:t>
            </w:r>
          </w:p>
        </w:tc>
        <w:tc>
          <w:tcPr>
            <w:tcW w:w="709"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是</w:t>
            </w:r>
          </w:p>
        </w:tc>
      </w:tr>
      <w:tr w:rsidR="00DA43CD" w:rsidRPr="00DA43CD" w:rsidTr="00DA43CD">
        <w:trPr>
          <w:trHeight w:val="20"/>
          <w:jc w:val="center"/>
        </w:trPr>
        <w:tc>
          <w:tcPr>
            <w:tcW w:w="577"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93</w:t>
            </w:r>
          </w:p>
        </w:tc>
        <w:tc>
          <w:tcPr>
            <w:tcW w:w="1353"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密封垫圈</w:t>
            </w:r>
          </w:p>
        </w:tc>
        <w:tc>
          <w:tcPr>
            <w:tcW w:w="4440" w:type="dxa"/>
            <w:vAlign w:val="center"/>
          </w:tcPr>
          <w:p w:rsidR="00DA43CD" w:rsidRPr="00DA43CD" w:rsidRDefault="00DA43CD" w:rsidP="003D30CC">
            <w:pPr>
              <w:rPr>
                <w:rFonts w:asciiTheme="minorEastAsia" w:hAnsiTheme="minorEastAsia" w:cs="宋体"/>
                <w:szCs w:val="21"/>
              </w:rPr>
            </w:pPr>
            <w:r w:rsidRPr="00DA43CD">
              <w:rPr>
                <w:rFonts w:asciiTheme="minorEastAsia" w:hAnsiTheme="minorEastAsia" w:hint="eastAsia"/>
                <w:szCs w:val="21"/>
              </w:rPr>
              <w:t>0.32μm 聚酰亚胺/石墨密封垫圈，10/包5062-3514</w:t>
            </w:r>
          </w:p>
        </w:tc>
        <w:tc>
          <w:tcPr>
            <w:tcW w:w="639"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盒</w:t>
            </w:r>
          </w:p>
        </w:tc>
        <w:tc>
          <w:tcPr>
            <w:tcW w:w="654"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1</w:t>
            </w:r>
          </w:p>
        </w:tc>
        <w:tc>
          <w:tcPr>
            <w:tcW w:w="1259"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783</w:t>
            </w:r>
          </w:p>
        </w:tc>
        <w:tc>
          <w:tcPr>
            <w:tcW w:w="709"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是</w:t>
            </w:r>
          </w:p>
        </w:tc>
      </w:tr>
      <w:tr w:rsidR="00DA43CD" w:rsidRPr="00DA43CD" w:rsidTr="00DA43CD">
        <w:trPr>
          <w:trHeight w:val="20"/>
          <w:jc w:val="center"/>
        </w:trPr>
        <w:tc>
          <w:tcPr>
            <w:tcW w:w="577"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94</w:t>
            </w:r>
          </w:p>
        </w:tc>
        <w:tc>
          <w:tcPr>
            <w:tcW w:w="1353"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ECD混合衬管</w:t>
            </w:r>
          </w:p>
        </w:tc>
        <w:tc>
          <w:tcPr>
            <w:tcW w:w="4440" w:type="dxa"/>
            <w:vAlign w:val="center"/>
          </w:tcPr>
          <w:p w:rsidR="00DA43CD" w:rsidRPr="00DA43CD" w:rsidRDefault="00DA43CD" w:rsidP="003D30CC">
            <w:pPr>
              <w:rPr>
                <w:rFonts w:asciiTheme="minorEastAsia" w:hAnsiTheme="minorEastAsia" w:cs="宋体"/>
                <w:szCs w:val="21"/>
              </w:rPr>
            </w:pPr>
            <w:r w:rsidRPr="00DA43CD">
              <w:rPr>
                <w:rFonts w:asciiTheme="minorEastAsia" w:hAnsiTheme="minorEastAsia" w:hint="eastAsia"/>
                <w:szCs w:val="21"/>
              </w:rPr>
              <w:t>微池ECD 尾吹气接头熔融石英衬管G2397-20540</w:t>
            </w:r>
          </w:p>
        </w:tc>
        <w:tc>
          <w:tcPr>
            <w:tcW w:w="639"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根</w:t>
            </w:r>
          </w:p>
        </w:tc>
        <w:tc>
          <w:tcPr>
            <w:tcW w:w="654"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1</w:t>
            </w:r>
          </w:p>
        </w:tc>
        <w:tc>
          <w:tcPr>
            <w:tcW w:w="1259"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771</w:t>
            </w:r>
          </w:p>
        </w:tc>
        <w:tc>
          <w:tcPr>
            <w:tcW w:w="709"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是</w:t>
            </w:r>
          </w:p>
        </w:tc>
      </w:tr>
      <w:tr w:rsidR="00DA43CD" w:rsidRPr="00DA43CD" w:rsidTr="00DA43CD">
        <w:trPr>
          <w:trHeight w:val="20"/>
          <w:jc w:val="center"/>
        </w:trPr>
        <w:tc>
          <w:tcPr>
            <w:tcW w:w="577"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95</w:t>
            </w:r>
          </w:p>
        </w:tc>
        <w:tc>
          <w:tcPr>
            <w:tcW w:w="1353"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手紧式接头</w:t>
            </w:r>
          </w:p>
        </w:tc>
        <w:tc>
          <w:tcPr>
            <w:tcW w:w="4440" w:type="dxa"/>
            <w:vAlign w:val="center"/>
          </w:tcPr>
          <w:p w:rsidR="00DA43CD" w:rsidRPr="00DA43CD" w:rsidRDefault="00DA43CD" w:rsidP="003D30CC">
            <w:pPr>
              <w:rPr>
                <w:rFonts w:asciiTheme="minorEastAsia" w:hAnsiTheme="minorEastAsia" w:cs="宋体"/>
                <w:szCs w:val="21"/>
              </w:rPr>
            </w:pPr>
            <w:r w:rsidRPr="00DA43CD">
              <w:rPr>
                <w:rFonts w:asciiTheme="minorEastAsia" w:hAnsiTheme="minorEastAsia" w:hint="eastAsia"/>
                <w:szCs w:val="21"/>
              </w:rPr>
              <w:t>毛细管不锈钢手拧接头，SST Viper 130 µm x 450 mm，6040.2345</w:t>
            </w:r>
          </w:p>
        </w:tc>
        <w:tc>
          <w:tcPr>
            <w:tcW w:w="639"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个</w:t>
            </w:r>
          </w:p>
        </w:tc>
        <w:tc>
          <w:tcPr>
            <w:tcW w:w="654"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1</w:t>
            </w:r>
          </w:p>
        </w:tc>
        <w:tc>
          <w:tcPr>
            <w:tcW w:w="1259"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3900</w:t>
            </w:r>
          </w:p>
        </w:tc>
        <w:tc>
          <w:tcPr>
            <w:tcW w:w="709"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是</w:t>
            </w:r>
          </w:p>
        </w:tc>
      </w:tr>
      <w:tr w:rsidR="00DA43CD" w:rsidRPr="00DA43CD" w:rsidTr="00DA43CD">
        <w:trPr>
          <w:trHeight w:val="20"/>
          <w:jc w:val="center"/>
        </w:trPr>
        <w:tc>
          <w:tcPr>
            <w:tcW w:w="577"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96</w:t>
            </w:r>
          </w:p>
        </w:tc>
        <w:tc>
          <w:tcPr>
            <w:tcW w:w="1353"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UPLC HSS T3色谱柱</w:t>
            </w:r>
          </w:p>
        </w:tc>
        <w:tc>
          <w:tcPr>
            <w:tcW w:w="4440" w:type="dxa"/>
            <w:vAlign w:val="center"/>
          </w:tcPr>
          <w:p w:rsidR="00DA43CD" w:rsidRPr="00DA43CD" w:rsidRDefault="00DA43CD" w:rsidP="003D30CC">
            <w:pPr>
              <w:rPr>
                <w:rFonts w:asciiTheme="minorEastAsia" w:hAnsiTheme="minorEastAsia" w:cs="宋体"/>
                <w:szCs w:val="21"/>
              </w:rPr>
            </w:pPr>
            <w:r w:rsidRPr="00DA43CD">
              <w:rPr>
                <w:rFonts w:asciiTheme="minorEastAsia" w:hAnsiTheme="minorEastAsia" w:hint="eastAsia"/>
                <w:szCs w:val="21"/>
              </w:rPr>
              <w:t>1.8um高强度硅胶颗粒填料，耐受15000psi的超高压力，2.1*100mm*1.8um，186003539</w:t>
            </w:r>
          </w:p>
        </w:tc>
        <w:tc>
          <w:tcPr>
            <w:tcW w:w="639"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根</w:t>
            </w:r>
          </w:p>
        </w:tc>
        <w:tc>
          <w:tcPr>
            <w:tcW w:w="654"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1</w:t>
            </w:r>
          </w:p>
        </w:tc>
        <w:tc>
          <w:tcPr>
            <w:tcW w:w="1259"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9900</w:t>
            </w:r>
          </w:p>
        </w:tc>
        <w:tc>
          <w:tcPr>
            <w:tcW w:w="709"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是</w:t>
            </w:r>
          </w:p>
        </w:tc>
      </w:tr>
      <w:tr w:rsidR="00DA43CD" w:rsidRPr="00DA43CD" w:rsidTr="00DA43CD">
        <w:trPr>
          <w:trHeight w:val="20"/>
          <w:jc w:val="center"/>
        </w:trPr>
        <w:tc>
          <w:tcPr>
            <w:tcW w:w="577"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97</w:t>
            </w:r>
          </w:p>
        </w:tc>
        <w:tc>
          <w:tcPr>
            <w:tcW w:w="1353"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过滤头滤芯接头</w:t>
            </w:r>
          </w:p>
        </w:tc>
        <w:tc>
          <w:tcPr>
            <w:tcW w:w="4440" w:type="dxa"/>
            <w:vAlign w:val="center"/>
          </w:tcPr>
          <w:p w:rsidR="00DA43CD" w:rsidRPr="00DA43CD" w:rsidRDefault="00DA43CD" w:rsidP="003D30CC">
            <w:pPr>
              <w:rPr>
                <w:rFonts w:asciiTheme="minorEastAsia" w:hAnsiTheme="minorEastAsia" w:cs="宋体"/>
                <w:szCs w:val="21"/>
              </w:rPr>
            </w:pPr>
            <w:r w:rsidRPr="00DA43CD">
              <w:rPr>
                <w:rFonts w:asciiTheme="minorEastAsia" w:hAnsiTheme="minorEastAsia" w:hint="eastAsia"/>
                <w:szCs w:val="21"/>
              </w:rPr>
              <w:t>滤芯接头，PTFE材质，3 mm，4/包5062-8517</w:t>
            </w:r>
          </w:p>
        </w:tc>
        <w:tc>
          <w:tcPr>
            <w:tcW w:w="639"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个</w:t>
            </w:r>
          </w:p>
        </w:tc>
        <w:tc>
          <w:tcPr>
            <w:tcW w:w="654"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1</w:t>
            </w:r>
          </w:p>
        </w:tc>
        <w:tc>
          <w:tcPr>
            <w:tcW w:w="1259"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404</w:t>
            </w:r>
          </w:p>
        </w:tc>
        <w:tc>
          <w:tcPr>
            <w:tcW w:w="709"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是</w:t>
            </w:r>
          </w:p>
        </w:tc>
      </w:tr>
      <w:tr w:rsidR="00DA43CD" w:rsidRPr="00DA43CD" w:rsidTr="00DA43CD">
        <w:trPr>
          <w:trHeight w:val="20"/>
          <w:jc w:val="center"/>
        </w:trPr>
        <w:tc>
          <w:tcPr>
            <w:tcW w:w="577"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98</w:t>
            </w:r>
          </w:p>
        </w:tc>
        <w:tc>
          <w:tcPr>
            <w:tcW w:w="1353"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玻璃过滤头</w:t>
            </w:r>
          </w:p>
        </w:tc>
        <w:tc>
          <w:tcPr>
            <w:tcW w:w="4440" w:type="dxa"/>
            <w:vAlign w:val="center"/>
          </w:tcPr>
          <w:p w:rsidR="00DA43CD" w:rsidRPr="00DA43CD" w:rsidRDefault="00DA43CD" w:rsidP="003D30CC">
            <w:pPr>
              <w:rPr>
                <w:rFonts w:asciiTheme="minorEastAsia" w:hAnsiTheme="minorEastAsia" w:cs="宋体"/>
                <w:szCs w:val="21"/>
              </w:rPr>
            </w:pPr>
            <w:r w:rsidRPr="00DA43CD">
              <w:rPr>
                <w:rFonts w:asciiTheme="minorEastAsia" w:hAnsiTheme="minorEastAsia" w:hint="eastAsia"/>
                <w:szCs w:val="21"/>
              </w:rPr>
              <w:t>玻璃过滤头，溶剂入口，20 μm 孔径5041-2168</w:t>
            </w:r>
          </w:p>
        </w:tc>
        <w:tc>
          <w:tcPr>
            <w:tcW w:w="639"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个</w:t>
            </w:r>
          </w:p>
        </w:tc>
        <w:tc>
          <w:tcPr>
            <w:tcW w:w="654"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1</w:t>
            </w:r>
          </w:p>
        </w:tc>
        <w:tc>
          <w:tcPr>
            <w:tcW w:w="1259"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680</w:t>
            </w:r>
          </w:p>
        </w:tc>
        <w:tc>
          <w:tcPr>
            <w:tcW w:w="709"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是</w:t>
            </w:r>
          </w:p>
        </w:tc>
      </w:tr>
      <w:tr w:rsidR="00DA43CD" w:rsidRPr="00DA43CD" w:rsidTr="00DA43CD">
        <w:trPr>
          <w:trHeight w:val="20"/>
          <w:jc w:val="center"/>
        </w:trPr>
        <w:tc>
          <w:tcPr>
            <w:tcW w:w="577"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99</w:t>
            </w:r>
          </w:p>
        </w:tc>
        <w:tc>
          <w:tcPr>
            <w:tcW w:w="1353"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砂纸,4000目</w:t>
            </w:r>
          </w:p>
        </w:tc>
        <w:tc>
          <w:tcPr>
            <w:tcW w:w="4440" w:type="dxa"/>
            <w:vAlign w:val="center"/>
          </w:tcPr>
          <w:p w:rsidR="00DA43CD" w:rsidRPr="00DA43CD" w:rsidRDefault="00DA43CD" w:rsidP="003D30CC">
            <w:pPr>
              <w:rPr>
                <w:rFonts w:asciiTheme="minorEastAsia" w:hAnsiTheme="minorEastAsia" w:cs="宋体"/>
                <w:szCs w:val="21"/>
              </w:rPr>
            </w:pPr>
            <w:r w:rsidRPr="00DA43CD">
              <w:rPr>
                <w:rFonts w:asciiTheme="minorEastAsia" w:hAnsiTheme="minorEastAsia" w:hint="eastAsia"/>
                <w:szCs w:val="21"/>
              </w:rPr>
              <w:t xml:space="preserve">4000目，用于质谱仪器8660-0827 </w:t>
            </w:r>
          </w:p>
        </w:tc>
        <w:tc>
          <w:tcPr>
            <w:tcW w:w="639"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包</w:t>
            </w:r>
          </w:p>
        </w:tc>
        <w:tc>
          <w:tcPr>
            <w:tcW w:w="654"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1</w:t>
            </w:r>
          </w:p>
        </w:tc>
        <w:tc>
          <w:tcPr>
            <w:tcW w:w="1259"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482</w:t>
            </w:r>
          </w:p>
        </w:tc>
        <w:tc>
          <w:tcPr>
            <w:tcW w:w="709"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是</w:t>
            </w:r>
          </w:p>
        </w:tc>
      </w:tr>
      <w:tr w:rsidR="00DA43CD" w:rsidRPr="00DA43CD" w:rsidTr="00DA43CD">
        <w:trPr>
          <w:trHeight w:val="20"/>
          <w:jc w:val="center"/>
        </w:trPr>
        <w:tc>
          <w:tcPr>
            <w:tcW w:w="577"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100</w:t>
            </w:r>
          </w:p>
        </w:tc>
        <w:tc>
          <w:tcPr>
            <w:tcW w:w="1353"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针头式滤膜</w:t>
            </w:r>
          </w:p>
        </w:tc>
        <w:tc>
          <w:tcPr>
            <w:tcW w:w="4440" w:type="dxa"/>
            <w:vAlign w:val="center"/>
          </w:tcPr>
          <w:p w:rsidR="00DA43CD" w:rsidRPr="00DA43CD" w:rsidRDefault="00DA43CD" w:rsidP="003D30CC">
            <w:pPr>
              <w:rPr>
                <w:rFonts w:asciiTheme="minorEastAsia" w:hAnsiTheme="minorEastAsia" w:cs="宋体"/>
                <w:szCs w:val="21"/>
              </w:rPr>
            </w:pPr>
            <w:r w:rsidRPr="00DA43CD">
              <w:rPr>
                <w:rFonts w:asciiTheme="minorEastAsia" w:hAnsiTheme="minorEastAsia" w:hint="eastAsia"/>
                <w:szCs w:val="21"/>
              </w:rPr>
              <w:t>PVDF，0.45um,直径33mm,100个/包</w:t>
            </w:r>
          </w:p>
        </w:tc>
        <w:tc>
          <w:tcPr>
            <w:tcW w:w="639"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包</w:t>
            </w:r>
          </w:p>
        </w:tc>
        <w:tc>
          <w:tcPr>
            <w:tcW w:w="654"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10</w:t>
            </w:r>
          </w:p>
        </w:tc>
        <w:tc>
          <w:tcPr>
            <w:tcW w:w="1259"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220</w:t>
            </w:r>
          </w:p>
        </w:tc>
        <w:tc>
          <w:tcPr>
            <w:tcW w:w="709"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否</w:t>
            </w:r>
          </w:p>
        </w:tc>
      </w:tr>
      <w:tr w:rsidR="00DA43CD" w:rsidRPr="00DA43CD" w:rsidTr="00DA43CD">
        <w:trPr>
          <w:trHeight w:val="20"/>
          <w:jc w:val="center"/>
        </w:trPr>
        <w:tc>
          <w:tcPr>
            <w:tcW w:w="577"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101</w:t>
            </w:r>
          </w:p>
        </w:tc>
        <w:tc>
          <w:tcPr>
            <w:tcW w:w="1353"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针头式滤膜</w:t>
            </w:r>
          </w:p>
        </w:tc>
        <w:tc>
          <w:tcPr>
            <w:tcW w:w="4440" w:type="dxa"/>
            <w:vAlign w:val="center"/>
          </w:tcPr>
          <w:p w:rsidR="00DA43CD" w:rsidRPr="00DA43CD" w:rsidRDefault="00DA43CD" w:rsidP="003D30CC">
            <w:pPr>
              <w:rPr>
                <w:rFonts w:asciiTheme="minorEastAsia" w:hAnsiTheme="minorEastAsia" w:cs="宋体"/>
                <w:szCs w:val="21"/>
              </w:rPr>
            </w:pPr>
            <w:r w:rsidRPr="00DA43CD">
              <w:rPr>
                <w:rFonts w:asciiTheme="minorEastAsia" w:hAnsiTheme="minorEastAsia" w:hint="eastAsia"/>
                <w:szCs w:val="21"/>
              </w:rPr>
              <w:t>PVDF,0.45um，直径13mm，100个/包</w:t>
            </w:r>
          </w:p>
        </w:tc>
        <w:tc>
          <w:tcPr>
            <w:tcW w:w="639"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包</w:t>
            </w:r>
          </w:p>
        </w:tc>
        <w:tc>
          <w:tcPr>
            <w:tcW w:w="654"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3</w:t>
            </w:r>
          </w:p>
        </w:tc>
        <w:tc>
          <w:tcPr>
            <w:tcW w:w="1259"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120</w:t>
            </w:r>
          </w:p>
        </w:tc>
        <w:tc>
          <w:tcPr>
            <w:tcW w:w="709"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否</w:t>
            </w:r>
          </w:p>
        </w:tc>
      </w:tr>
      <w:tr w:rsidR="00DA43CD" w:rsidRPr="00DA43CD" w:rsidTr="00DA43CD">
        <w:trPr>
          <w:trHeight w:val="20"/>
          <w:jc w:val="center"/>
        </w:trPr>
        <w:tc>
          <w:tcPr>
            <w:tcW w:w="577"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102</w:t>
            </w:r>
          </w:p>
        </w:tc>
        <w:tc>
          <w:tcPr>
            <w:tcW w:w="1353"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滤膜</w:t>
            </w:r>
          </w:p>
        </w:tc>
        <w:tc>
          <w:tcPr>
            <w:tcW w:w="4440" w:type="dxa"/>
            <w:vAlign w:val="center"/>
          </w:tcPr>
          <w:p w:rsidR="00DA43CD" w:rsidRPr="00DA43CD" w:rsidRDefault="00DA43CD" w:rsidP="003D30CC">
            <w:pPr>
              <w:rPr>
                <w:rFonts w:asciiTheme="minorEastAsia" w:hAnsiTheme="minorEastAsia" w:cs="宋体"/>
                <w:szCs w:val="21"/>
              </w:rPr>
            </w:pPr>
            <w:r w:rsidRPr="00DA43CD">
              <w:rPr>
                <w:rFonts w:asciiTheme="minorEastAsia" w:hAnsiTheme="minorEastAsia" w:hint="eastAsia"/>
                <w:szCs w:val="21"/>
              </w:rPr>
              <w:t>PVDF，0.45um，直径47mm，100/PK</w:t>
            </w:r>
          </w:p>
        </w:tc>
        <w:tc>
          <w:tcPr>
            <w:tcW w:w="639"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包</w:t>
            </w:r>
          </w:p>
        </w:tc>
        <w:tc>
          <w:tcPr>
            <w:tcW w:w="654"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3</w:t>
            </w:r>
          </w:p>
        </w:tc>
        <w:tc>
          <w:tcPr>
            <w:tcW w:w="1259"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300</w:t>
            </w:r>
          </w:p>
        </w:tc>
        <w:tc>
          <w:tcPr>
            <w:tcW w:w="709"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否</w:t>
            </w:r>
          </w:p>
        </w:tc>
      </w:tr>
      <w:tr w:rsidR="00DA43CD" w:rsidRPr="00DA43CD" w:rsidTr="00DA43CD">
        <w:trPr>
          <w:trHeight w:val="20"/>
          <w:jc w:val="center"/>
        </w:trPr>
        <w:tc>
          <w:tcPr>
            <w:tcW w:w="577"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103</w:t>
            </w:r>
          </w:p>
        </w:tc>
        <w:tc>
          <w:tcPr>
            <w:tcW w:w="1353"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针头组件</w:t>
            </w:r>
          </w:p>
        </w:tc>
        <w:tc>
          <w:tcPr>
            <w:tcW w:w="4440" w:type="dxa"/>
            <w:vAlign w:val="center"/>
          </w:tcPr>
          <w:p w:rsidR="00DA43CD" w:rsidRPr="00DA43CD" w:rsidRDefault="00DA43CD" w:rsidP="003D30CC">
            <w:pPr>
              <w:rPr>
                <w:rFonts w:asciiTheme="minorEastAsia" w:hAnsiTheme="minorEastAsia" w:cs="宋体"/>
                <w:szCs w:val="21"/>
              </w:rPr>
            </w:pPr>
            <w:r w:rsidRPr="00DA43CD">
              <w:rPr>
                <w:rFonts w:asciiTheme="minorEastAsia" w:hAnsiTheme="minorEastAsia" w:hint="eastAsia"/>
                <w:szCs w:val="21"/>
              </w:rPr>
              <w:t>用于液相色谱自动进样器G4226-87201</w:t>
            </w:r>
          </w:p>
        </w:tc>
        <w:tc>
          <w:tcPr>
            <w:tcW w:w="639"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件</w:t>
            </w:r>
          </w:p>
        </w:tc>
        <w:tc>
          <w:tcPr>
            <w:tcW w:w="654"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1</w:t>
            </w:r>
          </w:p>
        </w:tc>
        <w:tc>
          <w:tcPr>
            <w:tcW w:w="1259"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2774</w:t>
            </w:r>
          </w:p>
        </w:tc>
        <w:tc>
          <w:tcPr>
            <w:tcW w:w="709"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是</w:t>
            </w:r>
          </w:p>
        </w:tc>
      </w:tr>
      <w:tr w:rsidR="00DA43CD" w:rsidRPr="00DA43CD" w:rsidTr="00DA43CD">
        <w:trPr>
          <w:trHeight w:val="20"/>
          <w:jc w:val="center"/>
        </w:trPr>
        <w:tc>
          <w:tcPr>
            <w:tcW w:w="577"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104</w:t>
            </w:r>
          </w:p>
        </w:tc>
        <w:tc>
          <w:tcPr>
            <w:tcW w:w="1353"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针座组件</w:t>
            </w:r>
          </w:p>
        </w:tc>
        <w:tc>
          <w:tcPr>
            <w:tcW w:w="4440" w:type="dxa"/>
            <w:vAlign w:val="center"/>
          </w:tcPr>
          <w:p w:rsidR="00DA43CD" w:rsidRPr="00DA43CD" w:rsidRDefault="00DA43CD" w:rsidP="003D30CC">
            <w:pPr>
              <w:rPr>
                <w:rFonts w:asciiTheme="minorEastAsia" w:hAnsiTheme="minorEastAsia" w:cs="宋体"/>
                <w:szCs w:val="21"/>
              </w:rPr>
            </w:pPr>
            <w:r w:rsidRPr="00DA43CD">
              <w:rPr>
                <w:rFonts w:asciiTheme="minorEastAsia" w:hAnsiTheme="minorEastAsia" w:hint="eastAsia"/>
                <w:szCs w:val="21"/>
              </w:rPr>
              <w:t>用于液相色谱自动进样器，规格0.12 mmG4226-87012</w:t>
            </w:r>
          </w:p>
        </w:tc>
        <w:tc>
          <w:tcPr>
            <w:tcW w:w="639"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件</w:t>
            </w:r>
          </w:p>
        </w:tc>
        <w:tc>
          <w:tcPr>
            <w:tcW w:w="654"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1</w:t>
            </w:r>
          </w:p>
        </w:tc>
        <w:tc>
          <w:tcPr>
            <w:tcW w:w="1259"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5958</w:t>
            </w:r>
          </w:p>
        </w:tc>
        <w:tc>
          <w:tcPr>
            <w:tcW w:w="709"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是</w:t>
            </w:r>
          </w:p>
        </w:tc>
      </w:tr>
      <w:tr w:rsidR="00DA43CD" w:rsidRPr="00DA43CD" w:rsidTr="00DA43CD">
        <w:trPr>
          <w:trHeight w:val="20"/>
          <w:jc w:val="center"/>
        </w:trPr>
        <w:tc>
          <w:tcPr>
            <w:tcW w:w="577"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105</w:t>
            </w:r>
          </w:p>
        </w:tc>
        <w:tc>
          <w:tcPr>
            <w:tcW w:w="1353" w:type="dxa"/>
            <w:vAlign w:val="center"/>
          </w:tcPr>
          <w:p w:rsidR="00DA43CD" w:rsidRPr="00DA43CD" w:rsidRDefault="00DA43CD" w:rsidP="003D30CC">
            <w:pPr>
              <w:rPr>
                <w:rFonts w:asciiTheme="minorEastAsia" w:hAnsiTheme="minorEastAsia" w:cs="宋体"/>
                <w:szCs w:val="21"/>
              </w:rPr>
            </w:pPr>
            <w:r w:rsidRPr="00DA43CD">
              <w:rPr>
                <w:rFonts w:asciiTheme="minorEastAsia" w:hAnsiTheme="minorEastAsia" w:hint="eastAsia"/>
                <w:szCs w:val="21"/>
              </w:rPr>
              <w:t>载气净化器</w:t>
            </w:r>
          </w:p>
        </w:tc>
        <w:tc>
          <w:tcPr>
            <w:tcW w:w="4440" w:type="dxa"/>
            <w:vAlign w:val="center"/>
          </w:tcPr>
          <w:p w:rsidR="00DA43CD" w:rsidRPr="00DA43CD" w:rsidRDefault="00DA43CD" w:rsidP="003D30CC">
            <w:pPr>
              <w:rPr>
                <w:rFonts w:asciiTheme="minorEastAsia" w:hAnsiTheme="minorEastAsia" w:cs="宋体"/>
                <w:szCs w:val="21"/>
              </w:rPr>
            </w:pPr>
            <w:r w:rsidRPr="00DA43CD">
              <w:rPr>
                <w:rFonts w:asciiTheme="minorEastAsia" w:hAnsiTheme="minorEastAsia" w:hint="eastAsia"/>
                <w:szCs w:val="21"/>
              </w:rPr>
              <w:t>CP17973</w:t>
            </w:r>
          </w:p>
        </w:tc>
        <w:tc>
          <w:tcPr>
            <w:tcW w:w="639"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个</w:t>
            </w:r>
          </w:p>
        </w:tc>
        <w:tc>
          <w:tcPr>
            <w:tcW w:w="654"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1</w:t>
            </w:r>
          </w:p>
        </w:tc>
        <w:tc>
          <w:tcPr>
            <w:tcW w:w="1259"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3066</w:t>
            </w:r>
          </w:p>
        </w:tc>
        <w:tc>
          <w:tcPr>
            <w:tcW w:w="709"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是</w:t>
            </w:r>
          </w:p>
        </w:tc>
      </w:tr>
      <w:tr w:rsidR="00DA43CD" w:rsidRPr="00DA43CD" w:rsidTr="00DA43CD">
        <w:trPr>
          <w:trHeight w:val="20"/>
          <w:jc w:val="center"/>
        </w:trPr>
        <w:tc>
          <w:tcPr>
            <w:tcW w:w="577"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106</w:t>
            </w:r>
          </w:p>
        </w:tc>
        <w:tc>
          <w:tcPr>
            <w:tcW w:w="1353" w:type="dxa"/>
            <w:vAlign w:val="center"/>
          </w:tcPr>
          <w:p w:rsidR="00DA43CD" w:rsidRPr="00DA43CD" w:rsidRDefault="00DA43CD" w:rsidP="003D30CC">
            <w:pPr>
              <w:rPr>
                <w:rFonts w:asciiTheme="minorEastAsia" w:hAnsiTheme="minorEastAsia" w:cs="宋体"/>
                <w:szCs w:val="21"/>
              </w:rPr>
            </w:pPr>
            <w:r w:rsidRPr="00DA43CD">
              <w:rPr>
                <w:rFonts w:asciiTheme="minorEastAsia" w:hAnsiTheme="minorEastAsia" w:hint="eastAsia"/>
                <w:szCs w:val="21"/>
              </w:rPr>
              <w:t>捕集阱</w:t>
            </w:r>
          </w:p>
        </w:tc>
        <w:tc>
          <w:tcPr>
            <w:tcW w:w="4440" w:type="dxa"/>
            <w:vAlign w:val="center"/>
          </w:tcPr>
          <w:p w:rsidR="00DA43CD" w:rsidRPr="00DA43CD" w:rsidRDefault="00DA43CD" w:rsidP="003D30CC">
            <w:pPr>
              <w:rPr>
                <w:rFonts w:asciiTheme="minorEastAsia" w:hAnsiTheme="minorEastAsia" w:cs="宋体"/>
                <w:szCs w:val="21"/>
              </w:rPr>
            </w:pPr>
            <w:r w:rsidRPr="00DA43CD">
              <w:rPr>
                <w:rFonts w:asciiTheme="minorEastAsia" w:hAnsiTheme="minorEastAsia" w:hint="eastAsia"/>
                <w:szCs w:val="21"/>
              </w:rPr>
              <w:t>RMSN-2</w:t>
            </w:r>
          </w:p>
        </w:tc>
        <w:tc>
          <w:tcPr>
            <w:tcW w:w="639"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个</w:t>
            </w:r>
          </w:p>
        </w:tc>
        <w:tc>
          <w:tcPr>
            <w:tcW w:w="654"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4</w:t>
            </w:r>
          </w:p>
        </w:tc>
        <w:tc>
          <w:tcPr>
            <w:tcW w:w="1259"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4516</w:t>
            </w:r>
          </w:p>
        </w:tc>
        <w:tc>
          <w:tcPr>
            <w:tcW w:w="709"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是</w:t>
            </w:r>
          </w:p>
        </w:tc>
      </w:tr>
      <w:tr w:rsidR="00DA43CD" w:rsidRPr="00DA43CD" w:rsidTr="00DA43CD">
        <w:trPr>
          <w:trHeight w:val="20"/>
          <w:jc w:val="center"/>
        </w:trPr>
        <w:tc>
          <w:tcPr>
            <w:tcW w:w="577"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107</w:t>
            </w:r>
          </w:p>
        </w:tc>
        <w:tc>
          <w:tcPr>
            <w:tcW w:w="1353" w:type="dxa"/>
            <w:vAlign w:val="center"/>
          </w:tcPr>
          <w:p w:rsidR="00DA43CD" w:rsidRPr="00DA43CD" w:rsidRDefault="00DA43CD" w:rsidP="003D30CC">
            <w:pPr>
              <w:rPr>
                <w:rFonts w:asciiTheme="minorEastAsia" w:hAnsiTheme="minorEastAsia" w:cs="宋体"/>
                <w:szCs w:val="21"/>
              </w:rPr>
            </w:pPr>
            <w:r w:rsidRPr="00DA43CD">
              <w:rPr>
                <w:rFonts w:asciiTheme="minorEastAsia" w:hAnsiTheme="minorEastAsia" w:hint="eastAsia"/>
                <w:szCs w:val="21"/>
              </w:rPr>
              <w:t>消解管</w:t>
            </w:r>
          </w:p>
        </w:tc>
        <w:tc>
          <w:tcPr>
            <w:tcW w:w="4440" w:type="dxa"/>
            <w:vAlign w:val="center"/>
          </w:tcPr>
          <w:p w:rsidR="00DA43CD" w:rsidRPr="00DA43CD" w:rsidRDefault="00DA43CD" w:rsidP="003D30CC">
            <w:pPr>
              <w:rPr>
                <w:rFonts w:asciiTheme="minorEastAsia" w:hAnsiTheme="minorEastAsia" w:cs="宋体"/>
                <w:szCs w:val="21"/>
              </w:rPr>
            </w:pPr>
            <w:r w:rsidRPr="00DA43CD">
              <w:rPr>
                <w:rFonts w:asciiTheme="minorEastAsia" w:hAnsiTheme="minorEastAsia" w:hint="eastAsia"/>
                <w:szCs w:val="21"/>
              </w:rPr>
              <w:t xml:space="preserve"> 010-500-263，750/pk</w:t>
            </w:r>
          </w:p>
        </w:tc>
        <w:tc>
          <w:tcPr>
            <w:tcW w:w="639"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包</w:t>
            </w:r>
          </w:p>
        </w:tc>
        <w:tc>
          <w:tcPr>
            <w:tcW w:w="654"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5</w:t>
            </w:r>
          </w:p>
        </w:tc>
        <w:tc>
          <w:tcPr>
            <w:tcW w:w="1259"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4850</w:t>
            </w:r>
          </w:p>
        </w:tc>
        <w:tc>
          <w:tcPr>
            <w:tcW w:w="709"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是</w:t>
            </w:r>
          </w:p>
        </w:tc>
      </w:tr>
      <w:tr w:rsidR="00DA43CD" w:rsidRPr="00DA43CD" w:rsidTr="00DA43CD">
        <w:trPr>
          <w:trHeight w:val="20"/>
          <w:jc w:val="center"/>
        </w:trPr>
        <w:tc>
          <w:tcPr>
            <w:tcW w:w="577"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108</w:t>
            </w:r>
          </w:p>
        </w:tc>
        <w:tc>
          <w:tcPr>
            <w:tcW w:w="1353" w:type="dxa"/>
            <w:vAlign w:val="center"/>
          </w:tcPr>
          <w:p w:rsidR="00DA43CD" w:rsidRPr="00DA43CD" w:rsidRDefault="00DA43CD" w:rsidP="003D30CC">
            <w:pPr>
              <w:rPr>
                <w:rFonts w:asciiTheme="minorEastAsia" w:hAnsiTheme="minorEastAsia" w:cs="宋体"/>
                <w:szCs w:val="21"/>
              </w:rPr>
            </w:pPr>
            <w:r w:rsidRPr="00DA43CD">
              <w:rPr>
                <w:rFonts w:asciiTheme="minorEastAsia" w:hAnsiTheme="minorEastAsia" w:hint="eastAsia"/>
                <w:szCs w:val="21"/>
              </w:rPr>
              <w:t>ICP-MS混合标</w:t>
            </w:r>
            <w:r w:rsidRPr="00DA43CD">
              <w:rPr>
                <w:rFonts w:asciiTheme="minorEastAsia" w:hAnsiTheme="minorEastAsia" w:hint="eastAsia"/>
                <w:szCs w:val="21"/>
              </w:rPr>
              <w:lastRenderedPageBreak/>
              <w:t>液</w:t>
            </w:r>
          </w:p>
        </w:tc>
        <w:tc>
          <w:tcPr>
            <w:tcW w:w="4440" w:type="dxa"/>
            <w:vAlign w:val="center"/>
          </w:tcPr>
          <w:p w:rsidR="00DA43CD" w:rsidRPr="00DA43CD" w:rsidRDefault="00DA43CD" w:rsidP="003D30CC">
            <w:pPr>
              <w:rPr>
                <w:rFonts w:asciiTheme="minorEastAsia" w:hAnsiTheme="minorEastAsia" w:cs="宋体"/>
                <w:szCs w:val="21"/>
              </w:rPr>
            </w:pPr>
            <w:r w:rsidRPr="00DA43CD">
              <w:rPr>
                <w:rFonts w:asciiTheme="minorEastAsia" w:hAnsiTheme="minorEastAsia" w:hint="eastAsia"/>
                <w:szCs w:val="21"/>
              </w:rPr>
              <w:lastRenderedPageBreak/>
              <w:t>5190-9418</w:t>
            </w:r>
          </w:p>
        </w:tc>
        <w:tc>
          <w:tcPr>
            <w:tcW w:w="639"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瓶</w:t>
            </w:r>
          </w:p>
        </w:tc>
        <w:tc>
          <w:tcPr>
            <w:tcW w:w="654"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1</w:t>
            </w:r>
          </w:p>
        </w:tc>
        <w:tc>
          <w:tcPr>
            <w:tcW w:w="1259"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5064</w:t>
            </w:r>
          </w:p>
        </w:tc>
        <w:tc>
          <w:tcPr>
            <w:tcW w:w="709"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是</w:t>
            </w:r>
          </w:p>
        </w:tc>
      </w:tr>
      <w:tr w:rsidR="00DA43CD" w:rsidRPr="00DA43CD" w:rsidTr="00DA43CD">
        <w:trPr>
          <w:trHeight w:val="20"/>
          <w:jc w:val="center"/>
        </w:trPr>
        <w:tc>
          <w:tcPr>
            <w:tcW w:w="577"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lastRenderedPageBreak/>
              <w:t>109</w:t>
            </w:r>
          </w:p>
        </w:tc>
        <w:tc>
          <w:tcPr>
            <w:tcW w:w="1353" w:type="dxa"/>
            <w:vAlign w:val="center"/>
          </w:tcPr>
          <w:p w:rsidR="00DA43CD" w:rsidRPr="00DA43CD" w:rsidRDefault="00DA43CD" w:rsidP="003D30CC">
            <w:pPr>
              <w:rPr>
                <w:rFonts w:asciiTheme="minorEastAsia" w:hAnsiTheme="minorEastAsia" w:cs="宋体"/>
                <w:szCs w:val="21"/>
              </w:rPr>
            </w:pPr>
            <w:r w:rsidRPr="00DA43CD">
              <w:rPr>
                <w:rFonts w:asciiTheme="minorEastAsia" w:hAnsiTheme="minorEastAsia" w:hint="eastAsia"/>
                <w:szCs w:val="21"/>
              </w:rPr>
              <w:t>锡元素标液</w:t>
            </w:r>
          </w:p>
        </w:tc>
        <w:tc>
          <w:tcPr>
            <w:tcW w:w="4440" w:type="dxa"/>
            <w:vAlign w:val="center"/>
          </w:tcPr>
          <w:p w:rsidR="00DA43CD" w:rsidRPr="00DA43CD" w:rsidRDefault="00DA43CD" w:rsidP="003D30CC">
            <w:pPr>
              <w:rPr>
                <w:rFonts w:asciiTheme="minorEastAsia" w:hAnsiTheme="minorEastAsia" w:cs="宋体"/>
                <w:szCs w:val="21"/>
              </w:rPr>
            </w:pPr>
            <w:r w:rsidRPr="00DA43CD">
              <w:rPr>
                <w:rFonts w:asciiTheme="minorEastAsia" w:hAnsiTheme="minorEastAsia" w:hint="eastAsia"/>
                <w:szCs w:val="21"/>
              </w:rPr>
              <w:t>5190-8583</w:t>
            </w:r>
          </w:p>
        </w:tc>
        <w:tc>
          <w:tcPr>
            <w:tcW w:w="639"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瓶</w:t>
            </w:r>
          </w:p>
        </w:tc>
        <w:tc>
          <w:tcPr>
            <w:tcW w:w="654"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1</w:t>
            </w:r>
          </w:p>
        </w:tc>
        <w:tc>
          <w:tcPr>
            <w:tcW w:w="1259"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772</w:t>
            </w:r>
          </w:p>
        </w:tc>
        <w:tc>
          <w:tcPr>
            <w:tcW w:w="709"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是</w:t>
            </w:r>
          </w:p>
        </w:tc>
      </w:tr>
      <w:tr w:rsidR="00DA43CD" w:rsidRPr="00DA43CD" w:rsidTr="00DA43CD">
        <w:trPr>
          <w:trHeight w:val="20"/>
          <w:jc w:val="center"/>
        </w:trPr>
        <w:tc>
          <w:tcPr>
            <w:tcW w:w="577"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110</w:t>
            </w:r>
          </w:p>
        </w:tc>
        <w:tc>
          <w:tcPr>
            <w:tcW w:w="1353" w:type="dxa"/>
            <w:vAlign w:val="center"/>
          </w:tcPr>
          <w:p w:rsidR="00DA43CD" w:rsidRPr="00DA43CD" w:rsidRDefault="00DA43CD" w:rsidP="003D30CC">
            <w:pPr>
              <w:rPr>
                <w:rFonts w:asciiTheme="minorEastAsia" w:hAnsiTheme="minorEastAsia" w:cs="宋体"/>
                <w:szCs w:val="21"/>
              </w:rPr>
            </w:pPr>
            <w:r w:rsidRPr="00DA43CD">
              <w:rPr>
                <w:rFonts w:asciiTheme="minorEastAsia" w:hAnsiTheme="minorEastAsia" w:hint="eastAsia"/>
                <w:szCs w:val="21"/>
              </w:rPr>
              <w:t>汞元素标液</w:t>
            </w:r>
          </w:p>
        </w:tc>
        <w:tc>
          <w:tcPr>
            <w:tcW w:w="4440" w:type="dxa"/>
            <w:vAlign w:val="center"/>
          </w:tcPr>
          <w:p w:rsidR="00DA43CD" w:rsidRPr="00DA43CD" w:rsidRDefault="00DA43CD" w:rsidP="003D30CC">
            <w:pPr>
              <w:rPr>
                <w:rFonts w:asciiTheme="minorEastAsia" w:hAnsiTheme="minorEastAsia" w:cs="宋体"/>
                <w:szCs w:val="21"/>
              </w:rPr>
            </w:pPr>
            <w:r w:rsidRPr="00DA43CD">
              <w:rPr>
                <w:rFonts w:asciiTheme="minorEastAsia" w:hAnsiTheme="minorEastAsia" w:hint="eastAsia"/>
                <w:szCs w:val="21"/>
              </w:rPr>
              <w:t>5190-8575</w:t>
            </w:r>
          </w:p>
        </w:tc>
        <w:tc>
          <w:tcPr>
            <w:tcW w:w="639"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瓶</w:t>
            </w:r>
          </w:p>
        </w:tc>
        <w:tc>
          <w:tcPr>
            <w:tcW w:w="654"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1</w:t>
            </w:r>
          </w:p>
        </w:tc>
        <w:tc>
          <w:tcPr>
            <w:tcW w:w="1259"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772</w:t>
            </w:r>
          </w:p>
        </w:tc>
        <w:tc>
          <w:tcPr>
            <w:tcW w:w="709"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是</w:t>
            </w:r>
          </w:p>
        </w:tc>
      </w:tr>
      <w:tr w:rsidR="00DA43CD" w:rsidRPr="00DA43CD" w:rsidTr="00DA43CD">
        <w:trPr>
          <w:trHeight w:val="20"/>
          <w:jc w:val="center"/>
        </w:trPr>
        <w:tc>
          <w:tcPr>
            <w:tcW w:w="577"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111</w:t>
            </w:r>
          </w:p>
        </w:tc>
        <w:tc>
          <w:tcPr>
            <w:tcW w:w="1353" w:type="dxa"/>
            <w:vAlign w:val="center"/>
          </w:tcPr>
          <w:p w:rsidR="00DA43CD" w:rsidRPr="00DA43CD" w:rsidRDefault="00DA43CD" w:rsidP="003D30CC">
            <w:pPr>
              <w:rPr>
                <w:rFonts w:asciiTheme="minorEastAsia" w:hAnsiTheme="minorEastAsia" w:cs="宋体"/>
                <w:szCs w:val="21"/>
              </w:rPr>
            </w:pPr>
            <w:r w:rsidRPr="00DA43CD">
              <w:rPr>
                <w:rFonts w:asciiTheme="minorEastAsia" w:hAnsiTheme="minorEastAsia" w:hint="eastAsia"/>
                <w:szCs w:val="21"/>
              </w:rPr>
              <w:t>EC-C18色谱柱</w:t>
            </w:r>
          </w:p>
        </w:tc>
        <w:tc>
          <w:tcPr>
            <w:tcW w:w="4440" w:type="dxa"/>
            <w:vAlign w:val="center"/>
          </w:tcPr>
          <w:p w:rsidR="00DA43CD" w:rsidRPr="00DA43CD" w:rsidRDefault="00DA43CD" w:rsidP="003D30CC">
            <w:pPr>
              <w:rPr>
                <w:rFonts w:asciiTheme="minorEastAsia" w:hAnsiTheme="minorEastAsia" w:cs="宋体"/>
                <w:szCs w:val="21"/>
              </w:rPr>
            </w:pPr>
            <w:r w:rsidRPr="00DA43CD">
              <w:rPr>
                <w:rFonts w:asciiTheme="minorEastAsia" w:hAnsiTheme="minorEastAsia" w:hint="eastAsia"/>
                <w:szCs w:val="21"/>
              </w:rPr>
              <w:t>693975-302，InfinityLab Poroshell 120 EC-C18，3.0 x 150 mm, 2.7 µm</w:t>
            </w:r>
          </w:p>
        </w:tc>
        <w:tc>
          <w:tcPr>
            <w:tcW w:w="639"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根</w:t>
            </w:r>
          </w:p>
        </w:tc>
        <w:tc>
          <w:tcPr>
            <w:tcW w:w="654"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2</w:t>
            </w:r>
          </w:p>
        </w:tc>
        <w:tc>
          <w:tcPr>
            <w:tcW w:w="1259"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8957</w:t>
            </w:r>
          </w:p>
        </w:tc>
        <w:tc>
          <w:tcPr>
            <w:tcW w:w="709"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是</w:t>
            </w:r>
          </w:p>
        </w:tc>
      </w:tr>
      <w:tr w:rsidR="00DA43CD" w:rsidRPr="00DA43CD" w:rsidTr="00DA43CD">
        <w:trPr>
          <w:trHeight w:val="20"/>
          <w:jc w:val="center"/>
        </w:trPr>
        <w:tc>
          <w:tcPr>
            <w:tcW w:w="577"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112</w:t>
            </w:r>
          </w:p>
        </w:tc>
        <w:tc>
          <w:tcPr>
            <w:tcW w:w="1353" w:type="dxa"/>
            <w:vAlign w:val="center"/>
          </w:tcPr>
          <w:p w:rsidR="00DA43CD" w:rsidRPr="00DA43CD" w:rsidRDefault="00DA43CD" w:rsidP="003D30CC">
            <w:pPr>
              <w:rPr>
                <w:rFonts w:asciiTheme="minorEastAsia" w:hAnsiTheme="minorEastAsia" w:cs="宋体"/>
                <w:szCs w:val="21"/>
              </w:rPr>
            </w:pPr>
            <w:r w:rsidRPr="00DA43CD">
              <w:rPr>
                <w:rFonts w:asciiTheme="minorEastAsia" w:hAnsiTheme="minorEastAsia" w:hint="eastAsia"/>
                <w:szCs w:val="21"/>
              </w:rPr>
              <w:t>LC/MC 校准标样</w:t>
            </w:r>
          </w:p>
        </w:tc>
        <w:tc>
          <w:tcPr>
            <w:tcW w:w="4440" w:type="dxa"/>
            <w:vAlign w:val="center"/>
          </w:tcPr>
          <w:p w:rsidR="00DA43CD" w:rsidRPr="00DA43CD" w:rsidRDefault="00DA43CD" w:rsidP="003D30CC">
            <w:pPr>
              <w:rPr>
                <w:rFonts w:asciiTheme="minorEastAsia" w:hAnsiTheme="minorEastAsia" w:cs="宋体"/>
                <w:szCs w:val="21"/>
              </w:rPr>
            </w:pPr>
            <w:r w:rsidRPr="00DA43CD">
              <w:rPr>
                <w:rFonts w:asciiTheme="minorEastAsia" w:hAnsiTheme="minorEastAsia" w:hint="eastAsia"/>
                <w:szCs w:val="21"/>
              </w:rPr>
              <w:t>G1969-85000</w:t>
            </w:r>
          </w:p>
        </w:tc>
        <w:tc>
          <w:tcPr>
            <w:tcW w:w="639"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瓶</w:t>
            </w:r>
          </w:p>
        </w:tc>
        <w:tc>
          <w:tcPr>
            <w:tcW w:w="654"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1</w:t>
            </w:r>
          </w:p>
        </w:tc>
        <w:tc>
          <w:tcPr>
            <w:tcW w:w="1259"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3250</w:t>
            </w:r>
          </w:p>
        </w:tc>
        <w:tc>
          <w:tcPr>
            <w:tcW w:w="709"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是</w:t>
            </w:r>
          </w:p>
        </w:tc>
      </w:tr>
      <w:tr w:rsidR="00DA43CD" w:rsidRPr="00DA43CD" w:rsidTr="00DA43CD">
        <w:trPr>
          <w:trHeight w:val="20"/>
          <w:jc w:val="center"/>
        </w:trPr>
        <w:tc>
          <w:tcPr>
            <w:tcW w:w="577"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113</w:t>
            </w:r>
          </w:p>
        </w:tc>
        <w:tc>
          <w:tcPr>
            <w:tcW w:w="1353" w:type="dxa"/>
            <w:vAlign w:val="bottom"/>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QuEChERS分散固相萃取试剂盒</w:t>
            </w:r>
          </w:p>
        </w:tc>
        <w:tc>
          <w:tcPr>
            <w:tcW w:w="4440" w:type="dxa"/>
            <w:vAlign w:val="bottom"/>
          </w:tcPr>
          <w:p w:rsidR="00DA43CD" w:rsidRPr="00DA43CD" w:rsidRDefault="00DA43CD" w:rsidP="003D30CC">
            <w:pPr>
              <w:rPr>
                <w:rFonts w:asciiTheme="minorEastAsia" w:hAnsiTheme="minorEastAsia" w:cs="宋体"/>
                <w:szCs w:val="21"/>
              </w:rPr>
            </w:pPr>
            <w:r w:rsidRPr="00DA43CD">
              <w:rPr>
                <w:rFonts w:asciiTheme="minorEastAsia" w:hAnsiTheme="minorEastAsia" w:hint="eastAsia"/>
                <w:szCs w:val="21"/>
              </w:rPr>
              <w:t>用于水果蔬菜农药残留前处理，MgSO4（300mg）、PSA（50mg），50个/盒，F-QuEChERS-EN 3101</w:t>
            </w:r>
          </w:p>
        </w:tc>
        <w:tc>
          <w:tcPr>
            <w:tcW w:w="639" w:type="dxa"/>
            <w:vAlign w:val="bottom"/>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盒</w:t>
            </w:r>
          </w:p>
        </w:tc>
        <w:tc>
          <w:tcPr>
            <w:tcW w:w="654" w:type="dxa"/>
            <w:vAlign w:val="bottom"/>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2</w:t>
            </w:r>
          </w:p>
        </w:tc>
        <w:tc>
          <w:tcPr>
            <w:tcW w:w="1259"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1300</w:t>
            </w:r>
          </w:p>
        </w:tc>
        <w:tc>
          <w:tcPr>
            <w:tcW w:w="709"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否</w:t>
            </w:r>
          </w:p>
        </w:tc>
      </w:tr>
      <w:tr w:rsidR="00DA43CD" w:rsidRPr="00DA43CD" w:rsidTr="00DA43CD">
        <w:trPr>
          <w:trHeight w:val="20"/>
          <w:jc w:val="center"/>
        </w:trPr>
        <w:tc>
          <w:tcPr>
            <w:tcW w:w="577"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114</w:t>
            </w:r>
          </w:p>
        </w:tc>
        <w:tc>
          <w:tcPr>
            <w:tcW w:w="1353" w:type="dxa"/>
            <w:vAlign w:val="bottom"/>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QuEChERS分散固相萃取试剂盒</w:t>
            </w:r>
          </w:p>
        </w:tc>
        <w:tc>
          <w:tcPr>
            <w:tcW w:w="4440" w:type="dxa"/>
            <w:vAlign w:val="bottom"/>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用于水果蔬菜农药残留前处理，MgSO4（150mg）、PSA（50mg），50个/盒，F-QuEChERS-AOAC 3201</w:t>
            </w:r>
          </w:p>
        </w:tc>
        <w:tc>
          <w:tcPr>
            <w:tcW w:w="639" w:type="dxa"/>
            <w:vAlign w:val="bottom"/>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盒</w:t>
            </w:r>
          </w:p>
        </w:tc>
        <w:tc>
          <w:tcPr>
            <w:tcW w:w="654" w:type="dxa"/>
            <w:vAlign w:val="bottom"/>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2</w:t>
            </w:r>
          </w:p>
        </w:tc>
        <w:tc>
          <w:tcPr>
            <w:tcW w:w="1259"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1310</w:t>
            </w:r>
          </w:p>
        </w:tc>
        <w:tc>
          <w:tcPr>
            <w:tcW w:w="709"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否</w:t>
            </w:r>
          </w:p>
        </w:tc>
      </w:tr>
      <w:tr w:rsidR="00DA43CD" w:rsidRPr="00DA43CD" w:rsidTr="00DA43CD">
        <w:trPr>
          <w:trHeight w:val="20"/>
          <w:jc w:val="center"/>
        </w:trPr>
        <w:tc>
          <w:tcPr>
            <w:tcW w:w="577"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115</w:t>
            </w:r>
          </w:p>
        </w:tc>
        <w:tc>
          <w:tcPr>
            <w:tcW w:w="1353"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克伦特罗-D9</w:t>
            </w:r>
          </w:p>
        </w:tc>
        <w:tc>
          <w:tcPr>
            <w:tcW w:w="4440"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 xml:space="preserve"> 纯度：99%，数量规格（mg）：10mg</w:t>
            </w:r>
          </w:p>
        </w:tc>
        <w:tc>
          <w:tcPr>
            <w:tcW w:w="639"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瓶</w:t>
            </w:r>
          </w:p>
        </w:tc>
        <w:tc>
          <w:tcPr>
            <w:tcW w:w="654"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1</w:t>
            </w:r>
          </w:p>
        </w:tc>
        <w:tc>
          <w:tcPr>
            <w:tcW w:w="1259"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4508</w:t>
            </w:r>
          </w:p>
        </w:tc>
        <w:tc>
          <w:tcPr>
            <w:tcW w:w="709"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是</w:t>
            </w:r>
          </w:p>
        </w:tc>
      </w:tr>
      <w:tr w:rsidR="00DA43CD" w:rsidRPr="00DA43CD" w:rsidTr="00DA43CD">
        <w:trPr>
          <w:trHeight w:val="20"/>
          <w:jc w:val="center"/>
        </w:trPr>
        <w:tc>
          <w:tcPr>
            <w:tcW w:w="577"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116</w:t>
            </w:r>
          </w:p>
        </w:tc>
        <w:tc>
          <w:tcPr>
            <w:tcW w:w="1353"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磺胺吡唑</w:t>
            </w:r>
          </w:p>
        </w:tc>
        <w:tc>
          <w:tcPr>
            <w:tcW w:w="4440"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 xml:space="preserve"> 规格（mg）：50</w:t>
            </w:r>
          </w:p>
        </w:tc>
        <w:tc>
          <w:tcPr>
            <w:tcW w:w="639"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瓶</w:t>
            </w:r>
          </w:p>
        </w:tc>
        <w:tc>
          <w:tcPr>
            <w:tcW w:w="654"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1</w:t>
            </w:r>
          </w:p>
        </w:tc>
        <w:tc>
          <w:tcPr>
            <w:tcW w:w="1259"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1365</w:t>
            </w:r>
          </w:p>
        </w:tc>
        <w:tc>
          <w:tcPr>
            <w:tcW w:w="709"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是</w:t>
            </w:r>
          </w:p>
        </w:tc>
      </w:tr>
      <w:tr w:rsidR="00DA43CD" w:rsidRPr="00DA43CD" w:rsidTr="00DA43CD">
        <w:trPr>
          <w:trHeight w:val="20"/>
          <w:jc w:val="center"/>
        </w:trPr>
        <w:tc>
          <w:tcPr>
            <w:tcW w:w="577"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117</w:t>
            </w:r>
          </w:p>
        </w:tc>
        <w:tc>
          <w:tcPr>
            <w:tcW w:w="1353"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6α-甲基强的松龙</w:t>
            </w:r>
          </w:p>
        </w:tc>
        <w:tc>
          <w:tcPr>
            <w:tcW w:w="4440"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 xml:space="preserve"> 纯度：固体98.7%，数量规格（mg）：100</w:t>
            </w:r>
          </w:p>
        </w:tc>
        <w:tc>
          <w:tcPr>
            <w:tcW w:w="639"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瓶</w:t>
            </w:r>
          </w:p>
        </w:tc>
        <w:tc>
          <w:tcPr>
            <w:tcW w:w="654"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1</w:t>
            </w:r>
          </w:p>
        </w:tc>
        <w:tc>
          <w:tcPr>
            <w:tcW w:w="1259"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1068</w:t>
            </w:r>
          </w:p>
        </w:tc>
        <w:tc>
          <w:tcPr>
            <w:tcW w:w="709"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是</w:t>
            </w:r>
          </w:p>
        </w:tc>
      </w:tr>
      <w:tr w:rsidR="00DA43CD" w:rsidRPr="00DA43CD" w:rsidTr="00DA43CD">
        <w:trPr>
          <w:trHeight w:val="20"/>
          <w:jc w:val="center"/>
        </w:trPr>
        <w:tc>
          <w:tcPr>
            <w:tcW w:w="577"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118</w:t>
            </w:r>
          </w:p>
        </w:tc>
        <w:tc>
          <w:tcPr>
            <w:tcW w:w="1353"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邻氯青霉素</w:t>
            </w:r>
          </w:p>
        </w:tc>
        <w:tc>
          <w:tcPr>
            <w:tcW w:w="4440"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邻氯青霉素钠，纯度：固体98%，数量规格（mg）：250</w:t>
            </w:r>
          </w:p>
        </w:tc>
        <w:tc>
          <w:tcPr>
            <w:tcW w:w="639"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瓶</w:t>
            </w:r>
          </w:p>
        </w:tc>
        <w:tc>
          <w:tcPr>
            <w:tcW w:w="654"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1</w:t>
            </w:r>
          </w:p>
        </w:tc>
        <w:tc>
          <w:tcPr>
            <w:tcW w:w="1259"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682</w:t>
            </w:r>
          </w:p>
        </w:tc>
        <w:tc>
          <w:tcPr>
            <w:tcW w:w="709"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是</w:t>
            </w:r>
          </w:p>
        </w:tc>
      </w:tr>
      <w:tr w:rsidR="00DA43CD" w:rsidRPr="00DA43CD" w:rsidTr="00DA43CD">
        <w:trPr>
          <w:trHeight w:val="20"/>
          <w:jc w:val="center"/>
        </w:trPr>
        <w:tc>
          <w:tcPr>
            <w:tcW w:w="577"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119</w:t>
            </w:r>
          </w:p>
        </w:tc>
        <w:tc>
          <w:tcPr>
            <w:tcW w:w="1353"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甲基盐霉素</w:t>
            </w:r>
          </w:p>
        </w:tc>
        <w:tc>
          <w:tcPr>
            <w:tcW w:w="4440"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数量规格（mg）：5</w:t>
            </w:r>
          </w:p>
        </w:tc>
        <w:tc>
          <w:tcPr>
            <w:tcW w:w="639"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瓶</w:t>
            </w:r>
          </w:p>
        </w:tc>
        <w:tc>
          <w:tcPr>
            <w:tcW w:w="654"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1</w:t>
            </w:r>
          </w:p>
        </w:tc>
        <w:tc>
          <w:tcPr>
            <w:tcW w:w="1259"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2397</w:t>
            </w:r>
          </w:p>
        </w:tc>
        <w:tc>
          <w:tcPr>
            <w:tcW w:w="709"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是</w:t>
            </w:r>
          </w:p>
        </w:tc>
      </w:tr>
      <w:tr w:rsidR="00DA43CD" w:rsidRPr="00DA43CD" w:rsidTr="00DA43CD">
        <w:trPr>
          <w:trHeight w:val="20"/>
          <w:jc w:val="center"/>
        </w:trPr>
        <w:tc>
          <w:tcPr>
            <w:tcW w:w="577"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120</w:t>
            </w:r>
          </w:p>
        </w:tc>
        <w:tc>
          <w:tcPr>
            <w:tcW w:w="1353"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金刚烷胺-D15盐酸盐</w:t>
            </w:r>
          </w:p>
        </w:tc>
        <w:tc>
          <w:tcPr>
            <w:tcW w:w="4440"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 xml:space="preserve"> 纯度：固体100%， 数量规格（mg）：25</w:t>
            </w:r>
          </w:p>
        </w:tc>
        <w:tc>
          <w:tcPr>
            <w:tcW w:w="639"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瓶</w:t>
            </w:r>
          </w:p>
        </w:tc>
        <w:tc>
          <w:tcPr>
            <w:tcW w:w="654"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1</w:t>
            </w:r>
          </w:p>
        </w:tc>
        <w:tc>
          <w:tcPr>
            <w:tcW w:w="1259"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3841</w:t>
            </w:r>
          </w:p>
        </w:tc>
        <w:tc>
          <w:tcPr>
            <w:tcW w:w="709"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是</w:t>
            </w:r>
          </w:p>
        </w:tc>
      </w:tr>
      <w:tr w:rsidR="00DA43CD" w:rsidRPr="00DA43CD" w:rsidTr="00DA43CD">
        <w:trPr>
          <w:trHeight w:val="20"/>
          <w:jc w:val="center"/>
        </w:trPr>
        <w:tc>
          <w:tcPr>
            <w:tcW w:w="577"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121</w:t>
            </w:r>
          </w:p>
        </w:tc>
        <w:tc>
          <w:tcPr>
            <w:tcW w:w="1353" w:type="dxa"/>
            <w:vAlign w:val="bottom"/>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氟甲砜霉素（氟苯尼考）</w:t>
            </w:r>
          </w:p>
        </w:tc>
        <w:tc>
          <w:tcPr>
            <w:tcW w:w="4440" w:type="dxa"/>
            <w:vAlign w:val="bottom"/>
          </w:tcPr>
          <w:p w:rsidR="00DA43CD" w:rsidRPr="00DA43CD" w:rsidRDefault="00DA43CD" w:rsidP="003D30CC">
            <w:pPr>
              <w:rPr>
                <w:rFonts w:asciiTheme="minorEastAsia" w:hAnsiTheme="minorEastAsia" w:cs="宋体"/>
                <w:szCs w:val="21"/>
              </w:rPr>
            </w:pPr>
            <w:r w:rsidRPr="00DA43CD">
              <w:rPr>
                <w:rFonts w:asciiTheme="minorEastAsia" w:hAnsiTheme="minorEastAsia" w:hint="eastAsia"/>
                <w:szCs w:val="21"/>
              </w:rPr>
              <w:t xml:space="preserve"> 纯度：固体，不低于98%，数量规格（g）：0.25</w:t>
            </w:r>
          </w:p>
        </w:tc>
        <w:tc>
          <w:tcPr>
            <w:tcW w:w="639" w:type="dxa"/>
            <w:vAlign w:val="bottom"/>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瓶</w:t>
            </w:r>
          </w:p>
        </w:tc>
        <w:tc>
          <w:tcPr>
            <w:tcW w:w="654" w:type="dxa"/>
            <w:vAlign w:val="bottom"/>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1</w:t>
            </w:r>
          </w:p>
        </w:tc>
        <w:tc>
          <w:tcPr>
            <w:tcW w:w="1259"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1500</w:t>
            </w:r>
          </w:p>
        </w:tc>
        <w:tc>
          <w:tcPr>
            <w:tcW w:w="709"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是</w:t>
            </w:r>
          </w:p>
        </w:tc>
      </w:tr>
      <w:tr w:rsidR="00DA43CD" w:rsidRPr="00DA43CD" w:rsidTr="00DA43CD">
        <w:trPr>
          <w:trHeight w:val="20"/>
          <w:jc w:val="center"/>
        </w:trPr>
        <w:tc>
          <w:tcPr>
            <w:tcW w:w="577"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122</w:t>
            </w:r>
          </w:p>
        </w:tc>
        <w:tc>
          <w:tcPr>
            <w:tcW w:w="1353"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衬管</w:t>
            </w:r>
          </w:p>
        </w:tc>
        <w:tc>
          <w:tcPr>
            <w:tcW w:w="4440" w:type="dxa"/>
            <w:vAlign w:val="center"/>
          </w:tcPr>
          <w:p w:rsidR="00DA43CD" w:rsidRPr="00DA43CD" w:rsidRDefault="00DA43CD" w:rsidP="003D30CC">
            <w:pPr>
              <w:rPr>
                <w:rFonts w:asciiTheme="minorEastAsia" w:hAnsiTheme="minorEastAsia" w:cs="宋体"/>
                <w:szCs w:val="21"/>
              </w:rPr>
            </w:pPr>
            <w:r w:rsidRPr="00DA43CD">
              <w:rPr>
                <w:rFonts w:asciiTheme="minorEastAsia" w:hAnsiTheme="minorEastAsia" w:hint="eastAsia"/>
                <w:szCs w:val="21"/>
              </w:rPr>
              <w:t>分流/不分流衬管，25支/包,5183-4713</w:t>
            </w:r>
          </w:p>
        </w:tc>
        <w:tc>
          <w:tcPr>
            <w:tcW w:w="639"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包</w:t>
            </w:r>
          </w:p>
        </w:tc>
        <w:tc>
          <w:tcPr>
            <w:tcW w:w="654"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5</w:t>
            </w:r>
          </w:p>
        </w:tc>
        <w:tc>
          <w:tcPr>
            <w:tcW w:w="1259"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7656</w:t>
            </w:r>
          </w:p>
        </w:tc>
        <w:tc>
          <w:tcPr>
            <w:tcW w:w="709"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是</w:t>
            </w:r>
          </w:p>
        </w:tc>
      </w:tr>
      <w:tr w:rsidR="00DA43CD" w:rsidRPr="00DA43CD" w:rsidTr="00DA43CD">
        <w:trPr>
          <w:trHeight w:val="20"/>
          <w:jc w:val="center"/>
        </w:trPr>
        <w:tc>
          <w:tcPr>
            <w:tcW w:w="577"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123</w:t>
            </w:r>
          </w:p>
        </w:tc>
        <w:tc>
          <w:tcPr>
            <w:tcW w:w="1353"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O型圈</w:t>
            </w:r>
          </w:p>
        </w:tc>
        <w:tc>
          <w:tcPr>
            <w:tcW w:w="4440" w:type="dxa"/>
            <w:vAlign w:val="center"/>
          </w:tcPr>
          <w:p w:rsidR="00DA43CD" w:rsidRPr="00DA43CD" w:rsidRDefault="00DA43CD" w:rsidP="003D30CC">
            <w:pPr>
              <w:rPr>
                <w:rFonts w:asciiTheme="minorEastAsia" w:hAnsiTheme="minorEastAsia" w:cs="宋体"/>
                <w:szCs w:val="21"/>
              </w:rPr>
            </w:pPr>
            <w:r w:rsidRPr="00DA43CD">
              <w:rPr>
                <w:rFonts w:asciiTheme="minorEastAsia" w:hAnsiTheme="minorEastAsia" w:hint="eastAsia"/>
                <w:szCs w:val="21"/>
              </w:rPr>
              <w:t>O形圈，验证的不粘连氟碳O型圈，经过预清洗，然后老化，以消除污染逸出其他，经过等离字体处理获得不粘连、无污染的表面，采用新的双层泡罩包装方便而清洁，100个/包5190-2269</w:t>
            </w:r>
          </w:p>
        </w:tc>
        <w:tc>
          <w:tcPr>
            <w:tcW w:w="639"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包</w:t>
            </w:r>
          </w:p>
        </w:tc>
        <w:tc>
          <w:tcPr>
            <w:tcW w:w="654"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5</w:t>
            </w:r>
          </w:p>
        </w:tc>
        <w:tc>
          <w:tcPr>
            <w:tcW w:w="1259"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1795</w:t>
            </w:r>
          </w:p>
        </w:tc>
        <w:tc>
          <w:tcPr>
            <w:tcW w:w="709"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是</w:t>
            </w:r>
          </w:p>
        </w:tc>
      </w:tr>
      <w:tr w:rsidR="00DA43CD" w:rsidRPr="00DA43CD" w:rsidTr="00DA43CD">
        <w:trPr>
          <w:trHeight w:val="20"/>
          <w:jc w:val="center"/>
        </w:trPr>
        <w:tc>
          <w:tcPr>
            <w:tcW w:w="577"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124</w:t>
            </w:r>
          </w:p>
        </w:tc>
        <w:tc>
          <w:tcPr>
            <w:tcW w:w="1353" w:type="dxa"/>
            <w:vAlign w:val="center"/>
          </w:tcPr>
          <w:p w:rsidR="00DA43CD" w:rsidRPr="00DA43CD" w:rsidRDefault="00DA43CD" w:rsidP="003D30CC">
            <w:pPr>
              <w:rPr>
                <w:rFonts w:asciiTheme="minorEastAsia" w:hAnsiTheme="minorEastAsia" w:cs="宋体"/>
                <w:szCs w:val="21"/>
              </w:rPr>
            </w:pPr>
            <w:r w:rsidRPr="00DA43CD">
              <w:rPr>
                <w:rFonts w:asciiTheme="minorEastAsia" w:hAnsiTheme="minorEastAsia" w:hint="eastAsia"/>
                <w:szCs w:val="21"/>
              </w:rPr>
              <w:t>样品瓶</w:t>
            </w:r>
          </w:p>
        </w:tc>
        <w:tc>
          <w:tcPr>
            <w:tcW w:w="4440" w:type="dxa"/>
            <w:vAlign w:val="center"/>
          </w:tcPr>
          <w:p w:rsidR="00DA43CD" w:rsidRPr="00DA43CD" w:rsidRDefault="00DA43CD" w:rsidP="003D30CC">
            <w:pPr>
              <w:rPr>
                <w:rFonts w:asciiTheme="minorEastAsia" w:hAnsiTheme="minorEastAsia" w:cs="宋体"/>
                <w:szCs w:val="21"/>
              </w:rPr>
            </w:pPr>
            <w:r w:rsidRPr="00DA43CD">
              <w:rPr>
                <w:rFonts w:asciiTheme="minorEastAsia" w:hAnsiTheme="minorEastAsia" w:hint="eastAsia"/>
                <w:szCs w:val="21"/>
              </w:rPr>
              <w:t>样品瓶，螺口，透明，带书写签，2 mL，100/包,5190-9616</w:t>
            </w:r>
          </w:p>
        </w:tc>
        <w:tc>
          <w:tcPr>
            <w:tcW w:w="639"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包</w:t>
            </w:r>
          </w:p>
        </w:tc>
        <w:tc>
          <w:tcPr>
            <w:tcW w:w="654"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10</w:t>
            </w:r>
          </w:p>
        </w:tc>
        <w:tc>
          <w:tcPr>
            <w:tcW w:w="1259"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140</w:t>
            </w:r>
          </w:p>
        </w:tc>
        <w:tc>
          <w:tcPr>
            <w:tcW w:w="709"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否</w:t>
            </w:r>
          </w:p>
        </w:tc>
      </w:tr>
      <w:tr w:rsidR="00DA43CD" w:rsidRPr="00DA43CD" w:rsidTr="00DA43CD">
        <w:trPr>
          <w:trHeight w:val="20"/>
          <w:jc w:val="center"/>
        </w:trPr>
        <w:tc>
          <w:tcPr>
            <w:tcW w:w="577"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125</w:t>
            </w:r>
          </w:p>
        </w:tc>
        <w:tc>
          <w:tcPr>
            <w:tcW w:w="1353" w:type="dxa"/>
            <w:vAlign w:val="center"/>
          </w:tcPr>
          <w:p w:rsidR="00DA43CD" w:rsidRPr="00DA43CD" w:rsidRDefault="00DA43CD" w:rsidP="003D30CC">
            <w:pPr>
              <w:rPr>
                <w:rFonts w:asciiTheme="minorEastAsia" w:hAnsiTheme="minorEastAsia" w:cs="宋体"/>
                <w:szCs w:val="21"/>
              </w:rPr>
            </w:pPr>
            <w:r w:rsidRPr="00DA43CD">
              <w:rPr>
                <w:rFonts w:asciiTheme="minorEastAsia" w:hAnsiTheme="minorEastAsia" w:hint="eastAsia"/>
                <w:szCs w:val="21"/>
              </w:rPr>
              <w:t>样品瓶</w:t>
            </w:r>
          </w:p>
        </w:tc>
        <w:tc>
          <w:tcPr>
            <w:tcW w:w="4440" w:type="dxa"/>
            <w:vAlign w:val="center"/>
          </w:tcPr>
          <w:p w:rsidR="00DA43CD" w:rsidRPr="00DA43CD" w:rsidRDefault="00DA43CD" w:rsidP="003D30CC">
            <w:pPr>
              <w:rPr>
                <w:rFonts w:asciiTheme="minorEastAsia" w:hAnsiTheme="minorEastAsia" w:cs="宋体"/>
                <w:szCs w:val="21"/>
              </w:rPr>
            </w:pPr>
            <w:r w:rsidRPr="00DA43CD">
              <w:rPr>
                <w:rFonts w:asciiTheme="minorEastAsia" w:hAnsiTheme="minorEastAsia" w:hint="eastAsia"/>
                <w:szCs w:val="21"/>
              </w:rPr>
              <w:t>样品瓶，螺口，透明，带书写签，2mL，10000/包,5190-9617</w:t>
            </w:r>
          </w:p>
        </w:tc>
        <w:tc>
          <w:tcPr>
            <w:tcW w:w="639"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包</w:t>
            </w:r>
          </w:p>
        </w:tc>
        <w:tc>
          <w:tcPr>
            <w:tcW w:w="654"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2</w:t>
            </w:r>
          </w:p>
        </w:tc>
        <w:tc>
          <w:tcPr>
            <w:tcW w:w="1259"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12215</w:t>
            </w:r>
          </w:p>
        </w:tc>
        <w:tc>
          <w:tcPr>
            <w:tcW w:w="709"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否</w:t>
            </w:r>
          </w:p>
        </w:tc>
      </w:tr>
      <w:tr w:rsidR="00DA43CD" w:rsidRPr="00DA43CD" w:rsidTr="00DA43CD">
        <w:trPr>
          <w:trHeight w:val="20"/>
          <w:jc w:val="center"/>
        </w:trPr>
        <w:tc>
          <w:tcPr>
            <w:tcW w:w="577"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126</w:t>
            </w:r>
          </w:p>
        </w:tc>
        <w:tc>
          <w:tcPr>
            <w:tcW w:w="1353" w:type="dxa"/>
            <w:vAlign w:val="center"/>
          </w:tcPr>
          <w:p w:rsidR="00DA43CD" w:rsidRPr="00DA43CD" w:rsidRDefault="00DA43CD" w:rsidP="003D30CC">
            <w:pPr>
              <w:rPr>
                <w:rFonts w:asciiTheme="minorEastAsia" w:hAnsiTheme="minorEastAsia" w:cs="宋体"/>
                <w:szCs w:val="21"/>
              </w:rPr>
            </w:pPr>
            <w:r w:rsidRPr="00DA43CD">
              <w:rPr>
                <w:rFonts w:asciiTheme="minorEastAsia" w:hAnsiTheme="minorEastAsia" w:hint="eastAsia"/>
                <w:szCs w:val="21"/>
              </w:rPr>
              <w:t>样品瓶盖</w:t>
            </w:r>
          </w:p>
        </w:tc>
        <w:tc>
          <w:tcPr>
            <w:tcW w:w="4440" w:type="dxa"/>
            <w:vAlign w:val="center"/>
          </w:tcPr>
          <w:p w:rsidR="00DA43CD" w:rsidRPr="00DA43CD" w:rsidRDefault="00DA43CD" w:rsidP="003D30CC">
            <w:pPr>
              <w:rPr>
                <w:rFonts w:asciiTheme="minorEastAsia" w:hAnsiTheme="minorEastAsia" w:cs="宋体"/>
                <w:szCs w:val="21"/>
              </w:rPr>
            </w:pPr>
            <w:r w:rsidRPr="00DA43CD">
              <w:rPr>
                <w:rFonts w:asciiTheme="minorEastAsia" w:hAnsiTheme="minorEastAsia" w:hint="eastAsia"/>
                <w:szCs w:val="21"/>
              </w:rPr>
              <w:t>样品瓶盖,黑色螺口，固定，PTFE/硅橡胶:2 mL，100/包,5190-9024</w:t>
            </w:r>
          </w:p>
        </w:tc>
        <w:tc>
          <w:tcPr>
            <w:tcW w:w="639"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包</w:t>
            </w:r>
          </w:p>
        </w:tc>
        <w:tc>
          <w:tcPr>
            <w:tcW w:w="654"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10</w:t>
            </w:r>
          </w:p>
        </w:tc>
        <w:tc>
          <w:tcPr>
            <w:tcW w:w="1259"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83</w:t>
            </w:r>
          </w:p>
        </w:tc>
        <w:tc>
          <w:tcPr>
            <w:tcW w:w="709"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否</w:t>
            </w:r>
          </w:p>
        </w:tc>
      </w:tr>
      <w:tr w:rsidR="00DA43CD" w:rsidRPr="00DA43CD" w:rsidTr="00DA43CD">
        <w:trPr>
          <w:trHeight w:val="20"/>
          <w:jc w:val="center"/>
        </w:trPr>
        <w:tc>
          <w:tcPr>
            <w:tcW w:w="577"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127</w:t>
            </w:r>
          </w:p>
        </w:tc>
        <w:tc>
          <w:tcPr>
            <w:tcW w:w="1353" w:type="dxa"/>
            <w:vAlign w:val="center"/>
          </w:tcPr>
          <w:p w:rsidR="00DA43CD" w:rsidRPr="00DA43CD" w:rsidRDefault="00DA43CD" w:rsidP="003D30CC">
            <w:pPr>
              <w:rPr>
                <w:rFonts w:asciiTheme="minorEastAsia" w:hAnsiTheme="minorEastAsia" w:cs="宋体"/>
                <w:szCs w:val="21"/>
              </w:rPr>
            </w:pPr>
            <w:r w:rsidRPr="00DA43CD">
              <w:rPr>
                <w:rFonts w:asciiTheme="minorEastAsia" w:hAnsiTheme="minorEastAsia" w:hint="eastAsia"/>
                <w:szCs w:val="21"/>
              </w:rPr>
              <w:t>样品瓶盖</w:t>
            </w:r>
          </w:p>
        </w:tc>
        <w:tc>
          <w:tcPr>
            <w:tcW w:w="4440" w:type="dxa"/>
            <w:vAlign w:val="center"/>
          </w:tcPr>
          <w:p w:rsidR="00DA43CD" w:rsidRPr="00DA43CD" w:rsidRDefault="00DA43CD" w:rsidP="003D30CC">
            <w:pPr>
              <w:rPr>
                <w:rFonts w:asciiTheme="minorEastAsia" w:hAnsiTheme="minorEastAsia" w:cs="宋体"/>
                <w:szCs w:val="21"/>
              </w:rPr>
            </w:pPr>
            <w:r w:rsidRPr="00DA43CD">
              <w:rPr>
                <w:rFonts w:asciiTheme="minorEastAsia" w:hAnsiTheme="minorEastAsia" w:hint="eastAsia"/>
                <w:szCs w:val="21"/>
              </w:rPr>
              <w:t>样品瓶盖,黑色螺口，固定，PTFE/硅橡胶:2 mL，1000/包,5190-9625</w:t>
            </w:r>
          </w:p>
        </w:tc>
        <w:tc>
          <w:tcPr>
            <w:tcW w:w="639"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包</w:t>
            </w:r>
          </w:p>
        </w:tc>
        <w:tc>
          <w:tcPr>
            <w:tcW w:w="654"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8</w:t>
            </w:r>
          </w:p>
        </w:tc>
        <w:tc>
          <w:tcPr>
            <w:tcW w:w="1259"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717</w:t>
            </w:r>
          </w:p>
        </w:tc>
        <w:tc>
          <w:tcPr>
            <w:tcW w:w="709"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否</w:t>
            </w:r>
          </w:p>
        </w:tc>
      </w:tr>
      <w:tr w:rsidR="00DA43CD" w:rsidRPr="00DA43CD" w:rsidTr="00DA43CD">
        <w:trPr>
          <w:trHeight w:val="20"/>
          <w:jc w:val="center"/>
        </w:trPr>
        <w:tc>
          <w:tcPr>
            <w:tcW w:w="577"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128</w:t>
            </w:r>
          </w:p>
        </w:tc>
        <w:tc>
          <w:tcPr>
            <w:tcW w:w="1353" w:type="dxa"/>
            <w:vAlign w:val="bottom"/>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ESI喷雾针</w:t>
            </w:r>
          </w:p>
        </w:tc>
        <w:tc>
          <w:tcPr>
            <w:tcW w:w="4440"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5058491，五根/盒</w:t>
            </w:r>
          </w:p>
        </w:tc>
        <w:tc>
          <w:tcPr>
            <w:tcW w:w="639"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盒</w:t>
            </w:r>
          </w:p>
        </w:tc>
        <w:tc>
          <w:tcPr>
            <w:tcW w:w="654"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1</w:t>
            </w:r>
          </w:p>
        </w:tc>
        <w:tc>
          <w:tcPr>
            <w:tcW w:w="1259"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13870</w:t>
            </w:r>
          </w:p>
        </w:tc>
        <w:tc>
          <w:tcPr>
            <w:tcW w:w="709"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是</w:t>
            </w:r>
          </w:p>
        </w:tc>
      </w:tr>
      <w:tr w:rsidR="00DA43CD" w:rsidRPr="00DA43CD" w:rsidTr="00DA43CD">
        <w:trPr>
          <w:trHeight w:val="20"/>
          <w:jc w:val="center"/>
        </w:trPr>
        <w:tc>
          <w:tcPr>
            <w:tcW w:w="577"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129</w:t>
            </w:r>
          </w:p>
        </w:tc>
        <w:tc>
          <w:tcPr>
            <w:tcW w:w="1353" w:type="dxa"/>
            <w:vAlign w:val="bottom"/>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调谐液</w:t>
            </w:r>
          </w:p>
        </w:tc>
        <w:tc>
          <w:tcPr>
            <w:tcW w:w="4440"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适用于AB SCIEX 4500液质联用调谐液，4406127</w:t>
            </w:r>
          </w:p>
        </w:tc>
        <w:tc>
          <w:tcPr>
            <w:tcW w:w="639"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盒</w:t>
            </w:r>
          </w:p>
        </w:tc>
        <w:tc>
          <w:tcPr>
            <w:tcW w:w="654"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1</w:t>
            </w:r>
          </w:p>
        </w:tc>
        <w:tc>
          <w:tcPr>
            <w:tcW w:w="1259"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16550</w:t>
            </w:r>
          </w:p>
        </w:tc>
        <w:tc>
          <w:tcPr>
            <w:tcW w:w="709"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是</w:t>
            </w:r>
          </w:p>
        </w:tc>
      </w:tr>
      <w:tr w:rsidR="00DA43CD" w:rsidRPr="00DA43CD" w:rsidTr="00DA43CD">
        <w:trPr>
          <w:trHeight w:val="20"/>
          <w:jc w:val="center"/>
        </w:trPr>
        <w:tc>
          <w:tcPr>
            <w:tcW w:w="577"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130</w:t>
            </w:r>
          </w:p>
        </w:tc>
        <w:tc>
          <w:tcPr>
            <w:tcW w:w="1353" w:type="dxa"/>
            <w:vAlign w:val="bottom"/>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离子源ESI探针</w:t>
            </w:r>
          </w:p>
        </w:tc>
        <w:tc>
          <w:tcPr>
            <w:tcW w:w="4440"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Turbo Probe EssentialKit，用于sciex AB 4500质谱仪5050361</w:t>
            </w:r>
          </w:p>
        </w:tc>
        <w:tc>
          <w:tcPr>
            <w:tcW w:w="639"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个</w:t>
            </w:r>
          </w:p>
        </w:tc>
        <w:tc>
          <w:tcPr>
            <w:tcW w:w="654"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1</w:t>
            </w:r>
          </w:p>
        </w:tc>
        <w:tc>
          <w:tcPr>
            <w:tcW w:w="1259"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37680</w:t>
            </w:r>
          </w:p>
        </w:tc>
        <w:tc>
          <w:tcPr>
            <w:tcW w:w="709"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是</w:t>
            </w:r>
          </w:p>
        </w:tc>
      </w:tr>
      <w:tr w:rsidR="00DA43CD" w:rsidRPr="00DA43CD" w:rsidTr="00DA43CD">
        <w:trPr>
          <w:trHeight w:val="20"/>
          <w:jc w:val="center"/>
        </w:trPr>
        <w:tc>
          <w:tcPr>
            <w:tcW w:w="577"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lastRenderedPageBreak/>
              <w:t>131</w:t>
            </w:r>
          </w:p>
        </w:tc>
        <w:tc>
          <w:tcPr>
            <w:tcW w:w="1353" w:type="dxa"/>
            <w:vAlign w:val="bottom"/>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针密封组件</w:t>
            </w:r>
          </w:p>
        </w:tc>
        <w:tc>
          <w:tcPr>
            <w:tcW w:w="4440"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针密封NEEDLE SEAL 30A，用于岛津液相色谱仪SIL-30AC自动进样器228-52253</w:t>
            </w:r>
          </w:p>
        </w:tc>
        <w:tc>
          <w:tcPr>
            <w:tcW w:w="639"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个</w:t>
            </w:r>
          </w:p>
        </w:tc>
        <w:tc>
          <w:tcPr>
            <w:tcW w:w="654"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1</w:t>
            </w:r>
          </w:p>
        </w:tc>
        <w:tc>
          <w:tcPr>
            <w:tcW w:w="1259"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1340</w:t>
            </w:r>
          </w:p>
        </w:tc>
        <w:tc>
          <w:tcPr>
            <w:tcW w:w="709"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是</w:t>
            </w:r>
          </w:p>
        </w:tc>
      </w:tr>
      <w:tr w:rsidR="00DA43CD" w:rsidRPr="00DA43CD" w:rsidTr="00DA43CD">
        <w:trPr>
          <w:trHeight w:val="20"/>
          <w:jc w:val="center"/>
        </w:trPr>
        <w:tc>
          <w:tcPr>
            <w:tcW w:w="577"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132</w:t>
            </w:r>
          </w:p>
        </w:tc>
        <w:tc>
          <w:tcPr>
            <w:tcW w:w="1353" w:type="dxa"/>
            <w:vAlign w:val="bottom"/>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转子密封垫</w:t>
            </w:r>
          </w:p>
        </w:tc>
        <w:tc>
          <w:tcPr>
            <w:tcW w:w="4440"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2 位/6 通 1200 bar ，5068-0007</w:t>
            </w:r>
          </w:p>
        </w:tc>
        <w:tc>
          <w:tcPr>
            <w:tcW w:w="639"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个</w:t>
            </w:r>
          </w:p>
        </w:tc>
        <w:tc>
          <w:tcPr>
            <w:tcW w:w="654"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1</w:t>
            </w:r>
          </w:p>
        </w:tc>
        <w:tc>
          <w:tcPr>
            <w:tcW w:w="1259"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8450</w:t>
            </w:r>
          </w:p>
        </w:tc>
        <w:tc>
          <w:tcPr>
            <w:tcW w:w="709"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是</w:t>
            </w:r>
          </w:p>
        </w:tc>
      </w:tr>
      <w:tr w:rsidR="00DA43CD" w:rsidRPr="00DA43CD" w:rsidTr="00DA43CD">
        <w:trPr>
          <w:trHeight w:val="20"/>
          <w:jc w:val="center"/>
        </w:trPr>
        <w:tc>
          <w:tcPr>
            <w:tcW w:w="577"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133</w:t>
            </w:r>
          </w:p>
        </w:tc>
        <w:tc>
          <w:tcPr>
            <w:tcW w:w="1353"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 xml:space="preserve"> HLB 亲水亲酯共平衡固相萃取柱</w:t>
            </w:r>
          </w:p>
        </w:tc>
        <w:tc>
          <w:tcPr>
            <w:tcW w:w="4440"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1、380-00855-10采用Styra HLB聚苯乙烯/ 二乙烯基苯共聚物球形颗粒新型反相聚合物填料，比表面积高、无惧干涸、宽pH范围适用。</w:t>
            </w:r>
            <w:r w:rsidRPr="00DA43CD">
              <w:rPr>
                <w:rFonts w:asciiTheme="minorEastAsia" w:hAnsiTheme="minorEastAsia" w:hint="eastAsia"/>
                <w:szCs w:val="21"/>
              </w:rPr>
              <w:br/>
              <w:t>2、规格：200mg/ 6mL，30支/盒。</w:t>
            </w:r>
            <w:r w:rsidRPr="00DA43CD">
              <w:rPr>
                <w:rFonts w:asciiTheme="minorEastAsia" w:hAnsiTheme="minorEastAsia" w:hint="eastAsia"/>
                <w:szCs w:val="21"/>
              </w:rPr>
              <w:br/>
            </w:r>
            <w:r w:rsidRPr="00DA43CD">
              <w:rPr>
                <w:rFonts w:asciiTheme="minorEastAsia" w:hAnsiTheme="minorEastAsia" w:hint="eastAsia"/>
                <w:szCs w:val="21"/>
              </w:rPr>
              <w:br/>
              <w:t>3、粒径50μm，孔径80Å，比表面积800㎡/g。</w:t>
            </w:r>
          </w:p>
        </w:tc>
        <w:tc>
          <w:tcPr>
            <w:tcW w:w="639"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盒</w:t>
            </w:r>
          </w:p>
        </w:tc>
        <w:tc>
          <w:tcPr>
            <w:tcW w:w="654"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2</w:t>
            </w:r>
          </w:p>
        </w:tc>
        <w:tc>
          <w:tcPr>
            <w:tcW w:w="1259"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1500</w:t>
            </w:r>
          </w:p>
        </w:tc>
        <w:tc>
          <w:tcPr>
            <w:tcW w:w="709"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否</w:t>
            </w:r>
          </w:p>
        </w:tc>
      </w:tr>
      <w:tr w:rsidR="00DA43CD" w:rsidRPr="00DA43CD" w:rsidTr="00DA43CD">
        <w:trPr>
          <w:trHeight w:val="20"/>
          <w:jc w:val="center"/>
        </w:trPr>
        <w:tc>
          <w:tcPr>
            <w:tcW w:w="577"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134</w:t>
            </w:r>
          </w:p>
        </w:tc>
        <w:tc>
          <w:tcPr>
            <w:tcW w:w="1353"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透明样品瓶</w:t>
            </w:r>
          </w:p>
        </w:tc>
        <w:tc>
          <w:tcPr>
            <w:tcW w:w="4440"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1.5mL Arc Vial ND9短螺纹透明带书写处样品瓶，普通包装，100个/包。</w:t>
            </w:r>
          </w:p>
        </w:tc>
        <w:tc>
          <w:tcPr>
            <w:tcW w:w="639"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包</w:t>
            </w:r>
          </w:p>
        </w:tc>
        <w:tc>
          <w:tcPr>
            <w:tcW w:w="654"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3</w:t>
            </w:r>
          </w:p>
        </w:tc>
        <w:tc>
          <w:tcPr>
            <w:tcW w:w="1259"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170</w:t>
            </w:r>
          </w:p>
        </w:tc>
        <w:tc>
          <w:tcPr>
            <w:tcW w:w="709"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否</w:t>
            </w:r>
          </w:p>
        </w:tc>
      </w:tr>
      <w:tr w:rsidR="00DA43CD" w:rsidRPr="00DA43CD" w:rsidTr="00DA43CD">
        <w:trPr>
          <w:trHeight w:val="20"/>
          <w:jc w:val="center"/>
        </w:trPr>
        <w:tc>
          <w:tcPr>
            <w:tcW w:w="577"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135</w:t>
            </w:r>
          </w:p>
        </w:tc>
        <w:tc>
          <w:tcPr>
            <w:tcW w:w="1353"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棕色样品瓶</w:t>
            </w:r>
          </w:p>
        </w:tc>
        <w:tc>
          <w:tcPr>
            <w:tcW w:w="4440"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1.5mL Arc Vial ND9短螺纹棕色带书写处样品瓶，普通包装，100个/包。</w:t>
            </w:r>
          </w:p>
        </w:tc>
        <w:tc>
          <w:tcPr>
            <w:tcW w:w="639"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包</w:t>
            </w:r>
          </w:p>
        </w:tc>
        <w:tc>
          <w:tcPr>
            <w:tcW w:w="654"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1</w:t>
            </w:r>
          </w:p>
        </w:tc>
        <w:tc>
          <w:tcPr>
            <w:tcW w:w="1259"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170</w:t>
            </w:r>
          </w:p>
        </w:tc>
        <w:tc>
          <w:tcPr>
            <w:tcW w:w="709"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否</w:t>
            </w:r>
          </w:p>
        </w:tc>
      </w:tr>
      <w:tr w:rsidR="00DA43CD" w:rsidRPr="00DA43CD" w:rsidTr="00DA43CD">
        <w:trPr>
          <w:trHeight w:val="20"/>
          <w:jc w:val="center"/>
        </w:trPr>
        <w:tc>
          <w:tcPr>
            <w:tcW w:w="577"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136</w:t>
            </w:r>
          </w:p>
        </w:tc>
        <w:tc>
          <w:tcPr>
            <w:tcW w:w="1353"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进样瓶瓶盖(预开口)</w:t>
            </w:r>
          </w:p>
        </w:tc>
        <w:tc>
          <w:tcPr>
            <w:tcW w:w="4440"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蓝色开孔Arc Vial ND9竖条纹盖 配1.0mm厚度红膜白胶垫片 一字开口 (A款)，封口袋包装，100个/包。</w:t>
            </w:r>
          </w:p>
        </w:tc>
        <w:tc>
          <w:tcPr>
            <w:tcW w:w="639"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包</w:t>
            </w:r>
          </w:p>
        </w:tc>
        <w:tc>
          <w:tcPr>
            <w:tcW w:w="654"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1</w:t>
            </w:r>
          </w:p>
        </w:tc>
        <w:tc>
          <w:tcPr>
            <w:tcW w:w="1259"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150</w:t>
            </w:r>
          </w:p>
        </w:tc>
        <w:tc>
          <w:tcPr>
            <w:tcW w:w="709"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否</w:t>
            </w:r>
          </w:p>
        </w:tc>
      </w:tr>
      <w:tr w:rsidR="00DA43CD" w:rsidRPr="00DA43CD" w:rsidTr="00DA43CD">
        <w:trPr>
          <w:trHeight w:val="20"/>
          <w:jc w:val="center"/>
        </w:trPr>
        <w:tc>
          <w:tcPr>
            <w:tcW w:w="577"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137</w:t>
            </w:r>
          </w:p>
        </w:tc>
        <w:tc>
          <w:tcPr>
            <w:tcW w:w="1353"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进样瓶瓶盖(未开口)</w:t>
            </w:r>
          </w:p>
        </w:tc>
        <w:tc>
          <w:tcPr>
            <w:tcW w:w="4440"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蓝色开孔Arc Vial ND9竖条纹盖 配1.0mm厚度红膜白胶垫片 (A款),封口袋包装，100个/包。</w:t>
            </w:r>
          </w:p>
        </w:tc>
        <w:tc>
          <w:tcPr>
            <w:tcW w:w="639"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包</w:t>
            </w:r>
          </w:p>
        </w:tc>
        <w:tc>
          <w:tcPr>
            <w:tcW w:w="654"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2</w:t>
            </w:r>
          </w:p>
        </w:tc>
        <w:tc>
          <w:tcPr>
            <w:tcW w:w="1259"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140</w:t>
            </w:r>
          </w:p>
        </w:tc>
        <w:tc>
          <w:tcPr>
            <w:tcW w:w="709"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否</w:t>
            </w:r>
          </w:p>
        </w:tc>
      </w:tr>
      <w:tr w:rsidR="00DA43CD" w:rsidRPr="00DA43CD" w:rsidTr="00DA43CD">
        <w:trPr>
          <w:trHeight w:val="20"/>
          <w:jc w:val="center"/>
        </w:trPr>
        <w:tc>
          <w:tcPr>
            <w:tcW w:w="577"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138</w:t>
            </w:r>
          </w:p>
        </w:tc>
        <w:tc>
          <w:tcPr>
            <w:tcW w:w="1353"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针头过滤器</w:t>
            </w:r>
          </w:p>
        </w:tc>
        <w:tc>
          <w:tcPr>
            <w:tcW w:w="4440"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0.22um，13mm，380-00321-05，有机尼龙NYLON滤膜，100只/盒</w:t>
            </w:r>
          </w:p>
        </w:tc>
        <w:tc>
          <w:tcPr>
            <w:tcW w:w="639"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盒</w:t>
            </w:r>
          </w:p>
        </w:tc>
        <w:tc>
          <w:tcPr>
            <w:tcW w:w="654"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2</w:t>
            </w:r>
          </w:p>
        </w:tc>
        <w:tc>
          <w:tcPr>
            <w:tcW w:w="1259"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160</w:t>
            </w:r>
          </w:p>
        </w:tc>
        <w:tc>
          <w:tcPr>
            <w:tcW w:w="709"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否</w:t>
            </w:r>
          </w:p>
        </w:tc>
      </w:tr>
      <w:tr w:rsidR="00DA43CD" w:rsidRPr="00DA43CD" w:rsidTr="00DA43CD">
        <w:trPr>
          <w:trHeight w:val="20"/>
          <w:jc w:val="center"/>
        </w:trPr>
        <w:tc>
          <w:tcPr>
            <w:tcW w:w="577"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139</w:t>
            </w:r>
          </w:p>
        </w:tc>
        <w:tc>
          <w:tcPr>
            <w:tcW w:w="1353"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针头过滤器</w:t>
            </w:r>
          </w:p>
        </w:tc>
        <w:tc>
          <w:tcPr>
            <w:tcW w:w="4440"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0.45um，13mm，380-00322-05，有机尼龙NYLON滤膜，100只/盒</w:t>
            </w:r>
          </w:p>
        </w:tc>
        <w:tc>
          <w:tcPr>
            <w:tcW w:w="639"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盒</w:t>
            </w:r>
          </w:p>
        </w:tc>
        <w:tc>
          <w:tcPr>
            <w:tcW w:w="654"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2</w:t>
            </w:r>
          </w:p>
        </w:tc>
        <w:tc>
          <w:tcPr>
            <w:tcW w:w="1259"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160</w:t>
            </w:r>
          </w:p>
        </w:tc>
        <w:tc>
          <w:tcPr>
            <w:tcW w:w="709"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否</w:t>
            </w:r>
          </w:p>
        </w:tc>
      </w:tr>
      <w:tr w:rsidR="00DA43CD" w:rsidRPr="00DA43CD" w:rsidTr="00DA43CD">
        <w:trPr>
          <w:trHeight w:val="20"/>
          <w:jc w:val="center"/>
        </w:trPr>
        <w:tc>
          <w:tcPr>
            <w:tcW w:w="577"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140</w:t>
            </w:r>
          </w:p>
        </w:tc>
        <w:tc>
          <w:tcPr>
            <w:tcW w:w="1353"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多元素混合标准溶液</w:t>
            </w:r>
          </w:p>
        </w:tc>
        <w:tc>
          <w:tcPr>
            <w:tcW w:w="4440"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24种：</w:t>
            </w:r>
            <w:r w:rsidRPr="00DA43CD">
              <w:rPr>
                <w:rFonts w:asciiTheme="minorEastAsia" w:hAnsiTheme="minorEastAsia" w:hint="eastAsia"/>
                <w:szCs w:val="21"/>
              </w:rPr>
              <w:br/>
              <w:t>1000μg/mL：Fe,K,Ca,Na,Mg</w:t>
            </w:r>
            <w:r w:rsidRPr="00DA43CD">
              <w:rPr>
                <w:rFonts w:asciiTheme="minorEastAsia" w:hAnsiTheme="minorEastAsia" w:hint="eastAsia"/>
                <w:szCs w:val="21"/>
              </w:rPr>
              <w:br/>
              <w:t>100 μg/mL ：Ag,Al,As,Ba,Be,Cd,Co,Cr,Cu,Mn,Mo,Ni,Pb,Sb,Se,Tl,V,Zn,U。50ml, 5% HNO3，MS03103</w:t>
            </w:r>
          </w:p>
        </w:tc>
        <w:tc>
          <w:tcPr>
            <w:tcW w:w="639"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瓶</w:t>
            </w:r>
          </w:p>
        </w:tc>
        <w:tc>
          <w:tcPr>
            <w:tcW w:w="654"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1</w:t>
            </w:r>
          </w:p>
        </w:tc>
        <w:tc>
          <w:tcPr>
            <w:tcW w:w="1259"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3200</w:t>
            </w:r>
          </w:p>
        </w:tc>
        <w:tc>
          <w:tcPr>
            <w:tcW w:w="709"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否</w:t>
            </w:r>
          </w:p>
        </w:tc>
      </w:tr>
      <w:tr w:rsidR="00DA43CD" w:rsidRPr="00DA43CD" w:rsidTr="00DA43CD">
        <w:trPr>
          <w:trHeight w:val="20"/>
          <w:jc w:val="center"/>
        </w:trPr>
        <w:tc>
          <w:tcPr>
            <w:tcW w:w="577"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141</w:t>
            </w:r>
          </w:p>
        </w:tc>
        <w:tc>
          <w:tcPr>
            <w:tcW w:w="1353"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元素内标溶液</w:t>
            </w:r>
          </w:p>
        </w:tc>
        <w:tc>
          <w:tcPr>
            <w:tcW w:w="4440"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8种：Be、Sc、Ge、Rh、ln、Tb、Lu、Bi，10μg/mL, 100mL, 5%HNO3，MS03041</w:t>
            </w:r>
          </w:p>
        </w:tc>
        <w:tc>
          <w:tcPr>
            <w:tcW w:w="639"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瓶</w:t>
            </w:r>
          </w:p>
        </w:tc>
        <w:tc>
          <w:tcPr>
            <w:tcW w:w="654"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1</w:t>
            </w:r>
          </w:p>
        </w:tc>
        <w:tc>
          <w:tcPr>
            <w:tcW w:w="1259"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1500</w:t>
            </w:r>
          </w:p>
        </w:tc>
        <w:tc>
          <w:tcPr>
            <w:tcW w:w="709"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否</w:t>
            </w:r>
          </w:p>
        </w:tc>
      </w:tr>
      <w:tr w:rsidR="00DA43CD" w:rsidRPr="00DA43CD" w:rsidTr="00DA43CD">
        <w:trPr>
          <w:trHeight w:val="20"/>
          <w:jc w:val="center"/>
        </w:trPr>
        <w:tc>
          <w:tcPr>
            <w:tcW w:w="577"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142</w:t>
            </w:r>
          </w:p>
        </w:tc>
        <w:tc>
          <w:tcPr>
            <w:tcW w:w="1353"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调谐液</w:t>
            </w:r>
          </w:p>
        </w:tc>
        <w:tc>
          <w:tcPr>
            <w:tcW w:w="4440"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6种：Li、Mg、Y、Ce、Tl、Co，1μg/L, 500 mL, 2% HNO3，MS03042</w:t>
            </w:r>
          </w:p>
        </w:tc>
        <w:tc>
          <w:tcPr>
            <w:tcW w:w="639"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瓶</w:t>
            </w:r>
          </w:p>
        </w:tc>
        <w:tc>
          <w:tcPr>
            <w:tcW w:w="654"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1</w:t>
            </w:r>
          </w:p>
        </w:tc>
        <w:tc>
          <w:tcPr>
            <w:tcW w:w="1259"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3000</w:t>
            </w:r>
          </w:p>
        </w:tc>
        <w:tc>
          <w:tcPr>
            <w:tcW w:w="709"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否</w:t>
            </w:r>
          </w:p>
        </w:tc>
      </w:tr>
      <w:tr w:rsidR="00DA43CD" w:rsidRPr="00DA43CD" w:rsidTr="00DA43CD">
        <w:trPr>
          <w:trHeight w:val="20"/>
          <w:jc w:val="center"/>
        </w:trPr>
        <w:tc>
          <w:tcPr>
            <w:tcW w:w="577"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143</w:t>
            </w:r>
          </w:p>
        </w:tc>
        <w:tc>
          <w:tcPr>
            <w:tcW w:w="1353"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固相萃取柱</w:t>
            </w:r>
          </w:p>
        </w:tc>
        <w:tc>
          <w:tcPr>
            <w:tcW w:w="4440"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OntwsepTM PL-ipid,200mg/6ml.30/pk</w:t>
            </w:r>
          </w:p>
        </w:tc>
        <w:tc>
          <w:tcPr>
            <w:tcW w:w="639"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盒</w:t>
            </w:r>
          </w:p>
        </w:tc>
        <w:tc>
          <w:tcPr>
            <w:tcW w:w="654"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2</w:t>
            </w:r>
          </w:p>
        </w:tc>
        <w:tc>
          <w:tcPr>
            <w:tcW w:w="1259"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1200</w:t>
            </w:r>
          </w:p>
        </w:tc>
        <w:tc>
          <w:tcPr>
            <w:tcW w:w="709"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否</w:t>
            </w:r>
          </w:p>
        </w:tc>
      </w:tr>
      <w:tr w:rsidR="00DA43CD" w:rsidRPr="00DA43CD" w:rsidTr="00DA43CD">
        <w:trPr>
          <w:trHeight w:val="20"/>
          <w:jc w:val="center"/>
        </w:trPr>
        <w:tc>
          <w:tcPr>
            <w:tcW w:w="577"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144</w:t>
            </w:r>
          </w:p>
        </w:tc>
        <w:tc>
          <w:tcPr>
            <w:tcW w:w="1353" w:type="dxa"/>
            <w:vAlign w:val="center"/>
          </w:tcPr>
          <w:p w:rsidR="00DA43CD" w:rsidRPr="00DA43CD" w:rsidRDefault="00DA43CD" w:rsidP="003D30CC">
            <w:pPr>
              <w:rPr>
                <w:rFonts w:asciiTheme="minorEastAsia" w:hAnsiTheme="minorEastAsia" w:cs="宋体"/>
                <w:szCs w:val="21"/>
              </w:rPr>
            </w:pPr>
            <w:r w:rsidRPr="00DA43CD">
              <w:rPr>
                <w:rFonts w:asciiTheme="minorEastAsia" w:hAnsiTheme="minorEastAsia" w:hint="eastAsia"/>
                <w:szCs w:val="21"/>
              </w:rPr>
              <w:t>元素标准溶液</w:t>
            </w:r>
          </w:p>
        </w:tc>
        <w:tc>
          <w:tcPr>
            <w:tcW w:w="4440" w:type="dxa"/>
            <w:vAlign w:val="center"/>
          </w:tcPr>
          <w:p w:rsidR="00DA43CD" w:rsidRPr="00DA43CD" w:rsidRDefault="00DA43CD" w:rsidP="003D30CC">
            <w:pPr>
              <w:rPr>
                <w:rFonts w:asciiTheme="minorEastAsia" w:hAnsiTheme="minorEastAsia" w:cs="宋体"/>
                <w:szCs w:val="21"/>
              </w:rPr>
            </w:pPr>
            <w:r w:rsidRPr="00DA43CD">
              <w:rPr>
                <w:rFonts w:asciiTheme="minorEastAsia" w:hAnsiTheme="minorEastAsia" w:hint="eastAsia"/>
                <w:szCs w:val="21"/>
              </w:rPr>
              <w:t>15种:</w:t>
            </w:r>
            <w:r w:rsidRPr="00DA43CD">
              <w:rPr>
                <w:rFonts w:asciiTheme="minorEastAsia" w:hAnsiTheme="minorEastAsia" w:hint="eastAsia"/>
                <w:szCs w:val="21"/>
              </w:rPr>
              <w:br/>
              <w:t>5mgL : Al、As、Ba、Cd、Co、Cr、Cu、Mn、Mo、Ni、Pb、Se.</w:t>
            </w:r>
            <w:r w:rsidRPr="00DA43CD">
              <w:rPr>
                <w:rFonts w:asciiTheme="minorEastAsia" w:hAnsiTheme="minorEastAsia" w:hint="eastAsia"/>
                <w:szCs w:val="21"/>
              </w:rPr>
              <w:br/>
              <w:t>Sr、Zn;50mgL:K，500mL,10%HNO3+tr.HCI(三羟甲基氨基甲烷盐酸盐或Tris盐酸盐)，MS03042</w:t>
            </w:r>
          </w:p>
        </w:tc>
        <w:tc>
          <w:tcPr>
            <w:tcW w:w="639"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瓶</w:t>
            </w:r>
          </w:p>
        </w:tc>
        <w:tc>
          <w:tcPr>
            <w:tcW w:w="654"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1</w:t>
            </w:r>
          </w:p>
        </w:tc>
        <w:tc>
          <w:tcPr>
            <w:tcW w:w="1259"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4000</w:t>
            </w:r>
          </w:p>
        </w:tc>
        <w:tc>
          <w:tcPr>
            <w:tcW w:w="709"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否</w:t>
            </w:r>
          </w:p>
        </w:tc>
      </w:tr>
      <w:tr w:rsidR="00DA43CD" w:rsidRPr="00DA43CD" w:rsidTr="00DA43CD">
        <w:trPr>
          <w:trHeight w:val="20"/>
          <w:jc w:val="center"/>
        </w:trPr>
        <w:tc>
          <w:tcPr>
            <w:tcW w:w="577"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145</w:t>
            </w:r>
          </w:p>
        </w:tc>
        <w:tc>
          <w:tcPr>
            <w:tcW w:w="1353" w:type="dxa"/>
            <w:vAlign w:val="center"/>
          </w:tcPr>
          <w:p w:rsidR="00DA43CD" w:rsidRPr="00DA43CD" w:rsidRDefault="00DA43CD" w:rsidP="003D30CC">
            <w:pPr>
              <w:rPr>
                <w:rFonts w:asciiTheme="minorEastAsia" w:hAnsiTheme="minorEastAsia" w:cs="宋体"/>
                <w:szCs w:val="21"/>
              </w:rPr>
            </w:pPr>
            <w:r w:rsidRPr="00DA43CD">
              <w:rPr>
                <w:rFonts w:asciiTheme="minorEastAsia" w:hAnsiTheme="minorEastAsia" w:hint="eastAsia"/>
                <w:szCs w:val="21"/>
              </w:rPr>
              <w:t>多元素混合标准溶液</w:t>
            </w:r>
          </w:p>
        </w:tc>
        <w:tc>
          <w:tcPr>
            <w:tcW w:w="4440"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25种：</w:t>
            </w:r>
            <w:r w:rsidRPr="00DA43CD">
              <w:rPr>
                <w:rFonts w:asciiTheme="minorEastAsia" w:hAnsiTheme="minorEastAsia" w:hint="eastAsia"/>
                <w:szCs w:val="21"/>
              </w:rPr>
              <w:br/>
              <w:t>1000μg/mL：Fe,K,Ca,Na,Mg</w:t>
            </w:r>
            <w:r w:rsidRPr="00DA43CD">
              <w:rPr>
                <w:rFonts w:asciiTheme="minorEastAsia" w:hAnsiTheme="minorEastAsia" w:hint="eastAsia"/>
                <w:szCs w:val="21"/>
              </w:rPr>
              <w:br/>
              <w:t>10μg/mL ：Ag,Al,As,Ba,Be,Cd,Co,Cr,Cu,Mn,Mo,Ni,Pb,Sb,Se,Tl,V,Zn,Th,U。50ml, 10% HNO3，MS03103</w:t>
            </w:r>
          </w:p>
        </w:tc>
        <w:tc>
          <w:tcPr>
            <w:tcW w:w="639"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瓶</w:t>
            </w:r>
          </w:p>
        </w:tc>
        <w:tc>
          <w:tcPr>
            <w:tcW w:w="654"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1</w:t>
            </w:r>
          </w:p>
        </w:tc>
        <w:tc>
          <w:tcPr>
            <w:tcW w:w="1259"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4200</w:t>
            </w:r>
          </w:p>
        </w:tc>
        <w:tc>
          <w:tcPr>
            <w:tcW w:w="709" w:type="dxa"/>
            <w:vAlign w:val="center"/>
          </w:tcPr>
          <w:p w:rsidR="00DA43CD" w:rsidRPr="00DA43CD" w:rsidRDefault="00DA43CD" w:rsidP="003D30CC">
            <w:pPr>
              <w:jc w:val="center"/>
              <w:rPr>
                <w:rFonts w:asciiTheme="minorEastAsia" w:hAnsiTheme="minorEastAsia" w:cs="宋体"/>
                <w:szCs w:val="21"/>
              </w:rPr>
            </w:pPr>
            <w:r w:rsidRPr="00DA43CD">
              <w:rPr>
                <w:rFonts w:asciiTheme="minorEastAsia" w:hAnsiTheme="minorEastAsia" w:hint="eastAsia"/>
                <w:szCs w:val="21"/>
              </w:rPr>
              <w:t>否</w:t>
            </w:r>
          </w:p>
        </w:tc>
      </w:tr>
    </w:tbl>
    <w:p w:rsidR="00DA43CD" w:rsidRPr="00DA43CD" w:rsidRDefault="00DA43CD" w:rsidP="00DA43CD">
      <w:pPr>
        <w:widowControl/>
        <w:spacing w:line="360" w:lineRule="auto"/>
        <w:ind w:firstLineChars="147" w:firstLine="309"/>
        <w:jc w:val="left"/>
        <w:rPr>
          <w:szCs w:val="21"/>
        </w:rPr>
      </w:pPr>
      <w:r w:rsidRPr="00DA43CD">
        <w:rPr>
          <w:rFonts w:hint="eastAsia"/>
          <w:szCs w:val="21"/>
        </w:rPr>
        <w:lastRenderedPageBreak/>
        <w:t>注：</w:t>
      </w:r>
    </w:p>
    <w:p w:rsidR="00DA43CD" w:rsidRPr="00DA43CD" w:rsidRDefault="00DA43CD" w:rsidP="00DA43CD">
      <w:pPr>
        <w:widowControl/>
        <w:spacing w:line="360" w:lineRule="auto"/>
        <w:ind w:firstLineChars="147" w:firstLine="309"/>
        <w:jc w:val="left"/>
        <w:rPr>
          <w:szCs w:val="21"/>
        </w:rPr>
      </w:pPr>
      <w:r w:rsidRPr="00DA43CD">
        <w:rPr>
          <w:rFonts w:hint="eastAsia"/>
          <w:szCs w:val="21"/>
        </w:rPr>
        <w:t>1</w:t>
      </w:r>
      <w:r w:rsidRPr="00DA43CD">
        <w:rPr>
          <w:rFonts w:hint="eastAsia"/>
          <w:szCs w:val="21"/>
        </w:rPr>
        <w:t>、以上需求中所有产品的年预计采购量仅供参考，在交货期（十二个月）内，实际采购量以采购人的通知为准，最终结算价以实际采购量乘以中标单价办理结算，如最终结算价超出本项目预算的，按本项目预算价进行支付（即最终结算价达到预算价时，本项目不再支付，合同期限届满）。</w:t>
      </w:r>
    </w:p>
    <w:p w:rsidR="009F4DB7" w:rsidRPr="00DA43CD" w:rsidRDefault="00DA43CD" w:rsidP="00DA43CD">
      <w:pPr>
        <w:ind w:firstLineChars="200" w:firstLine="420"/>
      </w:pPr>
      <w:r w:rsidRPr="00DA43CD">
        <w:rPr>
          <w:rFonts w:hint="eastAsia"/>
          <w:szCs w:val="21"/>
        </w:rPr>
        <w:t>2</w:t>
      </w:r>
      <w:r w:rsidRPr="00DA43CD">
        <w:rPr>
          <w:rFonts w:hint="eastAsia"/>
          <w:szCs w:val="21"/>
        </w:rPr>
        <w:t>、以上单价均指含税价。</w:t>
      </w:r>
    </w:p>
    <w:p w:rsidR="009F4DB7" w:rsidRPr="00DA43CD" w:rsidRDefault="009F4DB7"/>
    <w:p w:rsidR="00827921" w:rsidRPr="00DA43CD" w:rsidRDefault="00827921"/>
    <w:p w:rsidR="00827921" w:rsidRPr="00DA43CD" w:rsidRDefault="00827921"/>
    <w:p w:rsidR="00827921" w:rsidRPr="00DA43CD" w:rsidRDefault="00827921"/>
    <w:p w:rsidR="00827921" w:rsidRPr="00DA43CD" w:rsidRDefault="00827921"/>
    <w:p w:rsidR="00827921" w:rsidRPr="00DA43CD" w:rsidRDefault="00827921"/>
    <w:p w:rsidR="00827921" w:rsidRPr="00DA43CD" w:rsidRDefault="00827921"/>
    <w:p w:rsidR="00827921" w:rsidRPr="00DA43CD" w:rsidRDefault="00827921"/>
    <w:p w:rsidR="00827921" w:rsidRPr="00DA43CD" w:rsidRDefault="00827921"/>
    <w:p w:rsidR="00827921" w:rsidRPr="00DA43CD" w:rsidRDefault="00827921"/>
    <w:p w:rsidR="00827921" w:rsidRPr="00DA43CD" w:rsidRDefault="00827921"/>
    <w:p w:rsidR="00827921" w:rsidRPr="00DA43CD" w:rsidRDefault="00827921"/>
    <w:p w:rsidR="00827921" w:rsidRPr="00DA43CD" w:rsidRDefault="00827921"/>
    <w:p w:rsidR="00827921" w:rsidRPr="00DA43CD" w:rsidRDefault="00827921"/>
    <w:p w:rsidR="00B23BBE" w:rsidRPr="00DA43CD" w:rsidRDefault="00B23BBE"/>
    <w:p w:rsidR="00B23BBE" w:rsidRPr="00DA43CD" w:rsidRDefault="00B23BBE">
      <w:pPr>
        <w:rPr>
          <w:rFonts w:hint="eastAsia"/>
        </w:rPr>
      </w:pPr>
    </w:p>
    <w:p w:rsidR="00DA43CD" w:rsidRPr="00DA43CD" w:rsidRDefault="00DA43CD">
      <w:pPr>
        <w:rPr>
          <w:rFonts w:hint="eastAsia"/>
        </w:rPr>
      </w:pPr>
    </w:p>
    <w:p w:rsidR="00DA43CD" w:rsidRPr="00DA43CD" w:rsidRDefault="00DA43CD">
      <w:pPr>
        <w:rPr>
          <w:rFonts w:hint="eastAsia"/>
        </w:rPr>
      </w:pPr>
    </w:p>
    <w:p w:rsidR="00DA43CD" w:rsidRPr="00DA43CD" w:rsidRDefault="00DA43CD">
      <w:pPr>
        <w:rPr>
          <w:rFonts w:hint="eastAsia"/>
        </w:rPr>
      </w:pPr>
    </w:p>
    <w:p w:rsidR="00DA43CD" w:rsidRPr="00DA43CD" w:rsidRDefault="00DA43CD">
      <w:pPr>
        <w:rPr>
          <w:rFonts w:hint="eastAsia"/>
        </w:rPr>
      </w:pPr>
    </w:p>
    <w:p w:rsidR="00DA43CD" w:rsidRPr="00DA43CD" w:rsidRDefault="00DA43CD">
      <w:pPr>
        <w:rPr>
          <w:rFonts w:hint="eastAsia"/>
        </w:rPr>
      </w:pPr>
    </w:p>
    <w:p w:rsidR="00DA43CD" w:rsidRPr="00DA43CD" w:rsidRDefault="00DA43CD">
      <w:pPr>
        <w:rPr>
          <w:rFonts w:hint="eastAsia"/>
        </w:rPr>
      </w:pPr>
    </w:p>
    <w:p w:rsidR="00DA43CD" w:rsidRPr="00DA43CD" w:rsidRDefault="00DA43CD">
      <w:pPr>
        <w:rPr>
          <w:rFonts w:hint="eastAsia"/>
        </w:rPr>
      </w:pPr>
    </w:p>
    <w:p w:rsidR="00DA43CD" w:rsidRPr="00DA43CD" w:rsidRDefault="00DA43CD">
      <w:pPr>
        <w:rPr>
          <w:rFonts w:hint="eastAsia"/>
        </w:rPr>
      </w:pPr>
    </w:p>
    <w:p w:rsidR="00DA43CD" w:rsidRPr="00DA43CD" w:rsidRDefault="00DA43CD">
      <w:pPr>
        <w:rPr>
          <w:rFonts w:hint="eastAsia"/>
        </w:rPr>
      </w:pPr>
    </w:p>
    <w:p w:rsidR="00DA43CD" w:rsidRPr="00DA43CD" w:rsidRDefault="00DA43CD">
      <w:pPr>
        <w:rPr>
          <w:rFonts w:hint="eastAsia"/>
        </w:rPr>
      </w:pPr>
    </w:p>
    <w:p w:rsidR="00DA43CD" w:rsidRPr="00DA43CD" w:rsidRDefault="00DA43CD">
      <w:pPr>
        <w:rPr>
          <w:rFonts w:hint="eastAsia"/>
        </w:rPr>
      </w:pPr>
    </w:p>
    <w:p w:rsidR="00DA43CD" w:rsidRPr="00DA43CD" w:rsidRDefault="00DA43CD">
      <w:pPr>
        <w:rPr>
          <w:rFonts w:hint="eastAsia"/>
        </w:rPr>
      </w:pPr>
    </w:p>
    <w:p w:rsidR="00DA43CD" w:rsidRPr="00DA43CD" w:rsidRDefault="00DA43CD">
      <w:pPr>
        <w:rPr>
          <w:rFonts w:hint="eastAsia"/>
        </w:rPr>
      </w:pPr>
    </w:p>
    <w:p w:rsidR="00DA43CD" w:rsidRPr="00DA43CD" w:rsidRDefault="00DA43CD">
      <w:pPr>
        <w:rPr>
          <w:rFonts w:hint="eastAsia"/>
        </w:rPr>
      </w:pPr>
    </w:p>
    <w:p w:rsidR="00DA43CD" w:rsidRPr="00DA43CD" w:rsidRDefault="00DA43CD">
      <w:pPr>
        <w:rPr>
          <w:rFonts w:hint="eastAsia"/>
        </w:rPr>
      </w:pPr>
    </w:p>
    <w:p w:rsidR="00DA43CD" w:rsidRPr="00DA43CD" w:rsidRDefault="00DA43CD">
      <w:pPr>
        <w:rPr>
          <w:rFonts w:hint="eastAsia"/>
        </w:rPr>
      </w:pPr>
    </w:p>
    <w:p w:rsidR="00DA43CD" w:rsidRPr="00DA43CD" w:rsidRDefault="00DA43CD">
      <w:pPr>
        <w:rPr>
          <w:rFonts w:hint="eastAsia"/>
        </w:rPr>
      </w:pPr>
    </w:p>
    <w:p w:rsidR="00DA43CD" w:rsidRPr="00DA43CD" w:rsidRDefault="00DA43CD">
      <w:pPr>
        <w:rPr>
          <w:rFonts w:hint="eastAsia"/>
        </w:rPr>
      </w:pPr>
    </w:p>
    <w:p w:rsidR="00DA43CD" w:rsidRPr="00DA43CD" w:rsidRDefault="00DA43CD">
      <w:pPr>
        <w:rPr>
          <w:rFonts w:hint="eastAsia"/>
        </w:rPr>
      </w:pPr>
    </w:p>
    <w:p w:rsidR="00DA43CD" w:rsidRPr="00DA43CD" w:rsidRDefault="00DA43CD"/>
    <w:p w:rsidR="009F4DB7" w:rsidRPr="00DA43CD" w:rsidRDefault="009F4DB7">
      <w:pPr>
        <w:rPr>
          <w:b/>
          <w:spacing w:val="10"/>
          <w:w w:val="95"/>
          <w:sz w:val="24"/>
        </w:rPr>
      </w:pPr>
      <w:r w:rsidRPr="00DA43CD">
        <w:rPr>
          <w:rFonts w:hint="eastAsia"/>
          <w:b/>
          <w:szCs w:val="21"/>
        </w:rPr>
        <w:lastRenderedPageBreak/>
        <w:t>采购包</w:t>
      </w:r>
      <w:r w:rsidRPr="00DA43CD">
        <w:rPr>
          <w:rFonts w:hint="eastAsia"/>
          <w:b/>
          <w:szCs w:val="21"/>
        </w:rPr>
        <w:t>2</w:t>
      </w:r>
      <w:r w:rsidRPr="00DA43CD">
        <w:rPr>
          <w:rFonts w:hint="eastAsia"/>
          <w:b/>
          <w:spacing w:val="10"/>
          <w:w w:val="95"/>
          <w:sz w:val="24"/>
        </w:rPr>
        <w:t>（</w:t>
      </w:r>
      <w:r w:rsidR="00C4608C" w:rsidRPr="00DA43CD">
        <w:rPr>
          <w:rFonts w:hint="eastAsia"/>
          <w:b/>
          <w:szCs w:val="21"/>
        </w:rPr>
        <w:t>光谱耗材</w:t>
      </w:r>
      <w:r w:rsidRPr="00DA43CD">
        <w:rPr>
          <w:rFonts w:hint="eastAsia"/>
          <w:b/>
          <w:spacing w:val="10"/>
          <w:w w:val="95"/>
          <w:sz w:val="24"/>
        </w:rPr>
        <w:t>）</w:t>
      </w:r>
    </w:p>
    <w:p w:rsidR="009F4DB7" w:rsidRPr="00DA43CD" w:rsidRDefault="009F4DB7"/>
    <w:tbl>
      <w:tblPr>
        <w:tblW w:w="94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tblPr>
      <w:tblGrid>
        <w:gridCol w:w="617"/>
        <w:gridCol w:w="1383"/>
        <w:gridCol w:w="4111"/>
        <w:gridCol w:w="708"/>
        <w:gridCol w:w="709"/>
        <w:gridCol w:w="992"/>
        <w:gridCol w:w="969"/>
      </w:tblGrid>
      <w:tr w:rsidR="00DA43CD" w:rsidRPr="00DA43CD" w:rsidTr="00DA43CD">
        <w:trPr>
          <w:trHeight w:val="20"/>
          <w:jc w:val="center"/>
        </w:trPr>
        <w:tc>
          <w:tcPr>
            <w:tcW w:w="617" w:type="dxa"/>
            <w:vAlign w:val="center"/>
          </w:tcPr>
          <w:p w:rsidR="00DA43CD" w:rsidRPr="00DA43CD" w:rsidRDefault="00DA43CD" w:rsidP="003D30CC">
            <w:pPr>
              <w:widowControl/>
              <w:jc w:val="center"/>
              <w:rPr>
                <w:b/>
                <w:bCs/>
                <w:szCs w:val="21"/>
              </w:rPr>
            </w:pPr>
            <w:r w:rsidRPr="00DA43CD">
              <w:rPr>
                <w:rFonts w:hint="eastAsia"/>
                <w:b/>
                <w:bCs/>
                <w:szCs w:val="21"/>
              </w:rPr>
              <w:t>序号</w:t>
            </w:r>
          </w:p>
        </w:tc>
        <w:tc>
          <w:tcPr>
            <w:tcW w:w="1383" w:type="dxa"/>
            <w:vAlign w:val="center"/>
          </w:tcPr>
          <w:p w:rsidR="00DA43CD" w:rsidRPr="00DA43CD" w:rsidRDefault="00DA43CD" w:rsidP="003D30CC">
            <w:pPr>
              <w:widowControl/>
              <w:jc w:val="center"/>
              <w:rPr>
                <w:b/>
                <w:bCs/>
                <w:szCs w:val="21"/>
              </w:rPr>
            </w:pPr>
            <w:r w:rsidRPr="00DA43CD">
              <w:rPr>
                <w:rFonts w:hint="eastAsia"/>
                <w:b/>
                <w:bCs/>
                <w:szCs w:val="21"/>
              </w:rPr>
              <w:t>名称</w:t>
            </w:r>
          </w:p>
        </w:tc>
        <w:tc>
          <w:tcPr>
            <w:tcW w:w="4111" w:type="dxa"/>
            <w:vAlign w:val="center"/>
          </w:tcPr>
          <w:p w:rsidR="00DA43CD" w:rsidRPr="00DA43CD" w:rsidRDefault="00DA43CD" w:rsidP="003D30CC">
            <w:pPr>
              <w:widowControl/>
              <w:jc w:val="center"/>
              <w:rPr>
                <w:b/>
                <w:bCs/>
                <w:szCs w:val="21"/>
              </w:rPr>
            </w:pPr>
            <w:r w:rsidRPr="00DA43CD">
              <w:rPr>
                <w:rFonts w:hint="eastAsia"/>
                <w:b/>
                <w:bCs/>
                <w:szCs w:val="21"/>
              </w:rPr>
              <w:t>型号、规格、参数要求</w:t>
            </w:r>
          </w:p>
        </w:tc>
        <w:tc>
          <w:tcPr>
            <w:tcW w:w="708" w:type="dxa"/>
            <w:vAlign w:val="center"/>
          </w:tcPr>
          <w:p w:rsidR="00DA43CD" w:rsidRPr="00DA43CD" w:rsidRDefault="00DA43CD" w:rsidP="003D30CC">
            <w:pPr>
              <w:widowControl/>
              <w:jc w:val="center"/>
              <w:rPr>
                <w:b/>
                <w:bCs/>
                <w:szCs w:val="21"/>
              </w:rPr>
            </w:pPr>
            <w:r w:rsidRPr="00DA43CD">
              <w:rPr>
                <w:rFonts w:hint="eastAsia"/>
                <w:b/>
                <w:bCs/>
                <w:szCs w:val="21"/>
              </w:rPr>
              <w:t>单位</w:t>
            </w:r>
          </w:p>
        </w:tc>
        <w:tc>
          <w:tcPr>
            <w:tcW w:w="709" w:type="dxa"/>
            <w:vAlign w:val="center"/>
          </w:tcPr>
          <w:p w:rsidR="00DA43CD" w:rsidRPr="00DA43CD" w:rsidRDefault="00DA43CD" w:rsidP="003D30CC">
            <w:pPr>
              <w:widowControl/>
              <w:jc w:val="center"/>
              <w:rPr>
                <w:b/>
                <w:bCs/>
                <w:szCs w:val="21"/>
              </w:rPr>
            </w:pPr>
            <w:r w:rsidRPr="00DA43CD">
              <w:rPr>
                <w:rFonts w:hint="eastAsia"/>
                <w:b/>
                <w:bCs/>
                <w:szCs w:val="21"/>
              </w:rPr>
              <w:t>年预计采购量</w:t>
            </w:r>
          </w:p>
        </w:tc>
        <w:tc>
          <w:tcPr>
            <w:tcW w:w="992" w:type="dxa"/>
            <w:vAlign w:val="center"/>
          </w:tcPr>
          <w:p w:rsidR="00DA43CD" w:rsidRPr="00DA43CD" w:rsidRDefault="00DA43CD" w:rsidP="003D30CC">
            <w:pPr>
              <w:widowControl/>
              <w:jc w:val="center"/>
              <w:rPr>
                <w:b/>
                <w:bCs/>
                <w:szCs w:val="21"/>
              </w:rPr>
            </w:pPr>
            <w:r w:rsidRPr="00DA43CD">
              <w:rPr>
                <w:rFonts w:hint="eastAsia"/>
                <w:b/>
                <w:bCs/>
                <w:szCs w:val="21"/>
              </w:rPr>
              <w:t>2025</w:t>
            </w:r>
            <w:r w:rsidRPr="00DA43CD">
              <w:rPr>
                <w:rFonts w:hint="eastAsia"/>
                <w:b/>
                <w:bCs/>
                <w:szCs w:val="21"/>
              </w:rPr>
              <w:t>年最高限价（单价）</w:t>
            </w:r>
          </w:p>
        </w:tc>
        <w:tc>
          <w:tcPr>
            <w:tcW w:w="969" w:type="dxa"/>
          </w:tcPr>
          <w:p w:rsidR="00DA43CD" w:rsidRPr="00DA43CD" w:rsidRDefault="00DA43CD" w:rsidP="003D30CC">
            <w:pPr>
              <w:widowControl/>
              <w:jc w:val="center"/>
              <w:rPr>
                <w:b/>
                <w:bCs/>
                <w:szCs w:val="21"/>
              </w:rPr>
            </w:pPr>
            <w:r w:rsidRPr="00DA43CD">
              <w:rPr>
                <w:rFonts w:hint="eastAsia"/>
                <w:b/>
                <w:bCs/>
                <w:szCs w:val="21"/>
              </w:rPr>
              <w:t>是否允许进口产品</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rPr>
            </w:pPr>
            <w:r w:rsidRPr="00DA43CD">
              <w:rPr>
                <w:rFonts w:asciiTheme="minorEastAsia" w:hAnsiTheme="minorEastAsia" w:hint="eastAsia"/>
              </w:rPr>
              <w:t>1</w:t>
            </w:r>
          </w:p>
        </w:tc>
        <w:tc>
          <w:tcPr>
            <w:tcW w:w="1383" w:type="dxa"/>
            <w:vAlign w:val="center"/>
          </w:tcPr>
          <w:p w:rsidR="00DA43CD" w:rsidRPr="00DA43CD" w:rsidRDefault="00DA43CD" w:rsidP="00DA43CD">
            <w:pPr>
              <w:jc w:val="center"/>
              <w:rPr>
                <w:rFonts w:asciiTheme="minorEastAsia" w:hAnsiTheme="minorEastAsia"/>
              </w:rPr>
            </w:pPr>
            <w:r w:rsidRPr="00DA43CD">
              <w:rPr>
                <w:rFonts w:asciiTheme="minorEastAsia" w:hAnsiTheme="minorEastAsia" w:hint="eastAsia"/>
              </w:rPr>
              <w:t>胶手套（S 码）</w:t>
            </w:r>
          </w:p>
        </w:tc>
        <w:tc>
          <w:tcPr>
            <w:tcW w:w="4111" w:type="dxa"/>
            <w:vAlign w:val="center"/>
          </w:tcPr>
          <w:p w:rsidR="00DA43CD" w:rsidRPr="00DA43CD" w:rsidRDefault="00DA43CD" w:rsidP="003D30CC">
            <w:pPr>
              <w:rPr>
                <w:rFonts w:asciiTheme="minorEastAsia" w:hAnsiTheme="minorEastAsia"/>
              </w:rPr>
            </w:pPr>
            <w:r w:rsidRPr="00DA43CD">
              <w:rPr>
                <w:rFonts w:asciiTheme="minorEastAsia" w:hAnsiTheme="minorEastAsia" w:hint="eastAsia"/>
              </w:rPr>
              <w:t>胶手套（S 码），丁腈手套，耐各种溶剂</w:t>
            </w:r>
          </w:p>
        </w:tc>
        <w:tc>
          <w:tcPr>
            <w:tcW w:w="708" w:type="dxa"/>
            <w:vAlign w:val="center"/>
          </w:tcPr>
          <w:p w:rsidR="00DA43CD" w:rsidRPr="00DA43CD" w:rsidRDefault="00DA43CD" w:rsidP="003D30CC">
            <w:pPr>
              <w:jc w:val="center"/>
              <w:rPr>
                <w:rFonts w:asciiTheme="minorEastAsia" w:hAnsiTheme="minorEastAsia"/>
              </w:rPr>
            </w:pPr>
            <w:r w:rsidRPr="00DA43CD">
              <w:rPr>
                <w:rFonts w:asciiTheme="minorEastAsia" w:hAnsiTheme="minorEastAsia" w:hint="eastAsia"/>
              </w:rPr>
              <w:t>盒</w:t>
            </w:r>
          </w:p>
        </w:tc>
        <w:tc>
          <w:tcPr>
            <w:tcW w:w="709" w:type="dxa"/>
            <w:vAlign w:val="center"/>
          </w:tcPr>
          <w:p w:rsidR="00DA43CD" w:rsidRPr="00DA43CD" w:rsidRDefault="00DA43CD" w:rsidP="003D30CC">
            <w:pPr>
              <w:jc w:val="center"/>
              <w:rPr>
                <w:rFonts w:asciiTheme="minorEastAsia" w:hAnsiTheme="minorEastAsia"/>
              </w:rPr>
            </w:pPr>
            <w:r w:rsidRPr="00DA43CD">
              <w:rPr>
                <w:rFonts w:asciiTheme="minorEastAsia" w:hAnsiTheme="minorEastAsia" w:hint="eastAsia"/>
              </w:rPr>
              <w:t>40</w:t>
            </w:r>
          </w:p>
        </w:tc>
        <w:tc>
          <w:tcPr>
            <w:tcW w:w="992" w:type="dxa"/>
            <w:vAlign w:val="center"/>
          </w:tcPr>
          <w:p w:rsidR="00DA43CD" w:rsidRPr="00DA43CD" w:rsidRDefault="00DA43CD" w:rsidP="003D30CC">
            <w:pPr>
              <w:jc w:val="center"/>
              <w:rPr>
                <w:rFonts w:asciiTheme="minorEastAsia" w:hAnsiTheme="minorEastAsia"/>
              </w:rPr>
            </w:pPr>
            <w:r w:rsidRPr="00DA43CD">
              <w:rPr>
                <w:rFonts w:asciiTheme="minorEastAsia" w:hAnsiTheme="minorEastAsia" w:hint="eastAsia"/>
              </w:rPr>
              <w:t>165</w:t>
            </w:r>
          </w:p>
        </w:tc>
        <w:tc>
          <w:tcPr>
            <w:tcW w:w="969" w:type="dxa"/>
            <w:vAlign w:val="center"/>
          </w:tcPr>
          <w:p w:rsidR="00DA43CD" w:rsidRPr="00DA43CD" w:rsidRDefault="00DA43CD" w:rsidP="003D30CC">
            <w:pPr>
              <w:jc w:val="center"/>
              <w:rPr>
                <w:rFonts w:asciiTheme="minorEastAsia" w:hAnsiTheme="minorEastAsia"/>
              </w:rPr>
            </w:pPr>
            <w:r w:rsidRPr="00DA43CD">
              <w:rPr>
                <w:rFonts w:asciiTheme="minorEastAsia" w:hAnsiTheme="minorEastAsia" w:hint="eastAsia"/>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w:t>
            </w:r>
          </w:p>
        </w:tc>
        <w:tc>
          <w:tcPr>
            <w:tcW w:w="1383" w:type="dxa"/>
            <w:vAlign w:val="center"/>
          </w:tcPr>
          <w:p w:rsidR="00DA43CD" w:rsidRPr="00DA43CD" w:rsidRDefault="00DA43CD" w:rsidP="003D30CC">
            <w:pPr>
              <w:jc w:val="center"/>
              <w:rPr>
                <w:rFonts w:asciiTheme="minorEastAsia" w:hAnsiTheme="minorEastAsia" w:cs="宋体"/>
                <w:b/>
                <w:bCs/>
                <w:sz w:val="22"/>
              </w:rPr>
            </w:pPr>
            <w:r w:rsidRPr="00DA43CD">
              <w:rPr>
                <w:rStyle w:val="font21"/>
                <w:rFonts w:asciiTheme="minorEastAsia" w:hAnsiTheme="minorEastAsia"/>
                <w:color w:val="auto"/>
                <w:sz w:val="22"/>
                <w:szCs w:val="22"/>
              </w:rPr>
              <w:t>元素灯</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瓦里安原子吸收仪元素灯铬灯，Cr，自动识别型，80013987</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个</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 xml:space="preserve">3951 </w:t>
            </w:r>
          </w:p>
        </w:tc>
        <w:tc>
          <w:tcPr>
            <w:tcW w:w="96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3</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超纯化柱</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超纯水仪QTUM000EX超纯化柱</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个</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 xml:space="preserve">5368 </w:t>
            </w:r>
          </w:p>
        </w:tc>
        <w:tc>
          <w:tcPr>
            <w:tcW w:w="96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4</w:t>
            </w:r>
          </w:p>
        </w:tc>
        <w:tc>
          <w:tcPr>
            <w:tcW w:w="1383" w:type="dxa"/>
            <w:vAlign w:val="center"/>
          </w:tcPr>
          <w:p w:rsidR="00DA43CD" w:rsidRPr="00DA43CD" w:rsidRDefault="00DA43CD" w:rsidP="003D30CC">
            <w:pPr>
              <w:jc w:val="center"/>
              <w:rPr>
                <w:rFonts w:asciiTheme="minorEastAsia" w:hAnsiTheme="minorEastAsia" w:cs="宋体"/>
                <w:b/>
                <w:bCs/>
                <w:sz w:val="22"/>
              </w:rPr>
            </w:pPr>
            <w:r w:rsidRPr="00DA43CD">
              <w:rPr>
                <w:rStyle w:val="font21"/>
                <w:rFonts w:asciiTheme="minorEastAsia" w:hAnsiTheme="minorEastAsia"/>
                <w:color w:val="auto"/>
                <w:sz w:val="22"/>
                <w:szCs w:val="22"/>
              </w:rPr>
              <w:t>胶手套（M码）</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胶手套（M码），SU-INT-M耐各种溶剂</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盒</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40</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165</w:t>
            </w:r>
          </w:p>
        </w:tc>
        <w:tc>
          <w:tcPr>
            <w:tcW w:w="96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5</w:t>
            </w:r>
          </w:p>
        </w:tc>
        <w:tc>
          <w:tcPr>
            <w:tcW w:w="1383" w:type="dxa"/>
            <w:vAlign w:val="center"/>
          </w:tcPr>
          <w:p w:rsidR="00DA43CD" w:rsidRPr="00DA43CD" w:rsidRDefault="00DA43CD" w:rsidP="003D30CC">
            <w:pPr>
              <w:jc w:val="center"/>
              <w:rPr>
                <w:rFonts w:asciiTheme="minorEastAsia" w:hAnsiTheme="minorEastAsia" w:cs="宋体"/>
                <w:b/>
                <w:bCs/>
                <w:sz w:val="22"/>
              </w:rPr>
            </w:pPr>
            <w:r w:rsidRPr="00DA43CD">
              <w:rPr>
                <w:rStyle w:val="font21"/>
                <w:rFonts w:asciiTheme="minorEastAsia" w:hAnsiTheme="minorEastAsia"/>
                <w:color w:val="auto"/>
                <w:sz w:val="22"/>
                <w:szCs w:val="22"/>
              </w:rPr>
              <w:t>刻度离心管</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50mL刻度离心管，优质塑料材质，密封性好，CN430290</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支</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10000</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2.6</w:t>
            </w:r>
          </w:p>
        </w:tc>
        <w:tc>
          <w:tcPr>
            <w:tcW w:w="96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6</w:t>
            </w:r>
          </w:p>
        </w:tc>
        <w:tc>
          <w:tcPr>
            <w:tcW w:w="1383" w:type="dxa"/>
            <w:vAlign w:val="center"/>
          </w:tcPr>
          <w:p w:rsidR="00DA43CD" w:rsidRPr="00DA43CD" w:rsidRDefault="00DA43CD" w:rsidP="003D30CC">
            <w:pPr>
              <w:jc w:val="center"/>
              <w:rPr>
                <w:rFonts w:asciiTheme="minorEastAsia" w:hAnsiTheme="minorEastAsia" w:cs="宋体"/>
                <w:b/>
                <w:bCs/>
                <w:sz w:val="22"/>
              </w:rPr>
            </w:pPr>
            <w:r w:rsidRPr="00DA43CD">
              <w:rPr>
                <w:rStyle w:val="font21"/>
                <w:rFonts w:asciiTheme="minorEastAsia" w:hAnsiTheme="minorEastAsia"/>
                <w:color w:val="auto"/>
                <w:sz w:val="22"/>
                <w:szCs w:val="22"/>
              </w:rPr>
              <w:t>移液器吸头</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适用于Eppendorf （艾本德）5mL移液器，0.5-5毫升，优质塑料材质，耐溶剂，0030000978</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盒</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20</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 xml:space="preserve">745 </w:t>
            </w:r>
          </w:p>
        </w:tc>
        <w:tc>
          <w:tcPr>
            <w:tcW w:w="96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7</w:t>
            </w:r>
          </w:p>
        </w:tc>
        <w:tc>
          <w:tcPr>
            <w:tcW w:w="1383" w:type="dxa"/>
            <w:vAlign w:val="center"/>
          </w:tcPr>
          <w:p w:rsidR="00DA43CD" w:rsidRPr="00DA43CD" w:rsidRDefault="00DA43CD" w:rsidP="003D30CC">
            <w:pPr>
              <w:jc w:val="center"/>
              <w:rPr>
                <w:rFonts w:asciiTheme="minorEastAsia" w:hAnsiTheme="minorEastAsia" w:cs="宋体"/>
                <w:b/>
                <w:bCs/>
                <w:sz w:val="22"/>
              </w:rPr>
            </w:pPr>
            <w:r w:rsidRPr="00DA43CD">
              <w:rPr>
                <w:rStyle w:val="font21"/>
                <w:rFonts w:asciiTheme="minorEastAsia" w:hAnsiTheme="minorEastAsia"/>
                <w:color w:val="auto"/>
                <w:sz w:val="22"/>
                <w:szCs w:val="22"/>
              </w:rPr>
              <w:t>MicroMist雾化器</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G3266-65003，配备ICP-MS 7500CX</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套</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 xml:space="preserve">9660 </w:t>
            </w:r>
          </w:p>
        </w:tc>
        <w:tc>
          <w:tcPr>
            <w:tcW w:w="96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8</w:t>
            </w:r>
          </w:p>
        </w:tc>
        <w:tc>
          <w:tcPr>
            <w:tcW w:w="1383" w:type="dxa"/>
            <w:vAlign w:val="center"/>
          </w:tcPr>
          <w:p w:rsidR="00DA43CD" w:rsidRPr="00DA43CD" w:rsidRDefault="00DA43CD" w:rsidP="003D30CC">
            <w:pPr>
              <w:jc w:val="center"/>
              <w:rPr>
                <w:rFonts w:asciiTheme="minorEastAsia" w:hAnsiTheme="minorEastAsia" w:cs="宋体"/>
                <w:b/>
                <w:bCs/>
                <w:sz w:val="22"/>
              </w:rPr>
            </w:pPr>
            <w:r w:rsidRPr="00DA43CD">
              <w:rPr>
                <w:rStyle w:val="font21"/>
                <w:rFonts w:asciiTheme="minorEastAsia" w:hAnsiTheme="minorEastAsia"/>
                <w:color w:val="auto"/>
                <w:sz w:val="22"/>
                <w:szCs w:val="22"/>
              </w:rPr>
              <w:t>惰性雾化室</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G8014-68002，配备ICP-OES</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套</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 xml:space="preserve">18412 </w:t>
            </w:r>
          </w:p>
        </w:tc>
        <w:tc>
          <w:tcPr>
            <w:tcW w:w="96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9</w:t>
            </w:r>
          </w:p>
        </w:tc>
        <w:tc>
          <w:tcPr>
            <w:tcW w:w="1383" w:type="dxa"/>
            <w:vAlign w:val="center"/>
          </w:tcPr>
          <w:p w:rsidR="00DA43CD" w:rsidRPr="00DA43CD" w:rsidRDefault="00DA43CD" w:rsidP="003D30CC">
            <w:pPr>
              <w:jc w:val="center"/>
              <w:rPr>
                <w:rFonts w:asciiTheme="minorEastAsia" w:hAnsiTheme="minorEastAsia" w:cs="宋体"/>
                <w:b/>
                <w:bCs/>
                <w:sz w:val="22"/>
              </w:rPr>
            </w:pPr>
            <w:r w:rsidRPr="00DA43CD">
              <w:rPr>
                <w:rStyle w:val="font21"/>
                <w:rFonts w:asciiTheme="minorEastAsia" w:hAnsiTheme="minorEastAsia"/>
                <w:color w:val="auto"/>
                <w:sz w:val="22"/>
                <w:szCs w:val="22"/>
              </w:rPr>
              <w:t>PH电极</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带有 30 mL 填充液的 P3211 型 pH 复合电极，包含一个内置参比电极 的 pH 电极5190-3988</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套</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 xml:space="preserve">2225 </w:t>
            </w:r>
          </w:p>
        </w:tc>
        <w:tc>
          <w:tcPr>
            <w:tcW w:w="96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10</w:t>
            </w:r>
          </w:p>
        </w:tc>
        <w:tc>
          <w:tcPr>
            <w:tcW w:w="1383" w:type="dxa"/>
            <w:vAlign w:val="center"/>
          </w:tcPr>
          <w:p w:rsidR="00DA43CD" w:rsidRPr="00DA43CD" w:rsidRDefault="00DA43CD" w:rsidP="003D30CC">
            <w:pPr>
              <w:jc w:val="center"/>
              <w:rPr>
                <w:rFonts w:asciiTheme="minorEastAsia" w:hAnsiTheme="minorEastAsia" w:cs="宋体"/>
                <w:b/>
                <w:bCs/>
                <w:sz w:val="22"/>
              </w:rPr>
            </w:pPr>
            <w:r w:rsidRPr="00DA43CD">
              <w:rPr>
                <w:rStyle w:val="font21"/>
                <w:rFonts w:asciiTheme="minorEastAsia" w:hAnsiTheme="minorEastAsia"/>
                <w:color w:val="auto"/>
                <w:sz w:val="22"/>
                <w:szCs w:val="22"/>
              </w:rPr>
              <w:t>自动进样器进样针</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探针，0.8毫米口径，惰性，PTFE套管，配备ICP-OES， G8410-80102</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套</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 xml:space="preserve">3711 </w:t>
            </w:r>
          </w:p>
        </w:tc>
        <w:tc>
          <w:tcPr>
            <w:tcW w:w="96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11</w:t>
            </w:r>
          </w:p>
        </w:tc>
        <w:tc>
          <w:tcPr>
            <w:tcW w:w="1383" w:type="dxa"/>
            <w:vAlign w:val="center"/>
          </w:tcPr>
          <w:p w:rsidR="00DA43CD" w:rsidRPr="00DA43CD" w:rsidRDefault="00DA43CD" w:rsidP="003D30CC">
            <w:pPr>
              <w:jc w:val="center"/>
              <w:rPr>
                <w:rFonts w:asciiTheme="minorEastAsia" w:hAnsiTheme="minorEastAsia" w:cs="宋体"/>
                <w:b/>
                <w:bCs/>
                <w:sz w:val="22"/>
              </w:rPr>
            </w:pPr>
            <w:r w:rsidRPr="00DA43CD">
              <w:rPr>
                <w:rStyle w:val="font21"/>
                <w:rFonts w:asciiTheme="minorEastAsia" w:hAnsiTheme="minorEastAsia"/>
                <w:color w:val="auto"/>
                <w:sz w:val="22"/>
                <w:szCs w:val="22"/>
              </w:rPr>
              <w:t>样品瓶隔垫</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用于2ml样品瓶5182-0714的PTFE/红色硅橡胶隔垫，500个/包5185-5820</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包</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10</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 xml:space="preserve">1202 </w:t>
            </w:r>
          </w:p>
        </w:tc>
        <w:tc>
          <w:tcPr>
            <w:tcW w:w="96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12</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Style w:val="font21"/>
                <w:rFonts w:asciiTheme="minorEastAsia" w:hAnsiTheme="minorEastAsia"/>
                <w:color w:val="auto"/>
                <w:sz w:val="22"/>
                <w:szCs w:val="22"/>
              </w:rPr>
              <w:t>弗罗里硅土SPE柱</w:t>
            </w:r>
            <w:r w:rsidRPr="00DA43CD">
              <w:rPr>
                <w:rStyle w:val="font61"/>
                <w:rFonts w:asciiTheme="minorEastAsia" w:eastAsiaTheme="minorEastAsia" w:hAnsiTheme="minorEastAsia" w:hint="default"/>
                <w:color w:val="auto"/>
              </w:rPr>
              <w:t>（固相萃取小柱）</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固相萃取小柱，Bond Elut  Mega BE-Fl, 1gm 6ml, 30/pk，农残（PR）级，用于从非极性样品中净化极性干扰物，经济，流速快，粘性样品的理想选择12256014</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盒</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30</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 xml:space="preserve">1228 </w:t>
            </w:r>
          </w:p>
        </w:tc>
        <w:tc>
          <w:tcPr>
            <w:tcW w:w="96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13</w:t>
            </w:r>
          </w:p>
        </w:tc>
        <w:tc>
          <w:tcPr>
            <w:tcW w:w="1383"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针头组件</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用于液相色谱自动进样器G4226-87201</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件</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 xml:space="preserve">2773 </w:t>
            </w:r>
          </w:p>
        </w:tc>
        <w:tc>
          <w:tcPr>
            <w:tcW w:w="96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14</w:t>
            </w:r>
          </w:p>
        </w:tc>
        <w:tc>
          <w:tcPr>
            <w:tcW w:w="1383"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针座组件</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用于液相色谱自动进样器，规格0.12 mmG4226-87012</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件</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 xml:space="preserve">5958 </w:t>
            </w:r>
          </w:p>
        </w:tc>
        <w:tc>
          <w:tcPr>
            <w:tcW w:w="96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15</w:t>
            </w:r>
          </w:p>
        </w:tc>
        <w:tc>
          <w:tcPr>
            <w:tcW w:w="1383"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微波消解罐</w:t>
            </w:r>
          </w:p>
        </w:tc>
        <w:tc>
          <w:tcPr>
            <w:tcW w:w="4111"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TFM threaded　Vessel （65ml），带螺纹的TFM内罐 （65ml），适用于迈尔斯通微波消解仪HB00055FC2</w:t>
            </w:r>
          </w:p>
        </w:tc>
        <w:tc>
          <w:tcPr>
            <w:tcW w:w="708"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个</w:t>
            </w:r>
          </w:p>
        </w:tc>
        <w:tc>
          <w:tcPr>
            <w:tcW w:w="709"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41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 xml:space="preserve">2336 </w:t>
            </w:r>
          </w:p>
        </w:tc>
        <w:tc>
          <w:tcPr>
            <w:tcW w:w="96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16</w:t>
            </w:r>
          </w:p>
        </w:tc>
        <w:tc>
          <w:tcPr>
            <w:tcW w:w="1383"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移液枪</w:t>
            </w:r>
          </w:p>
        </w:tc>
        <w:tc>
          <w:tcPr>
            <w:tcW w:w="4111"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 xml:space="preserve"> 5mL，31000070</w:t>
            </w:r>
          </w:p>
        </w:tc>
        <w:tc>
          <w:tcPr>
            <w:tcW w:w="708"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支</w:t>
            </w:r>
          </w:p>
        </w:tc>
        <w:tc>
          <w:tcPr>
            <w:tcW w:w="709"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 xml:space="preserve">2928 </w:t>
            </w:r>
          </w:p>
        </w:tc>
        <w:tc>
          <w:tcPr>
            <w:tcW w:w="96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17</w:t>
            </w:r>
          </w:p>
        </w:tc>
        <w:tc>
          <w:tcPr>
            <w:tcW w:w="1383"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除湿机</w:t>
            </w:r>
          </w:p>
        </w:tc>
        <w:tc>
          <w:tcPr>
            <w:tcW w:w="4111"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用于实验室环境湿度控制，MJ-E140AF-C，最大日除湿量: 1L/h，水箱容量: 4.7L</w:t>
            </w:r>
          </w:p>
        </w:tc>
        <w:tc>
          <w:tcPr>
            <w:tcW w:w="708"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台</w:t>
            </w:r>
          </w:p>
        </w:tc>
        <w:tc>
          <w:tcPr>
            <w:tcW w:w="709"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 xml:space="preserve">6400 </w:t>
            </w:r>
          </w:p>
        </w:tc>
        <w:tc>
          <w:tcPr>
            <w:tcW w:w="96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18</w:t>
            </w:r>
          </w:p>
        </w:tc>
        <w:tc>
          <w:tcPr>
            <w:tcW w:w="1383"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镍采样锥</w:t>
            </w:r>
          </w:p>
        </w:tc>
        <w:tc>
          <w:tcPr>
            <w:tcW w:w="4111"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适用于ICP-MS 7800，G3280-67040</w:t>
            </w:r>
          </w:p>
        </w:tc>
        <w:tc>
          <w:tcPr>
            <w:tcW w:w="708"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套</w:t>
            </w:r>
          </w:p>
        </w:tc>
        <w:tc>
          <w:tcPr>
            <w:tcW w:w="709"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3</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 xml:space="preserve">7327 </w:t>
            </w:r>
          </w:p>
        </w:tc>
        <w:tc>
          <w:tcPr>
            <w:tcW w:w="96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19</w:t>
            </w:r>
          </w:p>
        </w:tc>
        <w:tc>
          <w:tcPr>
            <w:tcW w:w="1383"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镍截取锥</w:t>
            </w:r>
          </w:p>
        </w:tc>
        <w:tc>
          <w:tcPr>
            <w:tcW w:w="4111"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适用于ICP-MS 7800，G3280-67041</w:t>
            </w:r>
          </w:p>
        </w:tc>
        <w:tc>
          <w:tcPr>
            <w:tcW w:w="708"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套</w:t>
            </w:r>
          </w:p>
        </w:tc>
        <w:tc>
          <w:tcPr>
            <w:tcW w:w="709"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3</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 xml:space="preserve">6263 </w:t>
            </w:r>
          </w:p>
        </w:tc>
        <w:tc>
          <w:tcPr>
            <w:tcW w:w="96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20</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豇豆农药残留</w:t>
            </w:r>
            <w:r w:rsidRPr="00DA43CD">
              <w:rPr>
                <w:rFonts w:asciiTheme="minorEastAsia" w:hAnsiTheme="minorEastAsia" w:hint="eastAsia"/>
                <w:sz w:val="22"/>
              </w:rPr>
              <w:lastRenderedPageBreak/>
              <w:t>快速检测八联卡</w:t>
            </w:r>
          </w:p>
        </w:tc>
        <w:tc>
          <w:tcPr>
            <w:tcW w:w="4111"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lastRenderedPageBreak/>
              <w:t>检测豇豆中噻虫嗪、百菌清、灭蝇胺、阿维</w:t>
            </w:r>
            <w:r w:rsidRPr="00DA43CD">
              <w:rPr>
                <w:rFonts w:asciiTheme="minorEastAsia" w:hAnsiTheme="minorEastAsia" w:hint="eastAsia"/>
                <w:sz w:val="22"/>
              </w:rPr>
              <w:lastRenderedPageBreak/>
              <w:t>菌素、噻虫胺、氯虫苯甲酰胺、啶虫脒、辛硫磷八种</w:t>
            </w:r>
            <w:r w:rsidRPr="00DA43CD">
              <w:rPr>
                <w:rFonts w:asciiTheme="minorEastAsia" w:hAnsiTheme="minorEastAsia" w:hint="eastAsia"/>
                <w:sz w:val="22"/>
              </w:rPr>
              <w:br/>
              <w:t>农药残留，10条/盒</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lastRenderedPageBreak/>
              <w:t>盒</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5</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350</w:t>
            </w:r>
          </w:p>
        </w:tc>
        <w:tc>
          <w:tcPr>
            <w:tcW w:w="96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lastRenderedPageBreak/>
              <w:t>21</w:t>
            </w:r>
          </w:p>
        </w:tc>
        <w:tc>
          <w:tcPr>
            <w:tcW w:w="1383"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多元素混合标准溶液</w:t>
            </w:r>
          </w:p>
        </w:tc>
        <w:tc>
          <w:tcPr>
            <w:tcW w:w="4111"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25种：</w:t>
            </w:r>
            <w:r w:rsidRPr="00DA43CD">
              <w:rPr>
                <w:rFonts w:asciiTheme="minorEastAsia" w:hAnsiTheme="minorEastAsia" w:hint="eastAsia"/>
                <w:sz w:val="22"/>
              </w:rPr>
              <w:br/>
              <w:t>1000μg/mL：Fe,K,Ca,Na,Mg</w:t>
            </w:r>
            <w:r w:rsidRPr="00DA43CD">
              <w:rPr>
                <w:rFonts w:asciiTheme="minorEastAsia" w:hAnsiTheme="minorEastAsia" w:hint="eastAsia"/>
                <w:sz w:val="22"/>
              </w:rPr>
              <w:br/>
              <w:t>10μg/mL ：Ag,Al,As,Ba,Be,Cd,Co,Cr,Cu,Mn,Mo,Ni,Pb,Sb,Se,Tl,V,Zn,Th,U。50ml, 10% HNO3，MS03103</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瓶</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4200</w:t>
            </w:r>
          </w:p>
        </w:tc>
        <w:tc>
          <w:tcPr>
            <w:tcW w:w="96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22</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废液桶过滤器</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废液桶过滤器，匹配5L废液桶5043-1193的活性炭过滤器</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包</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8</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 xml:space="preserve">1292 </w:t>
            </w:r>
          </w:p>
        </w:tc>
        <w:tc>
          <w:tcPr>
            <w:tcW w:w="96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23</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溶剂瓶安全瓶盖</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2个插口的安全瓶盖I，GL45，包括1个安全盖、2个接头，3.2mmPFA，1排气阀和1um聚四氟乙烯膜5043-1218</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包</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3</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 xml:space="preserve">1108 </w:t>
            </w:r>
          </w:p>
        </w:tc>
        <w:tc>
          <w:tcPr>
            <w:tcW w:w="96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24</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气体净化吸附阱底座</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气质质仪器气体净化吸附阱底座，CP7988底座，</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包</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6</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 xml:space="preserve">3314 </w:t>
            </w:r>
          </w:p>
        </w:tc>
        <w:tc>
          <w:tcPr>
            <w:tcW w:w="96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25</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气体净化吸附阱</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气质质仪器气体净化吸附阱，CP17973过滤器吸附阱主体</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包</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6</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 xml:space="preserve">3066 </w:t>
            </w:r>
          </w:p>
        </w:tc>
        <w:tc>
          <w:tcPr>
            <w:tcW w:w="96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26</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通用整合式捕集阱</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大容量通用捕集阱,用于氮气净化，1/8英寸管路，RMSN-2</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个</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 xml:space="preserve">4516 </w:t>
            </w:r>
          </w:p>
        </w:tc>
        <w:tc>
          <w:tcPr>
            <w:tcW w:w="96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49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27</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通用整合式捕集阱（氮气）</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大容量通用捕集阱,用于氮气净化，1/4英寸管路，RMSN-4</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个</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 xml:space="preserve">4516 </w:t>
            </w:r>
          </w:p>
        </w:tc>
        <w:tc>
          <w:tcPr>
            <w:tcW w:w="96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28</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元素灯</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瓦里安原子吸收仪元素灯镉灯，Cd，自动识别型，80079602</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个</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 xml:space="preserve">4068 </w:t>
            </w:r>
          </w:p>
        </w:tc>
        <w:tc>
          <w:tcPr>
            <w:tcW w:w="96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29</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元素灯</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瓦里安原子吸收仪元素灯铅灯，Pb，自动识别型，80079403</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个</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 xml:space="preserve">3860 </w:t>
            </w:r>
          </w:p>
        </w:tc>
        <w:tc>
          <w:tcPr>
            <w:tcW w:w="96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30</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元素灯</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瓦里安原子吸收仪元素灯钾灯，K，自动识别型，80014172</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个</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 xml:space="preserve">4232 </w:t>
            </w:r>
          </w:p>
        </w:tc>
        <w:tc>
          <w:tcPr>
            <w:tcW w:w="96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31</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元素灯</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瓦里安原子吸收仪元素灯铜灯，Cu，自动识别型，80079601</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个</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 xml:space="preserve">3306 </w:t>
            </w:r>
          </w:p>
        </w:tc>
        <w:tc>
          <w:tcPr>
            <w:tcW w:w="96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32</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元素灯</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瓦里安原子吸收仪多元素灯钴/铬/铜/铁/锰/镍灯，Co/Cr/Cu/Fe/Ni，自动识别型，80018211</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个</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 xml:space="preserve">4353 </w:t>
            </w:r>
          </w:p>
        </w:tc>
        <w:tc>
          <w:tcPr>
            <w:tcW w:w="96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33</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元素灯</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瓦里安原子吸收仪多元素灯钠/钾灯，Na/K，自动识别型，80014863</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个</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 xml:space="preserve">4110 </w:t>
            </w:r>
          </w:p>
        </w:tc>
        <w:tc>
          <w:tcPr>
            <w:tcW w:w="96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34</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预纯化柱</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超纯水仪QGARD00R1预纯化柱</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个</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 xml:space="preserve">3476 </w:t>
            </w:r>
          </w:p>
        </w:tc>
        <w:tc>
          <w:tcPr>
            <w:tcW w:w="96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35</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终端过滤器</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超纯水仪MPGP02001,终端过滤器</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个</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 xml:space="preserve">1972 </w:t>
            </w:r>
          </w:p>
        </w:tc>
        <w:tc>
          <w:tcPr>
            <w:tcW w:w="96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36</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紫外灯</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超纯水仪ZFA10UVM1紫外灯</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个</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 xml:space="preserve">6995 </w:t>
            </w:r>
          </w:p>
        </w:tc>
        <w:tc>
          <w:tcPr>
            <w:tcW w:w="96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37</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紫外灯</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超纯水仪ZMQUVLP01紫外灯</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个</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 xml:space="preserve">5374 </w:t>
            </w:r>
          </w:p>
        </w:tc>
        <w:tc>
          <w:tcPr>
            <w:tcW w:w="96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38</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超纯化柱</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超纯水仪QTUMOTIX1超纯化柱</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个</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 xml:space="preserve">4352 </w:t>
            </w:r>
          </w:p>
        </w:tc>
        <w:tc>
          <w:tcPr>
            <w:tcW w:w="96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39</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预纯化柱</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超纯水仪QGARDT1X1预纯化柱</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个</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 xml:space="preserve">5131 </w:t>
            </w:r>
          </w:p>
        </w:tc>
        <w:tc>
          <w:tcPr>
            <w:tcW w:w="96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lastRenderedPageBreak/>
              <w:t>40</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IPAK Meta 纯化柱</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适用于IQ 7000，Millipak，IPAKMETA1</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套</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 xml:space="preserve">6652 </w:t>
            </w:r>
          </w:p>
        </w:tc>
        <w:tc>
          <w:tcPr>
            <w:tcW w:w="96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41</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IPAK Quanta纯化柱</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适用于IQ 7000，Millipak，IPAKQUAA1</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套</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 xml:space="preserve">6652 </w:t>
            </w:r>
          </w:p>
        </w:tc>
        <w:tc>
          <w:tcPr>
            <w:tcW w:w="96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42</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TOC 监测紫外灯</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适用于IQ 7000，Millipak，ZFA10UVA1</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套</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p>
        </w:tc>
        <w:tc>
          <w:tcPr>
            <w:tcW w:w="969" w:type="dxa"/>
            <w:vAlign w:val="center"/>
          </w:tcPr>
          <w:p w:rsidR="00DA43CD" w:rsidRPr="00DA43CD" w:rsidRDefault="00DA43CD" w:rsidP="003D30CC">
            <w:pPr>
              <w:jc w:val="center"/>
              <w:rPr>
                <w:rFonts w:asciiTheme="minorEastAsia" w:hAnsiTheme="minorEastAsia" w:cs="宋体"/>
                <w:sz w:val="22"/>
              </w:rPr>
            </w:pP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43</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终端精制器</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适用于IQ 7000，Millipak，0.22 um，MPGPO02A1</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套</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 xml:space="preserve">2913 </w:t>
            </w:r>
          </w:p>
        </w:tc>
        <w:tc>
          <w:tcPr>
            <w:tcW w:w="96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44</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纯水仪耗品上门更换服务</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根据超纯水仪的工作状况，提供上门更换所购买耗材，调试仪器至正常状态</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次</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 xml:space="preserve">2163 </w:t>
            </w:r>
          </w:p>
        </w:tc>
        <w:tc>
          <w:tcPr>
            <w:tcW w:w="96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45</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胶手套（L码）</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胶手套（L码），SU-INT-L耐各种溶剂</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盒</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20</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165</w:t>
            </w:r>
          </w:p>
        </w:tc>
        <w:tc>
          <w:tcPr>
            <w:tcW w:w="96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46</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刻度离心管</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15mL刻度离心管，优质塑料材质，密封性好，CN430052</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支</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1000</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w:t>
            </w:r>
          </w:p>
        </w:tc>
        <w:tc>
          <w:tcPr>
            <w:tcW w:w="96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47</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移液器吸头</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适用于Eppendorf （艾本德）1mL移液器，50-1000微升，优质塑料材质，耐溶剂，0030 000.919</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盒</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10</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 xml:space="preserve">515 </w:t>
            </w:r>
          </w:p>
        </w:tc>
        <w:tc>
          <w:tcPr>
            <w:tcW w:w="96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48</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移液器吸头</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适用于Eppendorf （艾本德）10mL移液器，1-10毫升，优质塑料材质，耐溶剂，0030000765</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盒</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10</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 xml:space="preserve">695 </w:t>
            </w:r>
          </w:p>
        </w:tc>
        <w:tc>
          <w:tcPr>
            <w:tcW w:w="96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49</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移液器吸头</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适用于Eppendorf （艾本德）200微升移液器，2-200微升，优质塑料材质，耐溶剂，0030 000.870</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盒</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10</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 xml:space="preserve">552 </w:t>
            </w:r>
          </w:p>
        </w:tc>
        <w:tc>
          <w:tcPr>
            <w:tcW w:w="96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50</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朔料离心管</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eppendorf，0030.122.178，50mL，25个/包</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包</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30</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 xml:space="preserve">135 </w:t>
            </w:r>
          </w:p>
        </w:tc>
        <w:tc>
          <w:tcPr>
            <w:tcW w:w="96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51</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热解涂层Omega平台管</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用于瓦里安原子吸收仪，10个/包，6310003700</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包</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 xml:space="preserve">11653 </w:t>
            </w:r>
          </w:p>
        </w:tc>
        <w:tc>
          <w:tcPr>
            <w:tcW w:w="96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52</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热解涂层托盘式石墨管</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用于瓦里安原子吸收仪，10个/包，6310001100</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包</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 xml:space="preserve">5746 </w:t>
            </w:r>
          </w:p>
        </w:tc>
        <w:tc>
          <w:tcPr>
            <w:tcW w:w="96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53</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热解石墨管</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热解石墨管，用于瓦里安原子吸收仪的热解涂层分区石墨管，10个/包6310001200</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包</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 xml:space="preserve">5582 </w:t>
            </w:r>
          </w:p>
        </w:tc>
        <w:tc>
          <w:tcPr>
            <w:tcW w:w="96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54</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ICP-MS内标液</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型号规格：100mL/瓶，100 mg/Lof Li, Sc, Ge, Rh, In, Tb, Lu, Bi; matrix10% HNO3,5188-6525</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瓶</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 xml:space="preserve">2697 </w:t>
            </w:r>
          </w:p>
        </w:tc>
        <w:tc>
          <w:tcPr>
            <w:tcW w:w="96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55</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ICP-MS调谐液</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调谐溶液：Li、Mg、Y、Ce、Tl 和Co；2 x 500 毫升，1 μg/L；基体为2% 硝酸5185-5959</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瓶</w:t>
            </w:r>
          </w:p>
        </w:tc>
        <w:tc>
          <w:tcPr>
            <w:tcW w:w="709"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 xml:space="preserve">4173 </w:t>
            </w:r>
          </w:p>
        </w:tc>
        <w:tc>
          <w:tcPr>
            <w:tcW w:w="96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56</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ICP-MS 储备调谐溶液</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Li、Y、Ce、Tl 和 Co；100 mL，10 mg/L；基质为 2% HNO3 溶液,5188-6564</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瓶</w:t>
            </w:r>
          </w:p>
        </w:tc>
        <w:tc>
          <w:tcPr>
            <w:tcW w:w="709"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 xml:space="preserve">2108 </w:t>
            </w:r>
          </w:p>
        </w:tc>
        <w:tc>
          <w:tcPr>
            <w:tcW w:w="96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57</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金单元素标样</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8500-7000，配备ICP-MS 7500CX，具标准物质证书，有效期自收货验收起18个月或以上</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瓶</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 xml:space="preserve">3628 </w:t>
            </w:r>
          </w:p>
        </w:tc>
        <w:tc>
          <w:tcPr>
            <w:tcW w:w="96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58</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汞单元素标样</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8500-6941，配备ICP-MS 7500CX，具标准</w:t>
            </w:r>
            <w:r w:rsidRPr="00DA43CD">
              <w:rPr>
                <w:rFonts w:asciiTheme="minorEastAsia" w:hAnsiTheme="minorEastAsia" w:hint="eastAsia"/>
                <w:sz w:val="22"/>
              </w:rPr>
              <w:lastRenderedPageBreak/>
              <w:t>物质证书，有效期自收货验收起18个月或以上</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lastRenderedPageBreak/>
              <w:t>瓶</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 xml:space="preserve">1112 </w:t>
            </w:r>
          </w:p>
        </w:tc>
        <w:tc>
          <w:tcPr>
            <w:tcW w:w="96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lastRenderedPageBreak/>
              <w:t>59</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镍采样锥</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7500a镍采样锥G1820-65238</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个</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 xml:space="preserve">9964 </w:t>
            </w:r>
          </w:p>
        </w:tc>
        <w:tc>
          <w:tcPr>
            <w:tcW w:w="96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60</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镍截取锥</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7500a镍截取锥G3270-65024</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个</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 xml:space="preserve">9102 </w:t>
            </w:r>
          </w:p>
        </w:tc>
        <w:tc>
          <w:tcPr>
            <w:tcW w:w="96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61</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矩管</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用于7500a矩管G3270-80043</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个</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 xml:space="preserve">9058 </w:t>
            </w:r>
          </w:p>
        </w:tc>
        <w:tc>
          <w:tcPr>
            <w:tcW w:w="96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62</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铂采样锥</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适用于安捷伦7500系列的铂采样锥，10mm插件G1820-65239</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个</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 xml:space="preserve">47275 </w:t>
            </w:r>
          </w:p>
        </w:tc>
        <w:tc>
          <w:tcPr>
            <w:tcW w:w="96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63</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铂截取锥</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适用于安捷伦7500cs的铂截取锥G1833-65132</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个</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 xml:space="preserve">32105 </w:t>
            </w:r>
          </w:p>
        </w:tc>
        <w:tc>
          <w:tcPr>
            <w:tcW w:w="96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64</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锥清洗洗涤剂</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7500a和7700a锥清洗洗涤剂， 5188-5359</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瓶</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 xml:space="preserve">1458 </w:t>
            </w:r>
          </w:p>
        </w:tc>
        <w:tc>
          <w:tcPr>
            <w:tcW w:w="96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65</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铂截取锥</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7500a铂截取锥G3270-60106</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个</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 xml:space="preserve">33785 </w:t>
            </w:r>
          </w:p>
        </w:tc>
        <w:tc>
          <w:tcPr>
            <w:tcW w:w="96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66</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基座</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用于安捷伦ICP-MS7500a截取锥基座，黄铜材质G1833-65590</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个</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 xml:space="preserve">9338 </w:t>
            </w:r>
          </w:p>
        </w:tc>
        <w:tc>
          <w:tcPr>
            <w:tcW w:w="96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67</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基座</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用于安捷伦ICP-MS7500a截取锥基座，不锈钢材质G1833-65591</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个</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 xml:space="preserve">8746 </w:t>
            </w:r>
          </w:p>
        </w:tc>
        <w:tc>
          <w:tcPr>
            <w:tcW w:w="96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68</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雾化室（石英）</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用于安捷伦ICP-MS 7500a的雾化室，双通道，石英材质,G3280-80008</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包</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 xml:space="preserve">6403 </w:t>
            </w:r>
          </w:p>
        </w:tc>
        <w:tc>
          <w:tcPr>
            <w:tcW w:w="96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69</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蠕动泵内标管线</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蠕动泵内标管线，Tygon，0.19 毫米内径，40 厘米，12/包，G1833-65571</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包</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 xml:space="preserve">1245 </w:t>
            </w:r>
          </w:p>
        </w:tc>
        <w:tc>
          <w:tcPr>
            <w:tcW w:w="96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70</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蠕动泵排废管线</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蠕动泵排废管线，Ismaprene，定位卡，内径1.52 毫米，壁厚0.75，40 厘米，12/包，5005-0022</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包</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 xml:space="preserve">3211 </w:t>
            </w:r>
          </w:p>
        </w:tc>
        <w:tc>
          <w:tcPr>
            <w:tcW w:w="96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71</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管线</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用于安捷伦ICPMS的排废管线（蠕动泵管和排废桶的连接管）G1820-65515</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包</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 xml:space="preserve">1166 </w:t>
            </w:r>
          </w:p>
        </w:tc>
        <w:tc>
          <w:tcPr>
            <w:tcW w:w="96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72</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样品瓶架</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用于ASX-500系列自动进样器的样品瓶架，60位，14m样品瓶，G3286-80106</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个</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 xml:space="preserve">600 </w:t>
            </w:r>
          </w:p>
        </w:tc>
        <w:tc>
          <w:tcPr>
            <w:tcW w:w="96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73</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清洗/排废管线连接组件包</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用于安捷伦ICPMS的清洗/排废管线连接组件包，G3286-80117</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包</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 xml:space="preserve">1679 </w:t>
            </w:r>
          </w:p>
        </w:tc>
        <w:tc>
          <w:tcPr>
            <w:tcW w:w="96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74</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雾化器</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7500aMicroMist 雾化器G3266-65003</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个</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 xml:space="preserve">9660 </w:t>
            </w:r>
          </w:p>
        </w:tc>
        <w:tc>
          <w:tcPr>
            <w:tcW w:w="96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75</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雾化器清洗器</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G3266-80020，配备ICP-MS 7500CX</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个</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 xml:space="preserve">5863 </w:t>
            </w:r>
          </w:p>
        </w:tc>
        <w:tc>
          <w:tcPr>
            <w:tcW w:w="96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76</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样品管线</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G3266-80010，配备ICP-MS 7500CX</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包</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 xml:space="preserve">3474 </w:t>
            </w:r>
          </w:p>
        </w:tc>
        <w:tc>
          <w:tcPr>
            <w:tcW w:w="96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77</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载气接头</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G3266-80015，配备ICP-MS 7500CX</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包</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3</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 xml:space="preserve">435 </w:t>
            </w:r>
          </w:p>
        </w:tc>
        <w:tc>
          <w:tcPr>
            <w:tcW w:w="96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78</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样品管线接头</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G1820-60160，配备ICP-MS 7500CX</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包</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 xml:space="preserve">2244 </w:t>
            </w:r>
          </w:p>
        </w:tc>
        <w:tc>
          <w:tcPr>
            <w:tcW w:w="96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79</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同心雾化器的O形圈</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G1820-65491，配备ICP-MS 7500CX</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包</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 xml:space="preserve">464 </w:t>
            </w:r>
          </w:p>
        </w:tc>
        <w:tc>
          <w:tcPr>
            <w:tcW w:w="96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80</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屏蔽炬套</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用于安捷伦7500系列的屏蔽炬套（用于屏蔽炬的石英圈），G1833-65421</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个</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 xml:space="preserve">3549 </w:t>
            </w:r>
          </w:p>
        </w:tc>
        <w:tc>
          <w:tcPr>
            <w:tcW w:w="96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81</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抛光砂纸套装</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防水砂纸，400#和1200#，各5张，G1833-65404</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包</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 xml:space="preserve">1680 </w:t>
            </w:r>
          </w:p>
        </w:tc>
        <w:tc>
          <w:tcPr>
            <w:tcW w:w="96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82</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三通接头</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用于安捷伦ICP-MS 7500/7700系列的三通接头，5064-8017</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包</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 xml:space="preserve">1922 </w:t>
            </w:r>
          </w:p>
        </w:tc>
        <w:tc>
          <w:tcPr>
            <w:tcW w:w="96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lastRenderedPageBreak/>
              <w:t>83</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研磨用氧化铝粉</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研磨用氧化铝粉 8660-0791</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瓶</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 xml:space="preserve">834 </w:t>
            </w:r>
          </w:p>
        </w:tc>
        <w:tc>
          <w:tcPr>
            <w:tcW w:w="96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84</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棉签</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棉签 100/PK 5080-5400</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包</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 xml:space="preserve">147 </w:t>
            </w:r>
          </w:p>
        </w:tc>
        <w:tc>
          <w:tcPr>
            <w:tcW w:w="96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85</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OneNeb惰性雾化器</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G8010-60293，配备ICP-OES</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套</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 xml:space="preserve">9872 </w:t>
            </w:r>
          </w:p>
        </w:tc>
        <w:tc>
          <w:tcPr>
            <w:tcW w:w="96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86</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油雾过滤网元件</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1535-4970，配备ICP-MS 7500CX</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个</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5</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 xml:space="preserve">1670 </w:t>
            </w:r>
          </w:p>
        </w:tc>
        <w:tc>
          <w:tcPr>
            <w:tcW w:w="96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87</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油雾过滤器元件</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5063-9153，配备ICP-MS 7500CX</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个</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5</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 xml:space="preserve">4643 </w:t>
            </w:r>
          </w:p>
        </w:tc>
        <w:tc>
          <w:tcPr>
            <w:tcW w:w="96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88</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放空阀的O型圈</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G1833-65332，配备ICP-MS 7500CX</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包</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 xml:space="preserve">984 </w:t>
            </w:r>
          </w:p>
        </w:tc>
        <w:tc>
          <w:tcPr>
            <w:tcW w:w="96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89</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多元素标液</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5190-9418，配备ICP-OES，具标准物质证书，有效期自收货验收起18个月或以上</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瓶</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 xml:space="preserve">5065 </w:t>
            </w:r>
          </w:p>
        </w:tc>
        <w:tc>
          <w:tcPr>
            <w:tcW w:w="96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90</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OneNeb惰性雾化器</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G8010-60293，配备ICP-OES</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套</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 xml:space="preserve">9872 </w:t>
            </w:r>
          </w:p>
        </w:tc>
        <w:tc>
          <w:tcPr>
            <w:tcW w:w="96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91</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SeaSpray雾化器</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G8010-60255，配备ICP-OES</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套</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 xml:space="preserve">10795 </w:t>
            </w:r>
          </w:p>
        </w:tc>
        <w:tc>
          <w:tcPr>
            <w:tcW w:w="96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92</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普通玻璃雾化室</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G8010-60256，配备ICP-OES</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套</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 xml:space="preserve">9795 </w:t>
            </w:r>
          </w:p>
        </w:tc>
        <w:tc>
          <w:tcPr>
            <w:tcW w:w="96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93</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耐HF惰性矩管</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G8010-60231，配备ICP-OES</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套</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 xml:space="preserve">8886 </w:t>
            </w:r>
          </w:p>
        </w:tc>
        <w:tc>
          <w:tcPr>
            <w:tcW w:w="96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94</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普通矩管</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G8010-60228，配备ICP-OES</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套</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 xml:space="preserve">8632 </w:t>
            </w:r>
          </w:p>
        </w:tc>
        <w:tc>
          <w:tcPr>
            <w:tcW w:w="96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95</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塑料接头</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ICP仪器上连接辅助气供气管到气体出口连接器，1/4英寸， 1610085600</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套</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 xml:space="preserve">190 </w:t>
            </w:r>
          </w:p>
        </w:tc>
        <w:tc>
          <w:tcPr>
            <w:tcW w:w="96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96</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废液泵管，白色/白色</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12个/包， 3710034400，配备ICP-OES</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套</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 xml:space="preserve">458 </w:t>
            </w:r>
          </w:p>
        </w:tc>
        <w:tc>
          <w:tcPr>
            <w:tcW w:w="96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97</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进样泵管，蓝色/蓝色</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12个/包，3710034600，配备ICP-OES</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套</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 xml:space="preserve">458 </w:t>
            </w:r>
          </w:p>
        </w:tc>
        <w:tc>
          <w:tcPr>
            <w:tcW w:w="96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98</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连接线</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连接玻璃雾化室到蠕动泵废液管线，3个/包，G8010-80036，配备ICP-OES</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套</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 xml:space="preserve">824 </w:t>
            </w:r>
          </w:p>
        </w:tc>
        <w:tc>
          <w:tcPr>
            <w:tcW w:w="96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99</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雾化器毛细管</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1米/包， 2410020500，配备ICP-OES</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包</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 xml:space="preserve">92 </w:t>
            </w:r>
          </w:p>
        </w:tc>
        <w:tc>
          <w:tcPr>
            <w:tcW w:w="96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100</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废液桶+安全瓶盖</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5043-1221</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套</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6</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 xml:space="preserve">2039 </w:t>
            </w:r>
          </w:p>
        </w:tc>
        <w:tc>
          <w:tcPr>
            <w:tcW w:w="96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101</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光谱废液桶</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光谱仪器冲洗 (10 L) 和废液 (20 L) 容器套件 G8494-60005</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个</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 xml:space="preserve">6477 </w:t>
            </w:r>
          </w:p>
        </w:tc>
        <w:tc>
          <w:tcPr>
            <w:tcW w:w="96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102</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ICPMS放大镜</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ICP -MS 锥孔放大镜，用于清洗铂锥镍锥，5190-9614</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个</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 xml:space="preserve">2248 </w:t>
            </w:r>
          </w:p>
        </w:tc>
        <w:tc>
          <w:tcPr>
            <w:tcW w:w="96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103</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PH电极</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8107BNUMD</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套</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 xml:space="preserve">4940 </w:t>
            </w:r>
          </w:p>
        </w:tc>
        <w:tc>
          <w:tcPr>
            <w:tcW w:w="96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104</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电子倍增器</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用于5975B气质检测器的电子倍增器，05971-80103</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个</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 xml:space="preserve">19105 </w:t>
            </w:r>
          </w:p>
        </w:tc>
        <w:tc>
          <w:tcPr>
            <w:tcW w:w="96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105</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支撑环</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2 位/6 通阀阀头，600 bar 适用型号</w:t>
            </w:r>
            <w:r w:rsidRPr="00DA43CD">
              <w:rPr>
                <w:rFonts w:asciiTheme="minorEastAsia" w:hAnsiTheme="minorEastAsia" w:hint="eastAsia"/>
                <w:sz w:val="22"/>
              </w:rPr>
              <w:lastRenderedPageBreak/>
              <w:t>G4231A  1535-4045</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lastRenderedPageBreak/>
              <w:t>包</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 xml:space="preserve">290 </w:t>
            </w:r>
          </w:p>
        </w:tc>
        <w:tc>
          <w:tcPr>
            <w:tcW w:w="96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lastRenderedPageBreak/>
              <w:t>106</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新型流动相瓶</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新型流动相瓶 1L 9301-6528</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个</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20</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 xml:space="preserve">247 </w:t>
            </w:r>
          </w:p>
        </w:tc>
        <w:tc>
          <w:tcPr>
            <w:tcW w:w="96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107</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放空阀</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用于流动相瓶安全盖的放空阀5043-1190</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个</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20</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 xml:space="preserve">290 </w:t>
            </w:r>
          </w:p>
        </w:tc>
        <w:tc>
          <w:tcPr>
            <w:tcW w:w="96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108</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气相散热装置</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气相散热装置 G1530-80650</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个</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 xml:space="preserve">3779 </w:t>
            </w:r>
          </w:p>
        </w:tc>
        <w:tc>
          <w:tcPr>
            <w:tcW w:w="96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109</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流量计</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电子流量计，含校准盒，可自行校正无需外送G6691A</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个</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 xml:space="preserve">10872 </w:t>
            </w:r>
          </w:p>
        </w:tc>
        <w:tc>
          <w:tcPr>
            <w:tcW w:w="96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110</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活性炭过滤片</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实验室有机排风设备活性炭过滤片，用于吸附有机挥发性溶剂，规格600*600*50mm，包安装</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片</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17</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 xml:space="preserve">753 </w:t>
            </w:r>
          </w:p>
        </w:tc>
        <w:tc>
          <w:tcPr>
            <w:tcW w:w="96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111</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OneNeb第二代雾化器</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G8010-60293，配备ICP-OES 5100</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套</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 xml:space="preserve">9872 </w:t>
            </w:r>
          </w:p>
        </w:tc>
        <w:tc>
          <w:tcPr>
            <w:tcW w:w="96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112</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雾化器样品毛细管</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G8010-60345，配备OneNeb第二代雾化器</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套</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 xml:space="preserve">1026 </w:t>
            </w:r>
          </w:p>
        </w:tc>
        <w:tc>
          <w:tcPr>
            <w:tcW w:w="96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113</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波长校准液</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规格500 mL， 基体5% HNO3 溶液，含有 5 mg/L 的 Al、As、Ba、Cd、Co、Cr、Cu、Mn、Mo、Ni、Pb、Se、Sr、Zn 和 50 mg/L 的 K用于ICP-OES 6610030100</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瓶</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 xml:space="preserve">4883 </w:t>
            </w:r>
          </w:p>
        </w:tc>
        <w:tc>
          <w:tcPr>
            <w:tcW w:w="96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114</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进气口冷却空气过滤器</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配备ICP-OES，用于4100/4200 MP-AES G8000-68002</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个</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 xml:space="preserve">1312 </w:t>
            </w:r>
          </w:p>
        </w:tc>
        <w:tc>
          <w:tcPr>
            <w:tcW w:w="96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115</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进样针</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碳纤维样品探针，内径 0.5 mm（蓝带），与 G3286-80300 Z 轴驱动组件一起用于 ICP-MS 系统G3286-80112</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支</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 xml:space="preserve">6032 </w:t>
            </w:r>
          </w:p>
        </w:tc>
        <w:tc>
          <w:tcPr>
            <w:tcW w:w="96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116</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接口卡扣</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前后密封垫圈，用于外径 3.0 mm 的管线，10/包 5064-8022</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包</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 xml:space="preserve">1691 </w:t>
            </w:r>
          </w:p>
        </w:tc>
        <w:tc>
          <w:tcPr>
            <w:tcW w:w="96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117</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接口卡扣</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前后密封垫圈，用于外径 1.6 mm 的管线，10/包5064-8024</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包</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 xml:space="preserve">1793 </w:t>
            </w:r>
          </w:p>
        </w:tc>
        <w:tc>
          <w:tcPr>
            <w:tcW w:w="96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118</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石墨炉进样针</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100ul进样针，用于石墨炉原子吸收的可编程进样器4710002300</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支</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 xml:space="preserve">3314 </w:t>
            </w:r>
          </w:p>
        </w:tc>
        <w:tc>
          <w:tcPr>
            <w:tcW w:w="96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119</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固定夹</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雾化室和惰性炬管间的球形连接器夹钳，适用于 ICP-OES，G8010-60227</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个</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 xml:space="preserve">926 </w:t>
            </w:r>
          </w:p>
        </w:tc>
        <w:tc>
          <w:tcPr>
            <w:tcW w:w="96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120</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光室O形垫圈</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可更换的O 形圈，内径 0.799 英寸，横截面 0.103，适用于  ICP-OES G8010-68018</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盒</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 xml:space="preserve">569 </w:t>
            </w:r>
          </w:p>
        </w:tc>
        <w:tc>
          <w:tcPr>
            <w:tcW w:w="96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121</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自动进样器蠕动泵管</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三卡头蠕动泵管线，灰色/灰色接头，12/包3710049000</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包</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 xml:space="preserve">667 </w:t>
            </w:r>
          </w:p>
        </w:tc>
        <w:tc>
          <w:tcPr>
            <w:tcW w:w="96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122</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自动进样器蠕动泵管</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溶剂适应性管线，用于低挥发性有机样品，灰色/灰色3710035200</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包</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 xml:space="preserve">680 </w:t>
            </w:r>
          </w:p>
        </w:tc>
        <w:tc>
          <w:tcPr>
            <w:tcW w:w="96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123</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玻璃过滤器</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用于液相溶剂入口，规格20 µm，5041-2168</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个</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 xml:space="preserve">680 </w:t>
            </w:r>
          </w:p>
        </w:tc>
        <w:tc>
          <w:tcPr>
            <w:tcW w:w="96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124</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入口滤芯</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氮气发生器Genius1024仪器配件 02-4640</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个</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 xml:space="preserve">315 </w:t>
            </w:r>
          </w:p>
        </w:tc>
        <w:tc>
          <w:tcPr>
            <w:tcW w:w="96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125</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前排水滤芯</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氮气发生器Genius1024仪器配件00-0031</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个</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 xml:space="preserve">1258 </w:t>
            </w:r>
          </w:p>
        </w:tc>
        <w:tc>
          <w:tcPr>
            <w:tcW w:w="96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126</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后排水滤芯</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氮气发生器Genius1024仪器配件00-0032</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个</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 xml:space="preserve">1887 </w:t>
            </w:r>
          </w:p>
        </w:tc>
        <w:tc>
          <w:tcPr>
            <w:tcW w:w="96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127</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除碳滤芯</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氮气发生器Genius1024仪器配件00-4425</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个</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 xml:space="preserve">1419 </w:t>
            </w:r>
          </w:p>
        </w:tc>
        <w:tc>
          <w:tcPr>
            <w:tcW w:w="96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lastRenderedPageBreak/>
              <w:t>128</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空压机维护包</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氮气发生器Genius1024仪器配件06-5529</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个</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 xml:space="preserve">3930 </w:t>
            </w:r>
          </w:p>
        </w:tc>
        <w:tc>
          <w:tcPr>
            <w:tcW w:w="96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129</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精密过滤器内芯</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5μ滤芯 20 寸</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个</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 xml:space="preserve">22 </w:t>
            </w:r>
          </w:p>
        </w:tc>
        <w:tc>
          <w:tcPr>
            <w:tcW w:w="96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130</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超滤膜</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超滤膜4040</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个</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 xml:space="preserve">1204 </w:t>
            </w:r>
          </w:p>
        </w:tc>
        <w:tc>
          <w:tcPr>
            <w:tcW w:w="96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131</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衬管</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分流/不分流衬管，5支/包,5183-4712</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包</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10</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 xml:space="preserve">1767 </w:t>
            </w:r>
          </w:p>
        </w:tc>
        <w:tc>
          <w:tcPr>
            <w:tcW w:w="96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132</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QuEChERS分散固相萃取试剂盒</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QuEChERS分散固相萃取试剂盒，用于一般水果和蔬菜，去除极性有机酸、部分糖和脂类，15ml，50个/包，含400mgSA，1200mg MgSO4，带陶瓷均质子5982-5058CH</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盒</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30</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 xml:space="preserve">1808 </w:t>
            </w:r>
          </w:p>
        </w:tc>
        <w:tc>
          <w:tcPr>
            <w:tcW w:w="96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133</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固相萃取小柱</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PRiME HLB 6CC（200mg)，30支/盒，186008057</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盒</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30</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 xml:space="preserve">2142 </w:t>
            </w:r>
          </w:p>
        </w:tc>
        <w:tc>
          <w:tcPr>
            <w:tcW w:w="96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134</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转子密封垫</w:t>
            </w:r>
          </w:p>
        </w:tc>
        <w:tc>
          <w:tcPr>
            <w:tcW w:w="4111"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5068-0007 2位/6 通1200bar</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包</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8861</w:t>
            </w:r>
          </w:p>
        </w:tc>
        <w:tc>
          <w:tcPr>
            <w:tcW w:w="96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135</w:t>
            </w:r>
          </w:p>
        </w:tc>
        <w:tc>
          <w:tcPr>
            <w:tcW w:w="1383"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蠕动泵内标管</w:t>
            </w:r>
          </w:p>
        </w:tc>
        <w:tc>
          <w:tcPr>
            <w:tcW w:w="4111" w:type="dxa"/>
            <w:vAlign w:val="center"/>
          </w:tcPr>
          <w:p w:rsidR="00DA43CD" w:rsidRPr="00DA43CD" w:rsidRDefault="00DA43CD" w:rsidP="003D30CC">
            <w:pPr>
              <w:rPr>
                <w:rFonts w:asciiTheme="minorEastAsia" w:hAnsiTheme="minorEastAsia" w:cs="Times New Roman"/>
                <w:sz w:val="22"/>
              </w:rPr>
            </w:pPr>
            <w:r w:rsidRPr="00DA43CD">
              <w:rPr>
                <w:rStyle w:val="font81"/>
                <w:rFonts w:asciiTheme="minorEastAsia" w:eastAsiaTheme="minorEastAsia" w:hAnsiTheme="minorEastAsia" w:hint="default"/>
              </w:rPr>
              <w:t>12</w:t>
            </w:r>
            <w:r w:rsidRPr="00DA43CD">
              <w:rPr>
                <w:rStyle w:val="font51"/>
                <w:rFonts w:asciiTheme="minorEastAsia" w:eastAsiaTheme="minorEastAsia" w:hAnsiTheme="minorEastAsia" w:cs="Times New Roman" w:hint="default"/>
                <w:color w:val="auto"/>
                <w:sz w:val="22"/>
                <w:szCs w:val="22"/>
              </w:rPr>
              <w:t>根</w:t>
            </w:r>
            <w:r w:rsidRPr="00DA43CD">
              <w:rPr>
                <w:rStyle w:val="font81"/>
                <w:rFonts w:asciiTheme="minorEastAsia" w:eastAsiaTheme="minorEastAsia" w:hAnsiTheme="minorEastAsia" w:hint="default"/>
              </w:rPr>
              <w:t>/</w:t>
            </w:r>
            <w:r w:rsidRPr="00DA43CD">
              <w:rPr>
                <w:rStyle w:val="font51"/>
                <w:rFonts w:asciiTheme="minorEastAsia" w:eastAsiaTheme="minorEastAsia" w:hAnsiTheme="minorEastAsia" w:cs="Times New Roman" w:hint="default"/>
                <w:color w:val="auto"/>
                <w:sz w:val="22"/>
                <w:szCs w:val="22"/>
              </w:rPr>
              <w:t>包，5005-0021</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包</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3</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 xml:space="preserve">2162 </w:t>
            </w:r>
          </w:p>
        </w:tc>
        <w:tc>
          <w:tcPr>
            <w:tcW w:w="96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136</w:t>
            </w:r>
          </w:p>
        </w:tc>
        <w:tc>
          <w:tcPr>
            <w:tcW w:w="1383"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PFA样品管</w:t>
            </w:r>
          </w:p>
        </w:tc>
        <w:tc>
          <w:tcPr>
            <w:tcW w:w="4111" w:type="dxa"/>
            <w:vAlign w:val="center"/>
          </w:tcPr>
          <w:p w:rsidR="00DA43CD" w:rsidRPr="00DA43CD" w:rsidRDefault="00DA43CD" w:rsidP="003D30CC">
            <w:pPr>
              <w:rPr>
                <w:rFonts w:asciiTheme="minorEastAsia" w:hAnsiTheme="minorEastAsia" w:cs="宋体"/>
                <w:sz w:val="22"/>
              </w:rPr>
            </w:pPr>
            <w:r w:rsidRPr="00DA43CD">
              <w:rPr>
                <w:rStyle w:val="font51"/>
                <w:rFonts w:asciiTheme="minorEastAsia" w:eastAsiaTheme="minorEastAsia" w:hAnsiTheme="minorEastAsia" w:hint="default"/>
                <w:color w:val="auto"/>
                <w:sz w:val="22"/>
                <w:szCs w:val="22"/>
              </w:rPr>
              <w:t>内径</w:t>
            </w:r>
            <w:r w:rsidRPr="00DA43CD">
              <w:rPr>
                <w:rStyle w:val="font81"/>
                <w:rFonts w:asciiTheme="minorEastAsia" w:eastAsiaTheme="minorEastAsia" w:hAnsiTheme="minorEastAsia" w:hint="default"/>
              </w:rPr>
              <w:t>0.5mm</w:t>
            </w:r>
            <w:r w:rsidRPr="00DA43CD">
              <w:rPr>
                <w:rStyle w:val="font51"/>
                <w:rFonts w:asciiTheme="minorEastAsia" w:eastAsiaTheme="minorEastAsia" w:hAnsiTheme="minorEastAsia" w:hint="default"/>
                <w:color w:val="auto"/>
                <w:sz w:val="22"/>
                <w:szCs w:val="22"/>
              </w:rPr>
              <w:t>，长度</w:t>
            </w:r>
            <w:r w:rsidRPr="00DA43CD">
              <w:rPr>
                <w:rStyle w:val="font81"/>
                <w:rFonts w:asciiTheme="minorEastAsia" w:eastAsiaTheme="minorEastAsia" w:hAnsiTheme="minorEastAsia" w:hint="default"/>
              </w:rPr>
              <w:t>5m</w:t>
            </w:r>
            <w:r w:rsidRPr="00DA43CD">
              <w:rPr>
                <w:rStyle w:val="font51"/>
                <w:rFonts w:asciiTheme="minorEastAsia" w:eastAsiaTheme="minorEastAsia" w:hAnsiTheme="minorEastAsia" w:hint="default"/>
                <w:color w:val="auto"/>
                <w:sz w:val="22"/>
                <w:szCs w:val="22"/>
              </w:rPr>
              <w:t>，</w:t>
            </w:r>
            <w:r w:rsidRPr="00DA43CD">
              <w:rPr>
                <w:rStyle w:val="font81"/>
                <w:rFonts w:asciiTheme="minorEastAsia" w:eastAsiaTheme="minorEastAsia" w:hAnsiTheme="minorEastAsia" w:hint="default"/>
              </w:rPr>
              <w:t>G1820-65105</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根</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 xml:space="preserve">993 </w:t>
            </w:r>
          </w:p>
        </w:tc>
        <w:tc>
          <w:tcPr>
            <w:tcW w:w="96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137</w:t>
            </w:r>
          </w:p>
        </w:tc>
        <w:tc>
          <w:tcPr>
            <w:tcW w:w="1383"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采样锥石墨垫片</w:t>
            </w:r>
          </w:p>
        </w:tc>
        <w:tc>
          <w:tcPr>
            <w:tcW w:w="4111" w:type="dxa"/>
            <w:vAlign w:val="center"/>
          </w:tcPr>
          <w:p w:rsidR="00DA43CD" w:rsidRPr="00DA43CD" w:rsidRDefault="00DA43CD" w:rsidP="003D30CC">
            <w:pPr>
              <w:rPr>
                <w:rFonts w:asciiTheme="minorEastAsia" w:hAnsiTheme="minorEastAsia" w:cs="Times New Roman"/>
                <w:sz w:val="22"/>
              </w:rPr>
            </w:pPr>
            <w:r w:rsidRPr="00DA43CD">
              <w:rPr>
                <w:rStyle w:val="font81"/>
                <w:rFonts w:asciiTheme="minorEastAsia" w:eastAsiaTheme="minorEastAsia" w:hAnsiTheme="minorEastAsia" w:hint="default"/>
              </w:rPr>
              <w:t>3</w:t>
            </w:r>
            <w:r w:rsidRPr="00DA43CD">
              <w:rPr>
                <w:rStyle w:val="font51"/>
                <w:rFonts w:asciiTheme="minorEastAsia" w:eastAsiaTheme="minorEastAsia" w:hAnsiTheme="minorEastAsia" w:cs="Times New Roman" w:hint="default"/>
                <w:color w:val="auto"/>
                <w:sz w:val="22"/>
                <w:szCs w:val="22"/>
              </w:rPr>
              <w:t>片</w:t>
            </w:r>
            <w:r w:rsidRPr="00DA43CD">
              <w:rPr>
                <w:rStyle w:val="font81"/>
                <w:rFonts w:asciiTheme="minorEastAsia" w:eastAsiaTheme="minorEastAsia" w:hAnsiTheme="minorEastAsia" w:hint="default"/>
              </w:rPr>
              <w:t>/</w:t>
            </w:r>
            <w:r w:rsidRPr="00DA43CD">
              <w:rPr>
                <w:rStyle w:val="font51"/>
                <w:rFonts w:asciiTheme="minorEastAsia" w:eastAsiaTheme="minorEastAsia" w:hAnsiTheme="minorEastAsia" w:cs="Times New Roman" w:hint="default"/>
                <w:color w:val="auto"/>
                <w:sz w:val="22"/>
                <w:szCs w:val="22"/>
              </w:rPr>
              <w:t>包，</w:t>
            </w:r>
            <w:r w:rsidRPr="00DA43CD">
              <w:rPr>
                <w:rStyle w:val="font81"/>
                <w:rFonts w:asciiTheme="minorEastAsia" w:eastAsiaTheme="minorEastAsia" w:hAnsiTheme="minorEastAsia" w:hint="default"/>
              </w:rPr>
              <w:t>G3280-67009</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包</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3</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 xml:space="preserve">850 </w:t>
            </w:r>
          </w:p>
        </w:tc>
        <w:tc>
          <w:tcPr>
            <w:tcW w:w="96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138</w:t>
            </w:r>
          </w:p>
        </w:tc>
        <w:tc>
          <w:tcPr>
            <w:tcW w:w="1383"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机械泵油</w:t>
            </w:r>
          </w:p>
        </w:tc>
        <w:tc>
          <w:tcPr>
            <w:tcW w:w="4111" w:type="dxa"/>
            <w:vAlign w:val="center"/>
          </w:tcPr>
          <w:p w:rsidR="00DA43CD" w:rsidRPr="00DA43CD" w:rsidRDefault="00DA43CD" w:rsidP="003D30CC">
            <w:pPr>
              <w:rPr>
                <w:rFonts w:asciiTheme="minorEastAsia" w:hAnsiTheme="minorEastAsia" w:cs="Times New Roman"/>
                <w:sz w:val="22"/>
              </w:rPr>
            </w:pPr>
            <w:r w:rsidRPr="00DA43CD">
              <w:rPr>
                <w:rStyle w:val="font81"/>
                <w:rFonts w:asciiTheme="minorEastAsia" w:eastAsiaTheme="minorEastAsia" w:hAnsiTheme="minorEastAsia" w:hint="default"/>
              </w:rPr>
              <w:t>1L</w:t>
            </w:r>
            <w:r w:rsidRPr="00DA43CD">
              <w:rPr>
                <w:rStyle w:val="font51"/>
                <w:rFonts w:asciiTheme="minorEastAsia" w:eastAsiaTheme="minorEastAsia" w:hAnsiTheme="minorEastAsia" w:cs="Times New Roman" w:hint="default"/>
                <w:color w:val="auto"/>
                <w:sz w:val="22"/>
                <w:szCs w:val="22"/>
              </w:rPr>
              <w:t>，</w:t>
            </w:r>
            <w:r w:rsidRPr="00DA43CD">
              <w:rPr>
                <w:rStyle w:val="font81"/>
                <w:rFonts w:asciiTheme="minorEastAsia" w:eastAsiaTheme="minorEastAsia" w:hAnsiTheme="minorEastAsia" w:hint="default"/>
              </w:rPr>
              <w:t>X3760-64004</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瓶</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 xml:space="preserve">1353 </w:t>
            </w:r>
          </w:p>
        </w:tc>
        <w:tc>
          <w:tcPr>
            <w:tcW w:w="96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139</w:t>
            </w:r>
          </w:p>
        </w:tc>
        <w:tc>
          <w:tcPr>
            <w:tcW w:w="1383"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雾化室与矩管之间的HMI传输杆</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G3270-80024</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根</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 xml:space="preserve">3534 </w:t>
            </w:r>
          </w:p>
        </w:tc>
        <w:tc>
          <w:tcPr>
            <w:tcW w:w="96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140</w:t>
            </w:r>
          </w:p>
        </w:tc>
        <w:tc>
          <w:tcPr>
            <w:tcW w:w="1383"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同心雾化器</w:t>
            </w:r>
          </w:p>
        </w:tc>
        <w:tc>
          <w:tcPr>
            <w:tcW w:w="4111" w:type="dxa"/>
            <w:vAlign w:val="center"/>
          </w:tcPr>
          <w:p w:rsidR="00DA43CD" w:rsidRPr="00DA43CD" w:rsidRDefault="00DA43CD" w:rsidP="003D30CC">
            <w:pPr>
              <w:rPr>
                <w:rFonts w:asciiTheme="minorEastAsia" w:hAnsiTheme="minorEastAsia" w:cs="Times New Roman"/>
                <w:sz w:val="22"/>
              </w:rPr>
            </w:pPr>
            <w:r w:rsidRPr="00DA43CD">
              <w:rPr>
                <w:rStyle w:val="font81"/>
                <w:rFonts w:asciiTheme="minorEastAsia" w:eastAsiaTheme="minorEastAsia" w:hAnsiTheme="minorEastAsia" w:hint="default"/>
              </w:rPr>
              <w:t>PFA</w:t>
            </w:r>
            <w:r w:rsidRPr="00DA43CD">
              <w:rPr>
                <w:rStyle w:val="font51"/>
                <w:rFonts w:asciiTheme="minorEastAsia" w:eastAsiaTheme="minorEastAsia" w:hAnsiTheme="minorEastAsia" w:cs="Times New Roman" w:hint="default"/>
                <w:color w:val="auto"/>
                <w:sz w:val="22"/>
                <w:szCs w:val="22"/>
              </w:rPr>
              <w:t>材质，</w:t>
            </w:r>
            <w:r w:rsidRPr="00DA43CD">
              <w:rPr>
                <w:rStyle w:val="font81"/>
                <w:rFonts w:asciiTheme="minorEastAsia" w:eastAsiaTheme="minorEastAsia" w:hAnsiTheme="minorEastAsia" w:hint="default"/>
              </w:rPr>
              <w:t>200uL/min</w:t>
            </w:r>
            <w:r w:rsidRPr="00DA43CD">
              <w:rPr>
                <w:rStyle w:val="font51"/>
                <w:rFonts w:asciiTheme="minorEastAsia" w:eastAsiaTheme="minorEastAsia" w:hAnsiTheme="minorEastAsia" w:cs="Times New Roman" w:hint="default"/>
                <w:color w:val="auto"/>
                <w:sz w:val="22"/>
                <w:szCs w:val="22"/>
              </w:rPr>
              <w:t>，</w:t>
            </w:r>
            <w:r w:rsidRPr="00DA43CD">
              <w:rPr>
                <w:rStyle w:val="font81"/>
                <w:rFonts w:asciiTheme="minorEastAsia" w:eastAsiaTheme="minorEastAsia" w:hAnsiTheme="minorEastAsia" w:hint="default"/>
              </w:rPr>
              <w:t>G3139-65100</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个</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 xml:space="preserve">23050 </w:t>
            </w:r>
          </w:p>
        </w:tc>
        <w:tc>
          <w:tcPr>
            <w:tcW w:w="96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141</w:t>
            </w:r>
          </w:p>
        </w:tc>
        <w:tc>
          <w:tcPr>
            <w:tcW w:w="1383"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雾化器</w:t>
            </w:r>
          </w:p>
        </w:tc>
        <w:tc>
          <w:tcPr>
            <w:tcW w:w="4111" w:type="dxa"/>
            <w:vAlign w:val="center"/>
          </w:tcPr>
          <w:p w:rsidR="00DA43CD" w:rsidRPr="00DA43CD" w:rsidRDefault="00DA43CD" w:rsidP="003D30CC">
            <w:pPr>
              <w:rPr>
                <w:rFonts w:asciiTheme="minorEastAsia" w:hAnsiTheme="minorEastAsia" w:cs="Times New Roman"/>
                <w:sz w:val="22"/>
              </w:rPr>
            </w:pPr>
            <w:r w:rsidRPr="00DA43CD">
              <w:rPr>
                <w:rStyle w:val="font81"/>
                <w:rFonts w:asciiTheme="minorEastAsia" w:eastAsiaTheme="minorEastAsia" w:hAnsiTheme="minorEastAsia" w:hint="default"/>
              </w:rPr>
              <w:t>Burgener</w:t>
            </w:r>
            <w:r w:rsidRPr="00DA43CD">
              <w:rPr>
                <w:rStyle w:val="font51"/>
                <w:rFonts w:asciiTheme="minorEastAsia" w:eastAsiaTheme="minorEastAsia" w:hAnsiTheme="minorEastAsia" w:cs="Times New Roman" w:hint="default"/>
                <w:color w:val="auto"/>
                <w:sz w:val="22"/>
                <w:szCs w:val="22"/>
              </w:rPr>
              <w:t>耐高盐、耐</w:t>
            </w:r>
            <w:r w:rsidRPr="00DA43CD">
              <w:rPr>
                <w:rStyle w:val="font81"/>
                <w:rFonts w:asciiTheme="minorEastAsia" w:eastAsiaTheme="minorEastAsia" w:hAnsiTheme="minorEastAsia" w:hint="default"/>
              </w:rPr>
              <w:t>HF</w:t>
            </w:r>
            <w:r w:rsidRPr="00DA43CD">
              <w:rPr>
                <w:rStyle w:val="font51"/>
                <w:rFonts w:asciiTheme="minorEastAsia" w:eastAsiaTheme="minorEastAsia" w:hAnsiTheme="minorEastAsia" w:cs="Times New Roman" w:hint="default"/>
                <w:color w:val="auto"/>
                <w:sz w:val="22"/>
                <w:szCs w:val="22"/>
              </w:rPr>
              <w:t>酸雾化器，</w:t>
            </w:r>
            <w:r w:rsidRPr="00DA43CD">
              <w:rPr>
                <w:rStyle w:val="font81"/>
                <w:rFonts w:asciiTheme="minorEastAsia" w:eastAsiaTheme="minorEastAsia" w:hAnsiTheme="minorEastAsia" w:hint="default"/>
              </w:rPr>
              <w:t>PEEK</w:t>
            </w:r>
            <w:r w:rsidRPr="00DA43CD">
              <w:rPr>
                <w:rStyle w:val="font51"/>
                <w:rFonts w:asciiTheme="minorEastAsia" w:eastAsiaTheme="minorEastAsia" w:hAnsiTheme="minorEastAsia" w:cs="Times New Roman" w:hint="default"/>
                <w:color w:val="auto"/>
                <w:sz w:val="22"/>
                <w:szCs w:val="22"/>
              </w:rPr>
              <w:t>材质，</w:t>
            </w:r>
            <w:r w:rsidRPr="00DA43CD">
              <w:rPr>
                <w:rStyle w:val="font81"/>
                <w:rFonts w:asciiTheme="minorEastAsia" w:eastAsiaTheme="minorEastAsia" w:hAnsiTheme="minorEastAsia" w:hint="default"/>
              </w:rPr>
              <w:t>G3161-80001</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个</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 xml:space="preserve">16503 </w:t>
            </w:r>
          </w:p>
        </w:tc>
        <w:tc>
          <w:tcPr>
            <w:tcW w:w="96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142</w:t>
            </w:r>
          </w:p>
        </w:tc>
        <w:tc>
          <w:tcPr>
            <w:tcW w:w="1383"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农残检测卡</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可检测有机磷及氨基甲酸酯农药残留</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片</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3000</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0.8</w:t>
            </w:r>
          </w:p>
        </w:tc>
        <w:tc>
          <w:tcPr>
            <w:tcW w:w="96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143</w:t>
            </w:r>
          </w:p>
        </w:tc>
        <w:tc>
          <w:tcPr>
            <w:tcW w:w="1383"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锡元素标液</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5190-8583</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瓶</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 xml:space="preserve">772 </w:t>
            </w:r>
          </w:p>
        </w:tc>
        <w:tc>
          <w:tcPr>
            <w:tcW w:w="96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144</w:t>
            </w:r>
          </w:p>
        </w:tc>
        <w:tc>
          <w:tcPr>
            <w:tcW w:w="1383"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汞元素标液</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5190-8575</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瓶</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 xml:space="preserve">772 </w:t>
            </w:r>
          </w:p>
        </w:tc>
        <w:tc>
          <w:tcPr>
            <w:tcW w:w="96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145</w:t>
            </w:r>
          </w:p>
        </w:tc>
        <w:tc>
          <w:tcPr>
            <w:tcW w:w="1383"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微波消解罐带螺纹的盖子</w:t>
            </w:r>
          </w:p>
        </w:tc>
        <w:tc>
          <w:tcPr>
            <w:tcW w:w="4111"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适用于迈尔斯通微波消解仪消解罐盖子DD00107</w:t>
            </w:r>
          </w:p>
        </w:tc>
        <w:tc>
          <w:tcPr>
            <w:tcW w:w="708"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个</w:t>
            </w:r>
          </w:p>
        </w:tc>
        <w:tc>
          <w:tcPr>
            <w:tcW w:w="709"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41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 xml:space="preserve">499 </w:t>
            </w:r>
          </w:p>
        </w:tc>
        <w:tc>
          <w:tcPr>
            <w:tcW w:w="96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146</w:t>
            </w:r>
          </w:p>
        </w:tc>
        <w:tc>
          <w:tcPr>
            <w:tcW w:w="1383"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微波消解罐TFM 安全帽</w:t>
            </w:r>
          </w:p>
        </w:tc>
        <w:tc>
          <w:tcPr>
            <w:tcW w:w="4111"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适用于迈尔斯通微波消解仪消解罐特氟龙安全帽DD00104FC2</w:t>
            </w:r>
          </w:p>
        </w:tc>
        <w:tc>
          <w:tcPr>
            <w:tcW w:w="708"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个</w:t>
            </w:r>
          </w:p>
        </w:tc>
        <w:tc>
          <w:tcPr>
            <w:tcW w:w="709"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41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 xml:space="preserve">1138 </w:t>
            </w:r>
          </w:p>
        </w:tc>
        <w:tc>
          <w:tcPr>
            <w:tcW w:w="96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147</w:t>
            </w:r>
          </w:p>
        </w:tc>
        <w:tc>
          <w:tcPr>
            <w:tcW w:w="1383"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陶瓷管</w:t>
            </w:r>
          </w:p>
        </w:tc>
        <w:tc>
          <w:tcPr>
            <w:tcW w:w="4111"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迈尔斯通65mL微波消解罐主罐温度探头外置陶瓷管，MUR00011/M6</w:t>
            </w:r>
          </w:p>
        </w:tc>
        <w:tc>
          <w:tcPr>
            <w:tcW w:w="708"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个</w:t>
            </w:r>
          </w:p>
        </w:tc>
        <w:tc>
          <w:tcPr>
            <w:tcW w:w="709"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 xml:space="preserve">4161 </w:t>
            </w:r>
          </w:p>
        </w:tc>
        <w:tc>
          <w:tcPr>
            <w:tcW w:w="96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148</w:t>
            </w:r>
          </w:p>
        </w:tc>
        <w:tc>
          <w:tcPr>
            <w:tcW w:w="1383"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有机相移液枪</w:t>
            </w:r>
          </w:p>
        </w:tc>
        <w:tc>
          <w:tcPr>
            <w:tcW w:w="4111"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FD1004，Microman M100E, Bio, 10—100μL</w:t>
            </w:r>
          </w:p>
        </w:tc>
        <w:tc>
          <w:tcPr>
            <w:tcW w:w="708"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支</w:t>
            </w:r>
          </w:p>
        </w:tc>
        <w:tc>
          <w:tcPr>
            <w:tcW w:w="709"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 xml:space="preserve">3805 </w:t>
            </w:r>
          </w:p>
        </w:tc>
        <w:tc>
          <w:tcPr>
            <w:tcW w:w="96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149</w:t>
            </w:r>
          </w:p>
        </w:tc>
        <w:tc>
          <w:tcPr>
            <w:tcW w:w="1383"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有机相移液枪</w:t>
            </w:r>
          </w:p>
        </w:tc>
        <w:tc>
          <w:tcPr>
            <w:tcW w:w="4111"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FD1005，Microman M250E, 50—250μL</w:t>
            </w:r>
          </w:p>
        </w:tc>
        <w:tc>
          <w:tcPr>
            <w:tcW w:w="708"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支</w:t>
            </w:r>
          </w:p>
        </w:tc>
        <w:tc>
          <w:tcPr>
            <w:tcW w:w="709"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 xml:space="preserve">3805 </w:t>
            </w:r>
          </w:p>
        </w:tc>
        <w:tc>
          <w:tcPr>
            <w:tcW w:w="96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150</w:t>
            </w:r>
          </w:p>
        </w:tc>
        <w:tc>
          <w:tcPr>
            <w:tcW w:w="1383"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有机相移液枪</w:t>
            </w:r>
          </w:p>
        </w:tc>
        <w:tc>
          <w:tcPr>
            <w:tcW w:w="4111"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FD1006，Microman M1000E, 100—1000μL</w:t>
            </w:r>
          </w:p>
        </w:tc>
        <w:tc>
          <w:tcPr>
            <w:tcW w:w="708"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支</w:t>
            </w:r>
          </w:p>
        </w:tc>
        <w:tc>
          <w:tcPr>
            <w:tcW w:w="709"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 xml:space="preserve">3805 </w:t>
            </w:r>
          </w:p>
        </w:tc>
        <w:tc>
          <w:tcPr>
            <w:tcW w:w="96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151</w:t>
            </w:r>
          </w:p>
        </w:tc>
        <w:tc>
          <w:tcPr>
            <w:tcW w:w="1383"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移液枪头</w:t>
            </w:r>
          </w:p>
        </w:tc>
        <w:tc>
          <w:tcPr>
            <w:tcW w:w="4111"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适用于吉尔森10mL移液枪吸嘴，200个/盒，F161210</w:t>
            </w:r>
          </w:p>
        </w:tc>
        <w:tc>
          <w:tcPr>
            <w:tcW w:w="708"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盒</w:t>
            </w:r>
          </w:p>
        </w:tc>
        <w:tc>
          <w:tcPr>
            <w:tcW w:w="709"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5</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 xml:space="preserve">700 </w:t>
            </w:r>
          </w:p>
        </w:tc>
        <w:tc>
          <w:tcPr>
            <w:tcW w:w="96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152</w:t>
            </w:r>
          </w:p>
        </w:tc>
        <w:tc>
          <w:tcPr>
            <w:tcW w:w="1383"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移液枪头</w:t>
            </w:r>
          </w:p>
        </w:tc>
        <w:tc>
          <w:tcPr>
            <w:tcW w:w="4111"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适用于吉尔森5mL移液枪吸嘴，1000个/盒，F161571</w:t>
            </w:r>
          </w:p>
        </w:tc>
        <w:tc>
          <w:tcPr>
            <w:tcW w:w="708"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盒</w:t>
            </w:r>
          </w:p>
        </w:tc>
        <w:tc>
          <w:tcPr>
            <w:tcW w:w="709"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5</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 xml:space="preserve">1052 </w:t>
            </w:r>
          </w:p>
        </w:tc>
        <w:tc>
          <w:tcPr>
            <w:tcW w:w="96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153</w:t>
            </w:r>
          </w:p>
        </w:tc>
        <w:tc>
          <w:tcPr>
            <w:tcW w:w="1383"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移液枪头</w:t>
            </w:r>
          </w:p>
        </w:tc>
        <w:tc>
          <w:tcPr>
            <w:tcW w:w="4111"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适用于吉尔森1mL移液枪吸嘴，1000个/袋，</w:t>
            </w:r>
            <w:r w:rsidRPr="00DA43CD">
              <w:rPr>
                <w:rFonts w:asciiTheme="minorEastAsia" w:hAnsiTheme="minorEastAsia" w:hint="eastAsia"/>
                <w:sz w:val="22"/>
              </w:rPr>
              <w:lastRenderedPageBreak/>
              <w:t>F161670</w:t>
            </w:r>
          </w:p>
        </w:tc>
        <w:tc>
          <w:tcPr>
            <w:tcW w:w="708"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lastRenderedPageBreak/>
              <w:t>盒</w:t>
            </w:r>
          </w:p>
        </w:tc>
        <w:tc>
          <w:tcPr>
            <w:tcW w:w="709"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3</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 xml:space="preserve">294 </w:t>
            </w:r>
          </w:p>
        </w:tc>
        <w:tc>
          <w:tcPr>
            <w:tcW w:w="96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lastRenderedPageBreak/>
              <w:t>154</w:t>
            </w:r>
          </w:p>
        </w:tc>
        <w:tc>
          <w:tcPr>
            <w:tcW w:w="1383"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八通道移液器</w:t>
            </w:r>
          </w:p>
        </w:tc>
        <w:tc>
          <w:tcPr>
            <w:tcW w:w="4111"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3122 000.035，Research plus 8道可调移液器10-100uL</w:t>
            </w:r>
          </w:p>
        </w:tc>
        <w:tc>
          <w:tcPr>
            <w:tcW w:w="708"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支</w:t>
            </w:r>
          </w:p>
        </w:tc>
        <w:tc>
          <w:tcPr>
            <w:tcW w:w="709"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 xml:space="preserve">8100 </w:t>
            </w:r>
          </w:p>
        </w:tc>
        <w:tc>
          <w:tcPr>
            <w:tcW w:w="96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155</w:t>
            </w:r>
          </w:p>
        </w:tc>
        <w:tc>
          <w:tcPr>
            <w:tcW w:w="1383"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八通道移液器</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3122 000.051，Research plus 8道可调移液器30-300uL</w:t>
            </w:r>
          </w:p>
        </w:tc>
        <w:tc>
          <w:tcPr>
            <w:tcW w:w="708"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支</w:t>
            </w:r>
          </w:p>
        </w:tc>
        <w:tc>
          <w:tcPr>
            <w:tcW w:w="709" w:type="dxa"/>
            <w:vAlign w:val="center"/>
          </w:tcPr>
          <w:p w:rsidR="00DA43CD" w:rsidRPr="00DA43CD" w:rsidRDefault="00DA43CD" w:rsidP="003D30CC">
            <w:pPr>
              <w:jc w:val="right"/>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 xml:space="preserve">8100 </w:t>
            </w:r>
          </w:p>
        </w:tc>
        <w:tc>
          <w:tcPr>
            <w:tcW w:w="96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156</w:t>
            </w:r>
          </w:p>
        </w:tc>
        <w:tc>
          <w:tcPr>
            <w:tcW w:w="1383"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八通道移液器</w:t>
            </w:r>
          </w:p>
        </w:tc>
        <w:tc>
          <w:tcPr>
            <w:tcW w:w="4111"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703712，Transferpette-8,30-300uL</w:t>
            </w:r>
          </w:p>
        </w:tc>
        <w:tc>
          <w:tcPr>
            <w:tcW w:w="708"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支</w:t>
            </w:r>
          </w:p>
        </w:tc>
        <w:tc>
          <w:tcPr>
            <w:tcW w:w="709" w:type="dxa"/>
            <w:vAlign w:val="bottom"/>
          </w:tcPr>
          <w:p w:rsidR="00DA43CD" w:rsidRPr="00DA43CD" w:rsidRDefault="00DA43CD" w:rsidP="003D30CC">
            <w:pPr>
              <w:jc w:val="right"/>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 xml:space="preserve">6682 </w:t>
            </w:r>
          </w:p>
        </w:tc>
        <w:tc>
          <w:tcPr>
            <w:tcW w:w="96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157</w:t>
            </w:r>
          </w:p>
        </w:tc>
        <w:tc>
          <w:tcPr>
            <w:tcW w:w="1383"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移液枪</w:t>
            </w:r>
          </w:p>
        </w:tc>
        <w:tc>
          <w:tcPr>
            <w:tcW w:w="4111"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 xml:space="preserve"> 10mL，310000089</w:t>
            </w:r>
          </w:p>
        </w:tc>
        <w:tc>
          <w:tcPr>
            <w:tcW w:w="708"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支</w:t>
            </w:r>
          </w:p>
        </w:tc>
        <w:tc>
          <w:tcPr>
            <w:tcW w:w="709"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 xml:space="preserve">2928 </w:t>
            </w:r>
          </w:p>
        </w:tc>
        <w:tc>
          <w:tcPr>
            <w:tcW w:w="96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158</w:t>
            </w:r>
          </w:p>
        </w:tc>
        <w:tc>
          <w:tcPr>
            <w:tcW w:w="1383"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移液枪</w:t>
            </w:r>
          </w:p>
        </w:tc>
        <w:tc>
          <w:tcPr>
            <w:tcW w:w="4111"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 xml:space="preserve"> 1mL，312000062</w:t>
            </w:r>
          </w:p>
        </w:tc>
        <w:tc>
          <w:tcPr>
            <w:tcW w:w="708"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支</w:t>
            </w:r>
          </w:p>
        </w:tc>
        <w:tc>
          <w:tcPr>
            <w:tcW w:w="709"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 xml:space="preserve">2928 </w:t>
            </w:r>
          </w:p>
        </w:tc>
        <w:tc>
          <w:tcPr>
            <w:tcW w:w="96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159</w:t>
            </w:r>
          </w:p>
        </w:tc>
        <w:tc>
          <w:tcPr>
            <w:tcW w:w="1383"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移液枪</w:t>
            </w:r>
          </w:p>
        </w:tc>
        <w:tc>
          <w:tcPr>
            <w:tcW w:w="4111"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 xml:space="preserve"> 200uL,310000259</w:t>
            </w:r>
          </w:p>
        </w:tc>
        <w:tc>
          <w:tcPr>
            <w:tcW w:w="708"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支</w:t>
            </w:r>
          </w:p>
        </w:tc>
        <w:tc>
          <w:tcPr>
            <w:tcW w:w="709"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 xml:space="preserve">2928 </w:t>
            </w:r>
          </w:p>
        </w:tc>
        <w:tc>
          <w:tcPr>
            <w:tcW w:w="96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160</w:t>
            </w:r>
          </w:p>
        </w:tc>
        <w:tc>
          <w:tcPr>
            <w:tcW w:w="1383"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移液枪</w:t>
            </w:r>
          </w:p>
        </w:tc>
        <w:tc>
          <w:tcPr>
            <w:tcW w:w="4111"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100uL,310000240</w:t>
            </w:r>
          </w:p>
        </w:tc>
        <w:tc>
          <w:tcPr>
            <w:tcW w:w="708"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支</w:t>
            </w:r>
          </w:p>
        </w:tc>
        <w:tc>
          <w:tcPr>
            <w:tcW w:w="709"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 xml:space="preserve">2928 </w:t>
            </w:r>
          </w:p>
        </w:tc>
        <w:tc>
          <w:tcPr>
            <w:tcW w:w="96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161</w:t>
            </w:r>
          </w:p>
        </w:tc>
        <w:tc>
          <w:tcPr>
            <w:tcW w:w="1383"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移液器架</w:t>
            </w:r>
          </w:p>
        </w:tc>
        <w:tc>
          <w:tcPr>
            <w:tcW w:w="4111"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旋转式可悬挂6支，3116000015</w:t>
            </w:r>
          </w:p>
        </w:tc>
        <w:tc>
          <w:tcPr>
            <w:tcW w:w="708"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个</w:t>
            </w:r>
          </w:p>
        </w:tc>
        <w:tc>
          <w:tcPr>
            <w:tcW w:w="709"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 xml:space="preserve">1748 </w:t>
            </w:r>
          </w:p>
        </w:tc>
        <w:tc>
          <w:tcPr>
            <w:tcW w:w="96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162</w:t>
            </w:r>
          </w:p>
        </w:tc>
        <w:tc>
          <w:tcPr>
            <w:tcW w:w="1383"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涡旋仪标准垫片</w:t>
            </w:r>
          </w:p>
        </w:tc>
        <w:tc>
          <w:tcPr>
            <w:tcW w:w="4111"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适合于IKA漩涡混合器，3426300</w:t>
            </w:r>
          </w:p>
        </w:tc>
        <w:tc>
          <w:tcPr>
            <w:tcW w:w="708"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个</w:t>
            </w:r>
          </w:p>
        </w:tc>
        <w:tc>
          <w:tcPr>
            <w:tcW w:w="709"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 xml:space="preserve">706 </w:t>
            </w:r>
          </w:p>
        </w:tc>
        <w:tc>
          <w:tcPr>
            <w:tcW w:w="96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163</w:t>
            </w:r>
          </w:p>
        </w:tc>
        <w:tc>
          <w:tcPr>
            <w:tcW w:w="1383"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进样针</w:t>
            </w:r>
          </w:p>
        </w:tc>
        <w:tc>
          <w:tcPr>
            <w:tcW w:w="4111"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适用于ICP-MS 7800，G8410-80101</w:t>
            </w:r>
          </w:p>
        </w:tc>
        <w:tc>
          <w:tcPr>
            <w:tcW w:w="708"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套</w:t>
            </w:r>
          </w:p>
        </w:tc>
        <w:tc>
          <w:tcPr>
            <w:tcW w:w="709"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 xml:space="preserve">3711 </w:t>
            </w:r>
          </w:p>
        </w:tc>
        <w:tc>
          <w:tcPr>
            <w:tcW w:w="96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164</w:t>
            </w:r>
          </w:p>
        </w:tc>
        <w:tc>
          <w:tcPr>
            <w:tcW w:w="1383"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石英炬管</w:t>
            </w:r>
          </w:p>
        </w:tc>
        <w:tc>
          <w:tcPr>
            <w:tcW w:w="4111"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适用于ICP-MS 7800，G3280-80053</w:t>
            </w:r>
          </w:p>
        </w:tc>
        <w:tc>
          <w:tcPr>
            <w:tcW w:w="708"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套</w:t>
            </w:r>
          </w:p>
        </w:tc>
        <w:tc>
          <w:tcPr>
            <w:tcW w:w="709"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 xml:space="preserve">6481 </w:t>
            </w:r>
          </w:p>
        </w:tc>
        <w:tc>
          <w:tcPr>
            <w:tcW w:w="96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165</w:t>
            </w:r>
          </w:p>
        </w:tc>
        <w:tc>
          <w:tcPr>
            <w:tcW w:w="1383"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蠕动泵进样管</w:t>
            </w:r>
          </w:p>
        </w:tc>
        <w:tc>
          <w:tcPr>
            <w:tcW w:w="4111"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适用于ICP-MS 7800，5005-0020</w:t>
            </w:r>
          </w:p>
        </w:tc>
        <w:tc>
          <w:tcPr>
            <w:tcW w:w="708"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包</w:t>
            </w:r>
          </w:p>
        </w:tc>
        <w:tc>
          <w:tcPr>
            <w:tcW w:w="709"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 xml:space="preserve">1245 </w:t>
            </w:r>
          </w:p>
        </w:tc>
        <w:tc>
          <w:tcPr>
            <w:tcW w:w="96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166</w:t>
            </w:r>
          </w:p>
        </w:tc>
        <w:tc>
          <w:tcPr>
            <w:tcW w:w="1383"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镀镍采样锥</w:t>
            </w:r>
          </w:p>
        </w:tc>
        <w:tc>
          <w:tcPr>
            <w:tcW w:w="4111"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适用于ICP-MS 7800，G3280-67061</w:t>
            </w:r>
          </w:p>
        </w:tc>
        <w:tc>
          <w:tcPr>
            <w:tcW w:w="708"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套</w:t>
            </w:r>
          </w:p>
        </w:tc>
        <w:tc>
          <w:tcPr>
            <w:tcW w:w="709"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 xml:space="preserve">9829 </w:t>
            </w:r>
          </w:p>
        </w:tc>
        <w:tc>
          <w:tcPr>
            <w:tcW w:w="96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167</w:t>
            </w:r>
          </w:p>
        </w:tc>
        <w:tc>
          <w:tcPr>
            <w:tcW w:w="1383"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 xml:space="preserve">铂截取锥 </w:t>
            </w:r>
          </w:p>
        </w:tc>
        <w:tc>
          <w:tcPr>
            <w:tcW w:w="4111"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适用于ICP-MS 7800，G3280-67060</w:t>
            </w:r>
          </w:p>
        </w:tc>
        <w:tc>
          <w:tcPr>
            <w:tcW w:w="708"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套</w:t>
            </w:r>
          </w:p>
        </w:tc>
        <w:tc>
          <w:tcPr>
            <w:tcW w:w="709"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 xml:space="preserve">26121 </w:t>
            </w:r>
          </w:p>
        </w:tc>
        <w:tc>
          <w:tcPr>
            <w:tcW w:w="96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168</w:t>
            </w:r>
          </w:p>
        </w:tc>
        <w:tc>
          <w:tcPr>
            <w:tcW w:w="1383"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黄铜截取锥基座</w:t>
            </w:r>
          </w:p>
        </w:tc>
        <w:tc>
          <w:tcPr>
            <w:tcW w:w="4111"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适用于ICP-MS 7800，G3280-60621</w:t>
            </w:r>
          </w:p>
        </w:tc>
        <w:tc>
          <w:tcPr>
            <w:tcW w:w="708"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套</w:t>
            </w:r>
          </w:p>
        </w:tc>
        <w:tc>
          <w:tcPr>
            <w:tcW w:w="709"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 xml:space="preserve">6750 </w:t>
            </w:r>
          </w:p>
        </w:tc>
        <w:tc>
          <w:tcPr>
            <w:tcW w:w="96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169</w:t>
            </w:r>
          </w:p>
        </w:tc>
        <w:tc>
          <w:tcPr>
            <w:tcW w:w="1383"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铂采样锥</w:t>
            </w:r>
          </w:p>
        </w:tc>
        <w:tc>
          <w:tcPr>
            <w:tcW w:w="4111"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适用于ICP-MS 7800，G3280-67036</w:t>
            </w:r>
          </w:p>
        </w:tc>
        <w:tc>
          <w:tcPr>
            <w:tcW w:w="708"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套</w:t>
            </w:r>
          </w:p>
        </w:tc>
        <w:tc>
          <w:tcPr>
            <w:tcW w:w="709"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 xml:space="preserve">38934 </w:t>
            </w:r>
          </w:p>
        </w:tc>
        <w:tc>
          <w:tcPr>
            <w:tcW w:w="96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170</w:t>
            </w:r>
          </w:p>
        </w:tc>
        <w:tc>
          <w:tcPr>
            <w:tcW w:w="1383"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不锈钢截取锥基座</w:t>
            </w:r>
          </w:p>
        </w:tc>
        <w:tc>
          <w:tcPr>
            <w:tcW w:w="4111"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适用于ICP-MS 7800，G3280-60608</w:t>
            </w:r>
          </w:p>
        </w:tc>
        <w:tc>
          <w:tcPr>
            <w:tcW w:w="708"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套</w:t>
            </w:r>
          </w:p>
        </w:tc>
        <w:tc>
          <w:tcPr>
            <w:tcW w:w="709"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 xml:space="preserve">6801 </w:t>
            </w:r>
          </w:p>
        </w:tc>
        <w:tc>
          <w:tcPr>
            <w:tcW w:w="96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171</w:t>
            </w:r>
          </w:p>
        </w:tc>
        <w:tc>
          <w:tcPr>
            <w:tcW w:w="1383"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样品盘</w:t>
            </w:r>
          </w:p>
        </w:tc>
        <w:tc>
          <w:tcPr>
            <w:tcW w:w="4111"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适用于ICP-MS 7800，G8400-40113</w:t>
            </w:r>
          </w:p>
        </w:tc>
        <w:tc>
          <w:tcPr>
            <w:tcW w:w="708"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个</w:t>
            </w:r>
          </w:p>
        </w:tc>
        <w:tc>
          <w:tcPr>
            <w:tcW w:w="709"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 xml:space="preserve">1339 </w:t>
            </w:r>
          </w:p>
        </w:tc>
        <w:tc>
          <w:tcPr>
            <w:tcW w:w="96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172</w:t>
            </w:r>
          </w:p>
        </w:tc>
        <w:tc>
          <w:tcPr>
            <w:tcW w:w="1383"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MicroMist雾化器</w:t>
            </w:r>
          </w:p>
        </w:tc>
        <w:tc>
          <w:tcPr>
            <w:tcW w:w="4111"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适用于ICP-MS 7800，G3266-80004</w:t>
            </w:r>
          </w:p>
        </w:tc>
        <w:tc>
          <w:tcPr>
            <w:tcW w:w="708"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套</w:t>
            </w:r>
          </w:p>
        </w:tc>
        <w:tc>
          <w:tcPr>
            <w:tcW w:w="709"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 xml:space="preserve">9660 </w:t>
            </w:r>
          </w:p>
        </w:tc>
        <w:tc>
          <w:tcPr>
            <w:tcW w:w="96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173</w:t>
            </w:r>
          </w:p>
        </w:tc>
        <w:tc>
          <w:tcPr>
            <w:tcW w:w="1383"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长寿命屏蔽片</w:t>
            </w:r>
          </w:p>
        </w:tc>
        <w:tc>
          <w:tcPr>
            <w:tcW w:w="4111"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适用于ICP-MS 7800，G1833-65419</w:t>
            </w:r>
          </w:p>
        </w:tc>
        <w:tc>
          <w:tcPr>
            <w:tcW w:w="708"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套</w:t>
            </w:r>
          </w:p>
        </w:tc>
        <w:tc>
          <w:tcPr>
            <w:tcW w:w="709"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 xml:space="preserve">18434 </w:t>
            </w:r>
          </w:p>
        </w:tc>
        <w:tc>
          <w:tcPr>
            <w:tcW w:w="96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174</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硝酸钯</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含 0.1% Pd，100 mL 5% HNO3，5190-8335</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瓶</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 xml:space="preserve">1027 </w:t>
            </w:r>
          </w:p>
        </w:tc>
        <w:tc>
          <w:tcPr>
            <w:tcW w:w="96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175</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铯缓冲溶液</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含 1% Cs（来自碳酸盐）的 5% 硝酸溶液，5190-8343</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瓶</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 xml:space="preserve">3226 </w:t>
            </w:r>
          </w:p>
        </w:tc>
        <w:tc>
          <w:tcPr>
            <w:tcW w:w="96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176</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 xml:space="preserve">镧缓冲溶液 </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含 10% 100000 mg/L La 的 5% HNO3 溶液，5190-8801</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瓶</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 xml:space="preserve">5627 </w:t>
            </w:r>
          </w:p>
        </w:tc>
        <w:tc>
          <w:tcPr>
            <w:tcW w:w="96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177</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硝酸钯</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含 1% Pd，100 mL 10% HNO3，5190-8336</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瓶</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 xml:space="preserve">3693 </w:t>
            </w:r>
          </w:p>
        </w:tc>
        <w:tc>
          <w:tcPr>
            <w:tcW w:w="96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178</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ISIS3进样针</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ICP-MS 7800，G8410-80103</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套</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 xml:space="preserve">3711 </w:t>
            </w:r>
          </w:p>
        </w:tc>
        <w:tc>
          <w:tcPr>
            <w:tcW w:w="96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179</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气相色谱柱</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DB-5,30m×0.32mm×0.25μm, 123-5032</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根</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8800</w:t>
            </w:r>
          </w:p>
        </w:tc>
        <w:tc>
          <w:tcPr>
            <w:tcW w:w="96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180</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气相色谱柱</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DB-1，30m×0.32mm×0.25μm， 123-1032</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根</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8800</w:t>
            </w:r>
          </w:p>
        </w:tc>
        <w:tc>
          <w:tcPr>
            <w:tcW w:w="96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181</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气相色谱柱</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DB-1701P色谱柱，30m×0.32mm×0.25μm</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根</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9480</w:t>
            </w:r>
          </w:p>
        </w:tc>
        <w:tc>
          <w:tcPr>
            <w:tcW w:w="96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182</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气相色谱柱</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DB-608色谱柱，特别为分析有机氯农药和多氯联苯而设计，美国EPA方法：608,、508、8080，有优异的惰性和回收率，没有农药分</w:t>
            </w:r>
            <w:r w:rsidRPr="00DA43CD">
              <w:rPr>
                <w:rFonts w:asciiTheme="minorEastAsia" w:hAnsiTheme="minorEastAsia" w:hint="eastAsia"/>
                <w:sz w:val="22"/>
              </w:rPr>
              <w:lastRenderedPageBreak/>
              <w:t>解，完全取代HP-608，DB-608 30m, 0.25mm, 0.25u 122-6832</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lastRenderedPageBreak/>
              <w:t>根</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7974</w:t>
            </w:r>
          </w:p>
        </w:tc>
        <w:tc>
          <w:tcPr>
            <w:tcW w:w="96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lastRenderedPageBreak/>
              <w:t>183</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气质色谱柱</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DB-1ms（UI）30m×0.25mm×0.25μm，122-0132UI</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根</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9743</w:t>
            </w:r>
          </w:p>
        </w:tc>
        <w:tc>
          <w:tcPr>
            <w:tcW w:w="96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184</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气质色谱柱</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超高惰性色谱柱DB-5MS Ultra Inert 20m, 0.18mm, 0.18um，121-5522UI</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根</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8342</w:t>
            </w:r>
          </w:p>
        </w:tc>
        <w:tc>
          <w:tcPr>
            <w:tcW w:w="96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185</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气质色谱柱</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DB-35ms UI色谱柱30m×0.25mm×0.25μm</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根</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9655</w:t>
            </w:r>
          </w:p>
        </w:tc>
        <w:tc>
          <w:tcPr>
            <w:tcW w:w="96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186</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气质色谱柱</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DB-5MSUI色谱柱30m×0.25mm×0.25μm</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根</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9783</w:t>
            </w:r>
          </w:p>
        </w:tc>
        <w:tc>
          <w:tcPr>
            <w:tcW w:w="96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187</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Style w:val="font21"/>
                <w:rFonts w:asciiTheme="minorEastAsia" w:hAnsiTheme="minorEastAsia"/>
                <w:color w:val="auto"/>
                <w:sz w:val="22"/>
                <w:szCs w:val="22"/>
              </w:rPr>
              <w:t>Captiva EMR-Lipid净化小柱</w:t>
            </w:r>
            <w:r w:rsidRPr="00DA43CD">
              <w:rPr>
                <w:rStyle w:val="font61"/>
                <w:rFonts w:asciiTheme="minorEastAsia" w:eastAsiaTheme="minorEastAsia" w:hAnsiTheme="minorEastAsia" w:hint="default"/>
                <w:color w:val="auto"/>
              </w:rPr>
              <w:t>（固相萃取小柱）</w:t>
            </w:r>
          </w:p>
        </w:tc>
        <w:tc>
          <w:tcPr>
            <w:tcW w:w="4111"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50支/盒，5190-1004</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盒</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5</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 xml:space="preserve">3703 </w:t>
            </w:r>
          </w:p>
        </w:tc>
        <w:tc>
          <w:tcPr>
            <w:tcW w:w="96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188</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兽残分析萃取盐包</w:t>
            </w:r>
          </w:p>
        </w:tc>
        <w:tc>
          <w:tcPr>
            <w:tcW w:w="4111"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50包/盒，5982-0032</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盒</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5</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 xml:space="preserve">1968 </w:t>
            </w:r>
          </w:p>
        </w:tc>
        <w:tc>
          <w:tcPr>
            <w:tcW w:w="96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189</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散固相萃取纯化管</w:t>
            </w:r>
          </w:p>
        </w:tc>
        <w:tc>
          <w:tcPr>
            <w:tcW w:w="4111"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适用于一般果蔬农药残留检测前处理净化，1.2g MgSO4，400mg PSA，15mL/25 pcs， SBEQ-CA8321-25</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盒</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 xml:space="preserve">972 </w:t>
            </w:r>
          </w:p>
        </w:tc>
        <w:tc>
          <w:tcPr>
            <w:tcW w:w="96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190</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内插管</w:t>
            </w:r>
          </w:p>
        </w:tc>
        <w:tc>
          <w:tcPr>
            <w:tcW w:w="4111"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平底玻璃材质，内插管尺寸：5.6 × 31 mm，5181-3377，500个/包</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包</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6</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801</w:t>
            </w:r>
          </w:p>
        </w:tc>
        <w:tc>
          <w:tcPr>
            <w:tcW w:w="96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191</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QuEChERS dSPE试剂盒</w:t>
            </w:r>
          </w:p>
        </w:tc>
        <w:tc>
          <w:tcPr>
            <w:tcW w:w="4111"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15 mL,用于色素样品(类EN方法)，50/包， 含885 mg MgS04、150 mg PSA.15 mg Carbon</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包</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 xml:space="preserve">1497 </w:t>
            </w:r>
          </w:p>
        </w:tc>
        <w:tc>
          <w:tcPr>
            <w:tcW w:w="96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192</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胶体金快速检测卡</w:t>
            </w:r>
          </w:p>
        </w:tc>
        <w:tc>
          <w:tcPr>
            <w:tcW w:w="4111"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胶体金快速检测卡，可检测农残、兽残等药物残留，10条/盒。</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盒</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10</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120</w:t>
            </w:r>
          </w:p>
        </w:tc>
        <w:tc>
          <w:tcPr>
            <w:tcW w:w="96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193</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衬管</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分流/不分流衬管，25支/包,5183-4713</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包</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5</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 xml:space="preserve">7656 </w:t>
            </w:r>
          </w:p>
        </w:tc>
        <w:tc>
          <w:tcPr>
            <w:tcW w:w="96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194</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O型圈</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O形圈，验证的不粘连氟碳O型圈，经过预清洗，然后老化，以消除污染逸出其他，经过等离字体处理获得不粘连、无污染的表面，采用新的双层泡罩包装方便而清洁，100个/包5190-2269</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包</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5</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 xml:space="preserve">1795 </w:t>
            </w:r>
          </w:p>
        </w:tc>
        <w:tc>
          <w:tcPr>
            <w:tcW w:w="96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195</w:t>
            </w:r>
          </w:p>
        </w:tc>
        <w:tc>
          <w:tcPr>
            <w:tcW w:w="1383"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清洗剂</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酸性清洗剂，用于实验室自动清洗机清洗，5L/瓶</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瓶</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 xml:space="preserve">935 </w:t>
            </w:r>
          </w:p>
        </w:tc>
        <w:tc>
          <w:tcPr>
            <w:tcW w:w="96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196</w:t>
            </w:r>
          </w:p>
        </w:tc>
        <w:tc>
          <w:tcPr>
            <w:tcW w:w="1383"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清洗剂</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碱性清洗剂，用于实验室自动清洗机清洗，5L/瓶</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瓶</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 xml:space="preserve">935 </w:t>
            </w:r>
          </w:p>
        </w:tc>
        <w:tc>
          <w:tcPr>
            <w:tcW w:w="96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197</w:t>
            </w:r>
          </w:p>
        </w:tc>
        <w:tc>
          <w:tcPr>
            <w:tcW w:w="1383"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SelectCore HLB-Lipid 固相萃取柱</w:t>
            </w:r>
          </w:p>
        </w:tc>
        <w:tc>
          <w:tcPr>
            <w:tcW w:w="4111"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1、HLBLP-060200-1采用SelectCore HLB-Lipid单分散聚乙烯吡咯烷酮基质，单分散微球粒径CV值&lt;5%。</w:t>
            </w:r>
            <w:r w:rsidRPr="00DA43CD">
              <w:rPr>
                <w:rFonts w:asciiTheme="minorEastAsia" w:hAnsiTheme="minorEastAsia" w:hint="eastAsia"/>
                <w:sz w:val="22"/>
              </w:rPr>
              <w:br/>
              <w:t>2、合成了对磷脂具有特异选择性吸附官能团的固相萃取产品，可以有效除去动物组织样本中的脂肪和磷脂，而对小分子化合物（如碱性、中性以及酸性离子）都没有吸附，除磷脂率&gt;90%。</w:t>
            </w:r>
            <w:r w:rsidRPr="00DA43CD">
              <w:rPr>
                <w:rFonts w:asciiTheme="minorEastAsia" w:hAnsiTheme="minorEastAsia" w:hint="eastAsia"/>
                <w:sz w:val="22"/>
              </w:rPr>
              <w:br/>
              <w:t>3、填料粒径平均值60um，孔径 200Å，粒</w:t>
            </w:r>
            <w:r w:rsidRPr="00DA43CD">
              <w:rPr>
                <w:rFonts w:asciiTheme="minorEastAsia" w:hAnsiTheme="minorEastAsia" w:hint="eastAsia"/>
                <w:sz w:val="22"/>
              </w:rPr>
              <w:lastRenderedPageBreak/>
              <w:t>径分布极窄，细小颗粒少，不容易堵塞板，流速更快更均匀。装填量误差±3%。</w:t>
            </w:r>
            <w:r w:rsidRPr="00DA43CD">
              <w:rPr>
                <w:rFonts w:asciiTheme="minorEastAsia" w:hAnsiTheme="minorEastAsia" w:hint="eastAsia"/>
                <w:sz w:val="22"/>
              </w:rPr>
              <w:br/>
              <w:t>4、规格：200mg/ 6mL，30支/盒。</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lastRenderedPageBreak/>
              <w:t>盒</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5</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1900</w:t>
            </w:r>
          </w:p>
        </w:tc>
        <w:tc>
          <w:tcPr>
            <w:tcW w:w="96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lastRenderedPageBreak/>
              <w:t>198</w:t>
            </w:r>
          </w:p>
        </w:tc>
        <w:tc>
          <w:tcPr>
            <w:tcW w:w="1383"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 xml:space="preserve"> HLB 亲水亲酯共平衡固相萃取柱</w:t>
            </w:r>
          </w:p>
        </w:tc>
        <w:tc>
          <w:tcPr>
            <w:tcW w:w="4111"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1、380-00855-10采用Styra HLB聚苯乙烯/ 二乙烯基苯共聚物球形颗粒新型反相聚合物填料，比表面积高、无惧干涸、宽pH范围适用。</w:t>
            </w:r>
            <w:r w:rsidRPr="00DA43CD">
              <w:rPr>
                <w:rFonts w:asciiTheme="minorEastAsia" w:hAnsiTheme="minorEastAsia" w:hint="eastAsia"/>
                <w:sz w:val="22"/>
              </w:rPr>
              <w:br/>
              <w:t>2、规格：200mg/ 6mL，30支/盒。</w:t>
            </w:r>
            <w:r w:rsidRPr="00DA43CD">
              <w:rPr>
                <w:rFonts w:asciiTheme="minorEastAsia" w:hAnsiTheme="minorEastAsia" w:hint="eastAsia"/>
                <w:sz w:val="22"/>
              </w:rPr>
              <w:br/>
              <w:t>3、粒径50μm，孔径80Å，比表面积800㎡/g。</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盒</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1500</w:t>
            </w:r>
          </w:p>
        </w:tc>
        <w:tc>
          <w:tcPr>
            <w:tcW w:w="96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199</w:t>
            </w:r>
          </w:p>
        </w:tc>
        <w:tc>
          <w:tcPr>
            <w:tcW w:w="1383"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透明样品瓶</w:t>
            </w:r>
          </w:p>
        </w:tc>
        <w:tc>
          <w:tcPr>
            <w:tcW w:w="4111"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1.5mL Arc Vial ND9短螺纹透明带书写处样品瓶，普通包装，100个/包。</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包</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3</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170</w:t>
            </w:r>
          </w:p>
        </w:tc>
        <w:tc>
          <w:tcPr>
            <w:tcW w:w="96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200</w:t>
            </w:r>
          </w:p>
        </w:tc>
        <w:tc>
          <w:tcPr>
            <w:tcW w:w="1383"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棕色样品瓶</w:t>
            </w:r>
          </w:p>
        </w:tc>
        <w:tc>
          <w:tcPr>
            <w:tcW w:w="4111"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1.5mL Arc Vial ND9短螺纹棕色带书写处样品瓶，普通包装，100个/包。</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包</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170</w:t>
            </w:r>
          </w:p>
        </w:tc>
        <w:tc>
          <w:tcPr>
            <w:tcW w:w="96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201</w:t>
            </w:r>
          </w:p>
        </w:tc>
        <w:tc>
          <w:tcPr>
            <w:tcW w:w="1383"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进样瓶瓶盖(预开口)</w:t>
            </w:r>
          </w:p>
        </w:tc>
        <w:tc>
          <w:tcPr>
            <w:tcW w:w="4111"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蓝色开孔Arc Vial ND9竖条纹盖 配1.0mm厚度红膜白胶垫片 一字开口 (A款)，封口袋包装，100个/包。</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包</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150</w:t>
            </w:r>
          </w:p>
        </w:tc>
        <w:tc>
          <w:tcPr>
            <w:tcW w:w="96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202</w:t>
            </w:r>
          </w:p>
        </w:tc>
        <w:tc>
          <w:tcPr>
            <w:tcW w:w="1383"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进样瓶瓶盖(未开口)</w:t>
            </w:r>
          </w:p>
        </w:tc>
        <w:tc>
          <w:tcPr>
            <w:tcW w:w="4111"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蓝色开孔Arc Vial ND9竖条纹盖 配1.0mm厚度红膜白胶垫片 (A款),封口袋包装，100个/包。</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包</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140</w:t>
            </w:r>
          </w:p>
        </w:tc>
        <w:tc>
          <w:tcPr>
            <w:tcW w:w="96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203</w:t>
            </w:r>
          </w:p>
        </w:tc>
        <w:tc>
          <w:tcPr>
            <w:tcW w:w="1383"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针头过滤器</w:t>
            </w:r>
          </w:p>
        </w:tc>
        <w:tc>
          <w:tcPr>
            <w:tcW w:w="4111"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0.22um，13mm，380-00321-05，有机尼龙NYLON滤膜，100只/盒</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盒</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160</w:t>
            </w:r>
          </w:p>
        </w:tc>
        <w:tc>
          <w:tcPr>
            <w:tcW w:w="96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204</w:t>
            </w:r>
          </w:p>
        </w:tc>
        <w:tc>
          <w:tcPr>
            <w:tcW w:w="1383"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针头过滤器</w:t>
            </w:r>
          </w:p>
        </w:tc>
        <w:tc>
          <w:tcPr>
            <w:tcW w:w="4111"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0.45um，13mm，380-00322-05，有机尼龙NYLON滤膜，100只/盒</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盒</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160</w:t>
            </w:r>
          </w:p>
        </w:tc>
        <w:tc>
          <w:tcPr>
            <w:tcW w:w="96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205</w:t>
            </w:r>
          </w:p>
        </w:tc>
        <w:tc>
          <w:tcPr>
            <w:tcW w:w="1383"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多元素混合标准溶液</w:t>
            </w:r>
          </w:p>
        </w:tc>
        <w:tc>
          <w:tcPr>
            <w:tcW w:w="4111"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24种：</w:t>
            </w:r>
            <w:r w:rsidRPr="00DA43CD">
              <w:rPr>
                <w:rFonts w:asciiTheme="minorEastAsia" w:hAnsiTheme="minorEastAsia" w:hint="eastAsia"/>
                <w:sz w:val="22"/>
              </w:rPr>
              <w:br/>
              <w:t>1000μg/mL：Fe,K,Ca,Na,Mg</w:t>
            </w:r>
            <w:r w:rsidRPr="00DA43CD">
              <w:rPr>
                <w:rFonts w:asciiTheme="minorEastAsia" w:hAnsiTheme="minorEastAsia" w:hint="eastAsia"/>
                <w:sz w:val="22"/>
              </w:rPr>
              <w:br/>
              <w:t>100 μg/mL ：Ag,Al,As,Ba,Be,Cd,Co,Cr,Cu,Mn,Mo,Ni,Pb,Sb,Se,Tl,V,Zn,U。50ml, 5% HNO3，MS03103</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瓶</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3200</w:t>
            </w:r>
          </w:p>
        </w:tc>
        <w:tc>
          <w:tcPr>
            <w:tcW w:w="96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206</w:t>
            </w:r>
          </w:p>
        </w:tc>
        <w:tc>
          <w:tcPr>
            <w:tcW w:w="1383"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元素内标溶液</w:t>
            </w:r>
          </w:p>
        </w:tc>
        <w:tc>
          <w:tcPr>
            <w:tcW w:w="4111"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8种：Be、Sc、Ge、Rh、ln、Tb、Lu、Bi，10μg/mL, 100mL, 5%HNO3，MS03041</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瓶</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1500</w:t>
            </w:r>
          </w:p>
        </w:tc>
        <w:tc>
          <w:tcPr>
            <w:tcW w:w="96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207</w:t>
            </w:r>
          </w:p>
        </w:tc>
        <w:tc>
          <w:tcPr>
            <w:tcW w:w="1383"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调谐液</w:t>
            </w:r>
          </w:p>
        </w:tc>
        <w:tc>
          <w:tcPr>
            <w:tcW w:w="4111"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6种：Li、Mg、Y、Ce、Tl、Co，1μg/L, 500 mL, 2% HNO3，MS03042</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瓶</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3000</w:t>
            </w:r>
          </w:p>
        </w:tc>
        <w:tc>
          <w:tcPr>
            <w:tcW w:w="96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208</w:t>
            </w:r>
          </w:p>
        </w:tc>
        <w:tc>
          <w:tcPr>
            <w:tcW w:w="1383"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ESI喷雾针</w:t>
            </w:r>
          </w:p>
        </w:tc>
        <w:tc>
          <w:tcPr>
            <w:tcW w:w="4111"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5058491，五根/盒</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盒</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13870</w:t>
            </w:r>
          </w:p>
        </w:tc>
        <w:tc>
          <w:tcPr>
            <w:tcW w:w="96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209</w:t>
            </w:r>
          </w:p>
        </w:tc>
        <w:tc>
          <w:tcPr>
            <w:tcW w:w="1383"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调谐液</w:t>
            </w:r>
          </w:p>
        </w:tc>
        <w:tc>
          <w:tcPr>
            <w:tcW w:w="4111"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适用于AB SCIEX 4500液质联用调谐液，4406127</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盒</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16550</w:t>
            </w:r>
          </w:p>
        </w:tc>
        <w:tc>
          <w:tcPr>
            <w:tcW w:w="96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210</w:t>
            </w:r>
          </w:p>
        </w:tc>
        <w:tc>
          <w:tcPr>
            <w:tcW w:w="1383"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离子源ESI探针</w:t>
            </w:r>
          </w:p>
        </w:tc>
        <w:tc>
          <w:tcPr>
            <w:tcW w:w="4111"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Turbo Probe EssentialKit，用于sciex AB 4500质谱仪5050361</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个</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37680</w:t>
            </w:r>
          </w:p>
        </w:tc>
        <w:tc>
          <w:tcPr>
            <w:tcW w:w="96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211</w:t>
            </w:r>
          </w:p>
        </w:tc>
        <w:tc>
          <w:tcPr>
            <w:tcW w:w="1383"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针密封组件</w:t>
            </w:r>
          </w:p>
        </w:tc>
        <w:tc>
          <w:tcPr>
            <w:tcW w:w="4111"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针密封NEEDLE SEAL 30A，用于岛津液相色谱仪SIL-30AC自动进样器228-52253</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个</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1340</w:t>
            </w:r>
          </w:p>
        </w:tc>
        <w:tc>
          <w:tcPr>
            <w:tcW w:w="96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212</w:t>
            </w:r>
          </w:p>
        </w:tc>
        <w:tc>
          <w:tcPr>
            <w:tcW w:w="1383"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转子密封垫</w:t>
            </w:r>
          </w:p>
        </w:tc>
        <w:tc>
          <w:tcPr>
            <w:tcW w:w="4111"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 位/6 通 1200 bar ，5068-0007</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个</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8450</w:t>
            </w:r>
          </w:p>
        </w:tc>
        <w:tc>
          <w:tcPr>
            <w:tcW w:w="96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lastRenderedPageBreak/>
              <w:t>213</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农药残留快速检测卡（三联卡）</w:t>
            </w:r>
          </w:p>
        </w:tc>
        <w:tc>
          <w:tcPr>
            <w:tcW w:w="4111"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蔬菜或水果胶体金快速检测卡，可检测三种农药残留，10条/盒</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盒</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10</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300</w:t>
            </w:r>
          </w:p>
        </w:tc>
        <w:tc>
          <w:tcPr>
            <w:tcW w:w="96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214</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农药残留快速检测卡（四联卡）</w:t>
            </w:r>
          </w:p>
        </w:tc>
        <w:tc>
          <w:tcPr>
            <w:tcW w:w="4111"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蔬菜或水果胶体金快速检测卡，可检测四种农药残留，10条/盒</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盒</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10</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350</w:t>
            </w:r>
          </w:p>
        </w:tc>
        <w:tc>
          <w:tcPr>
            <w:tcW w:w="96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215</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啶虫脒农残速测卡</w:t>
            </w:r>
          </w:p>
        </w:tc>
        <w:tc>
          <w:tcPr>
            <w:tcW w:w="4111"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蔬菜水果啶虫脒胶体金快速检测卡，10条/盒</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盒</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10</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120</w:t>
            </w:r>
          </w:p>
        </w:tc>
        <w:tc>
          <w:tcPr>
            <w:tcW w:w="96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216</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噻虫嗪农残速测卡</w:t>
            </w:r>
          </w:p>
        </w:tc>
        <w:tc>
          <w:tcPr>
            <w:tcW w:w="4111"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蔬菜水果噻虫嗪胶体金快速检测卡，10条/盒</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盒</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10</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120</w:t>
            </w:r>
          </w:p>
        </w:tc>
        <w:tc>
          <w:tcPr>
            <w:tcW w:w="96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217</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灭蝇胺农残速测卡</w:t>
            </w:r>
          </w:p>
        </w:tc>
        <w:tc>
          <w:tcPr>
            <w:tcW w:w="4111"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蔬菜水果灭蝇胺胶体金快速检测卡，10条/盒</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盒</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10</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120</w:t>
            </w:r>
          </w:p>
        </w:tc>
        <w:tc>
          <w:tcPr>
            <w:tcW w:w="96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218</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阿维菌素农残速测卡</w:t>
            </w:r>
          </w:p>
        </w:tc>
        <w:tc>
          <w:tcPr>
            <w:tcW w:w="4111"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蔬菜水果阿维菌素胶体金快速检测卡，10条/盒</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盒</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10</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120</w:t>
            </w:r>
          </w:p>
        </w:tc>
        <w:tc>
          <w:tcPr>
            <w:tcW w:w="96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219</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菊酯类农残速测卡</w:t>
            </w:r>
          </w:p>
        </w:tc>
        <w:tc>
          <w:tcPr>
            <w:tcW w:w="4111"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蔬菜水果氯氰菊酯、氯氟氰菊酯等菊酯类胶体金快速检测卡，10条/盒</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盒</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10</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120</w:t>
            </w:r>
          </w:p>
        </w:tc>
        <w:tc>
          <w:tcPr>
            <w:tcW w:w="96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220</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农药残留快速检测卡</w:t>
            </w:r>
          </w:p>
        </w:tc>
        <w:tc>
          <w:tcPr>
            <w:tcW w:w="4111"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蔬菜水果中农药残留胶体金快速检测卡，20条/盒</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盒</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10</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200</w:t>
            </w:r>
          </w:p>
        </w:tc>
        <w:tc>
          <w:tcPr>
            <w:tcW w:w="96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221</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农药残留快速检测卡</w:t>
            </w:r>
          </w:p>
        </w:tc>
        <w:tc>
          <w:tcPr>
            <w:tcW w:w="4111"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蔬菜水果中农药残留胶体金快速检测卡，10条/盒</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盒</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10</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120</w:t>
            </w:r>
          </w:p>
        </w:tc>
        <w:tc>
          <w:tcPr>
            <w:tcW w:w="96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bl>
    <w:p w:rsidR="009F4DB7" w:rsidRPr="00DA43CD" w:rsidRDefault="009F4DB7"/>
    <w:p w:rsidR="009F4DB7" w:rsidRPr="00DA43CD" w:rsidRDefault="009F4DB7"/>
    <w:p w:rsidR="00DA43CD" w:rsidRPr="00DA43CD" w:rsidRDefault="00DA43CD" w:rsidP="00DA43CD">
      <w:pPr>
        <w:widowControl/>
        <w:spacing w:line="360" w:lineRule="auto"/>
        <w:ind w:firstLineChars="147" w:firstLine="309"/>
        <w:jc w:val="left"/>
        <w:rPr>
          <w:szCs w:val="21"/>
        </w:rPr>
      </w:pPr>
      <w:r w:rsidRPr="00DA43CD">
        <w:rPr>
          <w:rFonts w:hint="eastAsia"/>
          <w:szCs w:val="21"/>
        </w:rPr>
        <w:t>注：</w:t>
      </w:r>
    </w:p>
    <w:p w:rsidR="00DA43CD" w:rsidRPr="00DA43CD" w:rsidRDefault="00DA43CD" w:rsidP="00DA43CD">
      <w:pPr>
        <w:widowControl/>
        <w:spacing w:line="360" w:lineRule="auto"/>
        <w:ind w:firstLineChars="147" w:firstLine="309"/>
        <w:jc w:val="left"/>
        <w:rPr>
          <w:szCs w:val="21"/>
        </w:rPr>
      </w:pPr>
      <w:r w:rsidRPr="00DA43CD">
        <w:rPr>
          <w:rFonts w:hint="eastAsia"/>
          <w:szCs w:val="21"/>
        </w:rPr>
        <w:t>1</w:t>
      </w:r>
      <w:r w:rsidRPr="00DA43CD">
        <w:rPr>
          <w:rFonts w:hint="eastAsia"/>
          <w:szCs w:val="21"/>
        </w:rPr>
        <w:t>、以上需求中所有产品的年预计采购量仅供参考，在交货期（十二个月）内，实际采购量以采购人的通知为准，最终结算价以实际采购量乘以中标单价办理结算，如最终结算价超出本项目预算的，按本项目预算价进行支付（即最终结算价达到预算价时，本项目不再支付，合同期限届满）。</w:t>
      </w:r>
    </w:p>
    <w:p w:rsidR="00DA43CD" w:rsidRPr="00DA43CD" w:rsidRDefault="00DA43CD" w:rsidP="00DA43CD">
      <w:pPr>
        <w:ind w:firstLineChars="200" w:firstLine="420"/>
      </w:pPr>
      <w:r w:rsidRPr="00DA43CD">
        <w:rPr>
          <w:rFonts w:hint="eastAsia"/>
          <w:szCs w:val="21"/>
        </w:rPr>
        <w:t>2</w:t>
      </w:r>
      <w:r w:rsidRPr="00DA43CD">
        <w:rPr>
          <w:rFonts w:hint="eastAsia"/>
          <w:szCs w:val="21"/>
        </w:rPr>
        <w:t>、以上单价均指含税价。</w:t>
      </w:r>
    </w:p>
    <w:p w:rsidR="009F4DB7" w:rsidRPr="00DA43CD" w:rsidRDefault="009F4DB7"/>
    <w:p w:rsidR="00B23BBE" w:rsidRPr="00DA43CD" w:rsidRDefault="00B23BBE"/>
    <w:p w:rsidR="00B23BBE" w:rsidRPr="00DA43CD" w:rsidRDefault="00B23BBE"/>
    <w:p w:rsidR="00B23BBE" w:rsidRPr="00DA43CD" w:rsidRDefault="00B23BBE"/>
    <w:p w:rsidR="00B23BBE" w:rsidRPr="00DA43CD" w:rsidRDefault="00B23BBE"/>
    <w:p w:rsidR="00B23BBE" w:rsidRPr="00DA43CD" w:rsidRDefault="00B23BBE"/>
    <w:p w:rsidR="00B23BBE" w:rsidRPr="00DA43CD" w:rsidRDefault="00B23BBE"/>
    <w:p w:rsidR="00B23BBE" w:rsidRPr="00DA43CD" w:rsidRDefault="00B23BBE"/>
    <w:p w:rsidR="00B23BBE" w:rsidRPr="00DA43CD" w:rsidRDefault="00B23BBE"/>
    <w:p w:rsidR="00B23BBE" w:rsidRPr="00DA43CD" w:rsidRDefault="00B23BBE"/>
    <w:p w:rsidR="00B23BBE" w:rsidRPr="00DA43CD" w:rsidRDefault="00B23BBE"/>
    <w:p w:rsidR="00B23BBE" w:rsidRPr="00DA43CD" w:rsidRDefault="00B23BBE"/>
    <w:p w:rsidR="009F4DB7" w:rsidRPr="00DA43CD" w:rsidRDefault="009F4DB7"/>
    <w:p w:rsidR="009F4DB7" w:rsidRPr="00DA43CD" w:rsidRDefault="009F4DB7">
      <w:pPr>
        <w:rPr>
          <w:b/>
          <w:spacing w:val="10"/>
          <w:w w:val="95"/>
          <w:sz w:val="24"/>
        </w:rPr>
      </w:pPr>
      <w:r w:rsidRPr="00DA43CD">
        <w:rPr>
          <w:rFonts w:hint="eastAsia"/>
          <w:b/>
          <w:szCs w:val="21"/>
        </w:rPr>
        <w:lastRenderedPageBreak/>
        <w:t>采购包</w:t>
      </w:r>
      <w:r w:rsidRPr="00DA43CD">
        <w:rPr>
          <w:rFonts w:hint="eastAsia"/>
          <w:b/>
          <w:szCs w:val="21"/>
        </w:rPr>
        <w:t>3</w:t>
      </w:r>
      <w:r w:rsidRPr="00DA43CD">
        <w:rPr>
          <w:rFonts w:hint="eastAsia"/>
          <w:b/>
          <w:spacing w:val="10"/>
          <w:w w:val="95"/>
          <w:sz w:val="24"/>
        </w:rPr>
        <w:t>（</w:t>
      </w:r>
      <w:r w:rsidR="00C4608C" w:rsidRPr="00DA43CD">
        <w:rPr>
          <w:rFonts w:hint="eastAsia"/>
          <w:b/>
          <w:szCs w:val="21"/>
        </w:rPr>
        <w:t>常规试剂器皿</w:t>
      </w:r>
      <w:r w:rsidRPr="00DA43CD">
        <w:rPr>
          <w:rFonts w:hint="eastAsia"/>
          <w:b/>
          <w:spacing w:val="10"/>
          <w:w w:val="95"/>
          <w:sz w:val="24"/>
        </w:rPr>
        <w:t>）</w:t>
      </w:r>
    </w:p>
    <w:p w:rsidR="009F4DB7" w:rsidRPr="00DA43CD" w:rsidRDefault="009F4DB7"/>
    <w:tbl>
      <w:tblPr>
        <w:tblW w:w="92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tblPr>
      <w:tblGrid>
        <w:gridCol w:w="617"/>
        <w:gridCol w:w="1383"/>
        <w:gridCol w:w="4111"/>
        <w:gridCol w:w="708"/>
        <w:gridCol w:w="709"/>
        <w:gridCol w:w="992"/>
        <w:gridCol w:w="709"/>
      </w:tblGrid>
      <w:tr w:rsidR="00DA43CD" w:rsidRPr="00DA43CD" w:rsidTr="00DA43CD">
        <w:trPr>
          <w:trHeight w:val="20"/>
          <w:jc w:val="center"/>
        </w:trPr>
        <w:tc>
          <w:tcPr>
            <w:tcW w:w="617" w:type="dxa"/>
            <w:vAlign w:val="center"/>
          </w:tcPr>
          <w:p w:rsidR="00DA43CD" w:rsidRPr="00DA43CD" w:rsidRDefault="00DA43CD" w:rsidP="003D30CC">
            <w:pPr>
              <w:widowControl/>
              <w:jc w:val="center"/>
              <w:rPr>
                <w:rFonts w:asciiTheme="minorEastAsia" w:hAnsiTheme="minorEastAsia"/>
                <w:b/>
                <w:bCs/>
              </w:rPr>
            </w:pPr>
            <w:r w:rsidRPr="00DA43CD">
              <w:rPr>
                <w:rFonts w:asciiTheme="minorEastAsia" w:hAnsiTheme="minorEastAsia" w:hint="eastAsia"/>
                <w:b/>
                <w:bCs/>
              </w:rPr>
              <w:t>序号</w:t>
            </w:r>
          </w:p>
        </w:tc>
        <w:tc>
          <w:tcPr>
            <w:tcW w:w="1383" w:type="dxa"/>
            <w:vAlign w:val="center"/>
          </w:tcPr>
          <w:p w:rsidR="00DA43CD" w:rsidRPr="00DA43CD" w:rsidRDefault="00DA43CD" w:rsidP="003D30CC">
            <w:pPr>
              <w:widowControl/>
              <w:jc w:val="center"/>
              <w:rPr>
                <w:rFonts w:asciiTheme="minorEastAsia" w:hAnsiTheme="minorEastAsia"/>
                <w:b/>
                <w:bCs/>
              </w:rPr>
            </w:pPr>
            <w:r w:rsidRPr="00DA43CD">
              <w:rPr>
                <w:rFonts w:asciiTheme="minorEastAsia" w:hAnsiTheme="minorEastAsia" w:hint="eastAsia"/>
                <w:b/>
                <w:bCs/>
              </w:rPr>
              <w:t>名称</w:t>
            </w:r>
          </w:p>
        </w:tc>
        <w:tc>
          <w:tcPr>
            <w:tcW w:w="4111" w:type="dxa"/>
            <w:vAlign w:val="center"/>
          </w:tcPr>
          <w:p w:rsidR="00DA43CD" w:rsidRPr="00DA43CD" w:rsidRDefault="00DA43CD" w:rsidP="003D30CC">
            <w:pPr>
              <w:widowControl/>
              <w:jc w:val="center"/>
              <w:rPr>
                <w:rFonts w:asciiTheme="minorEastAsia" w:hAnsiTheme="minorEastAsia"/>
                <w:b/>
                <w:bCs/>
              </w:rPr>
            </w:pPr>
            <w:r w:rsidRPr="00DA43CD">
              <w:rPr>
                <w:rFonts w:asciiTheme="minorEastAsia" w:hAnsiTheme="minorEastAsia" w:hint="eastAsia"/>
                <w:b/>
                <w:bCs/>
              </w:rPr>
              <w:t>型号、规格、参数要求</w:t>
            </w:r>
          </w:p>
        </w:tc>
        <w:tc>
          <w:tcPr>
            <w:tcW w:w="708" w:type="dxa"/>
            <w:vAlign w:val="center"/>
          </w:tcPr>
          <w:p w:rsidR="00DA43CD" w:rsidRPr="00DA43CD" w:rsidRDefault="00DA43CD" w:rsidP="003D30CC">
            <w:pPr>
              <w:widowControl/>
              <w:jc w:val="center"/>
              <w:rPr>
                <w:rFonts w:asciiTheme="minorEastAsia" w:hAnsiTheme="minorEastAsia"/>
                <w:b/>
                <w:bCs/>
              </w:rPr>
            </w:pPr>
            <w:r w:rsidRPr="00DA43CD">
              <w:rPr>
                <w:rFonts w:asciiTheme="minorEastAsia" w:hAnsiTheme="minorEastAsia" w:hint="eastAsia"/>
                <w:b/>
                <w:bCs/>
              </w:rPr>
              <w:t>单位</w:t>
            </w:r>
          </w:p>
        </w:tc>
        <w:tc>
          <w:tcPr>
            <w:tcW w:w="709" w:type="dxa"/>
            <w:vAlign w:val="center"/>
          </w:tcPr>
          <w:p w:rsidR="00DA43CD" w:rsidRPr="00DA43CD" w:rsidRDefault="00DA43CD" w:rsidP="003D30CC">
            <w:pPr>
              <w:widowControl/>
              <w:jc w:val="center"/>
              <w:rPr>
                <w:rFonts w:asciiTheme="minorEastAsia" w:hAnsiTheme="minorEastAsia"/>
                <w:b/>
                <w:bCs/>
              </w:rPr>
            </w:pPr>
            <w:r w:rsidRPr="00DA43CD">
              <w:rPr>
                <w:rFonts w:asciiTheme="minorEastAsia" w:hAnsiTheme="minorEastAsia" w:hint="eastAsia"/>
                <w:b/>
                <w:bCs/>
              </w:rPr>
              <w:t>年预计采购量</w:t>
            </w:r>
          </w:p>
        </w:tc>
        <w:tc>
          <w:tcPr>
            <w:tcW w:w="992" w:type="dxa"/>
            <w:vAlign w:val="center"/>
          </w:tcPr>
          <w:p w:rsidR="00DA43CD" w:rsidRPr="00DA43CD" w:rsidRDefault="00DA43CD" w:rsidP="003D30CC">
            <w:pPr>
              <w:widowControl/>
              <w:jc w:val="center"/>
              <w:rPr>
                <w:rFonts w:asciiTheme="minorEastAsia" w:hAnsiTheme="minorEastAsia"/>
                <w:b/>
                <w:bCs/>
              </w:rPr>
            </w:pPr>
            <w:r w:rsidRPr="00DA43CD">
              <w:rPr>
                <w:rFonts w:asciiTheme="minorEastAsia" w:hAnsiTheme="minorEastAsia" w:hint="eastAsia"/>
                <w:b/>
                <w:bCs/>
              </w:rPr>
              <w:t>2025年最高限价（单价）</w:t>
            </w:r>
          </w:p>
        </w:tc>
        <w:tc>
          <w:tcPr>
            <w:tcW w:w="709" w:type="dxa"/>
          </w:tcPr>
          <w:p w:rsidR="00DA43CD" w:rsidRPr="00DA43CD" w:rsidRDefault="00DA43CD" w:rsidP="003D30CC">
            <w:pPr>
              <w:widowControl/>
              <w:jc w:val="center"/>
              <w:rPr>
                <w:rFonts w:asciiTheme="minorEastAsia" w:hAnsiTheme="minorEastAsia"/>
                <w:b/>
                <w:bCs/>
              </w:rPr>
            </w:pPr>
            <w:r w:rsidRPr="00DA43CD">
              <w:rPr>
                <w:rFonts w:asciiTheme="minorEastAsia" w:hAnsiTheme="minorEastAsia" w:hint="eastAsia"/>
                <w:b/>
                <w:bCs/>
              </w:rPr>
              <w:t>是否允许进口产品</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rPr>
            </w:pPr>
            <w:r w:rsidRPr="00DA43CD">
              <w:rPr>
                <w:rFonts w:asciiTheme="minorEastAsia" w:hAnsiTheme="minorEastAsia" w:hint="eastAsia"/>
              </w:rPr>
              <w:t>1</w:t>
            </w:r>
          </w:p>
        </w:tc>
        <w:tc>
          <w:tcPr>
            <w:tcW w:w="1383" w:type="dxa"/>
            <w:vAlign w:val="center"/>
          </w:tcPr>
          <w:p w:rsidR="00DA43CD" w:rsidRPr="00DA43CD" w:rsidRDefault="00DA43CD" w:rsidP="003D30CC">
            <w:pPr>
              <w:jc w:val="center"/>
              <w:rPr>
                <w:rFonts w:asciiTheme="minorEastAsia" w:hAnsiTheme="minorEastAsia"/>
              </w:rPr>
            </w:pPr>
            <w:r w:rsidRPr="00DA43CD">
              <w:rPr>
                <w:rFonts w:asciiTheme="minorEastAsia" w:hAnsiTheme="minorEastAsia" w:hint="eastAsia"/>
              </w:rPr>
              <w:t>刻度离心管</w:t>
            </w:r>
          </w:p>
        </w:tc>
        <w:tc>
          <w:tcPr>
            <w:tcW w:w="4111" w:type="dxa"/>
            <w:vAlign w:val="center"/>
          </w:tcPr>
          <w:p w:rsidR="00DA43CD" w:rsidRPr="00DA43CD" w:rsidRDefault="00DA43CD" w:rsidP="003D30CC">
            <w:pPr>
              <w:rPr>
                <w:rFonts w:asciiTheme="minorEastAsia" w:hAnsiTheme="minorEastAsia"/>
              </w:rPr>
            </w:pPr>
            <w:r w:rsidRPr="00DA43CD">
              <w:rPr>
                <w:rFonts w:asciiTheme="minorEastAsia" w:hAnsiTheme="minorEastAsia" w:hint="eastAsia"/>
              </w:rPr>
              <w:t>50mL刻度离心管，优质塑料材质，密封性好，</w:t>
            </w:r>
          </w:p>
        </w:tc>
        <w:tc>
          <w:tcPr>
            <w:tcW w:w="708" w:type="dxa"/>
            <w:vAlign w:val="center"/>
          </w:tcPr>
          <w:p w:rsidR="00DA43CD" w:rsidRPr="00DA43CD" w:rsidRDefault="00DA43CD" w:rsidP="003D30CC">
            <w:pPr>
              <w:jc w:val="center"/>
              <w:rPr>
                <w:rFonts w:asciiTheme="minorEastAsia" w:hAnsiTheme="minorEastAsia"/>
              </w:rPr>
            </w:pPr>
            <w:r w:rsidRPr="00DA43CD">
              <w:rPr>
                <w:rFonts w:asciiTheme="minorEastAsia" w:hAnsiTheme="minorEastAsia" w:hint="eastAsia"/>
              </w:rPr>
              <w:t>支</w:t>
            </w:r>
          </w:p>
        </w:tc>
        <w:tc>
          <w:tcPr>
            <w:tcW w:w="709" w:type="dxa"/>
            <w:vAlign w:val="center"/>
          </w:tcPr>
          <w:p w:rsidR="00DA43CD" w:rsidRPr="00DA43CD" w:rsidRDefault="00DA43CD" w:rsidP="003D30CC">
            <w:pPr>
              <w:jc w:val="center"/>
              <w:rPr>
                <w:rFonts w:asciiTheme="minorEastAsia" w:hAnsiTheme="minorEastAsia"/>
              </w:rPr>
            </w:pPr>
            <w:r w:rsidRPr="00DA43CD">
              <w:rPr>
                <w:rFonts w:asciiTheme="minorEastAsia" w:hAnsiTheme="minorEastAsia" w:hint="eastAsia"/>
              </w:rPr>
              <w:t>2000</w:t>
            </w:r>
          </w:p>
        </w:tc>
        <w:tc>
          <w:tcPr>
            <w:tcW w:w="992" w:type="dxa"/>
            <w:vAlign w:val="center"/>
          </w:tcPr>
          <w:p w:rsidR="00DA43CD" w:rsidRPr="00DA43CD" w:rsidRDefault="00DA43CD" w:rsidP="003D30CC">
            <w:pPr>
              <w:jc w:val="center"/>
              <w:rPr>
                <w:rFonts w:asciiTheme="minorEastAsia" w:hAnsiTheme="minorEastAsia"/>
              </w:rPr>
            </w:pPr>
            <w:r w:rsidRPr="00DA43CD">
              <w:rPr>
                <w:rFonts w:asciiTheme="minorEastAsia" w:hAnsiTheme="minorEastAsia" w:hint="eastAsia"/>
              </w:rPr>
              <w:t>2.6</w:t>
            </w:r>
          </w:p>
        </w:tc>
        <w:tc>
          <w:tcPr>
            <w:tcW w:w="709" w:type="dxa"/>
            <w:vAlign w:val="center"/>
          </w:tcPr>
          <w:p w:rsidR="00DA43CD" w:rsidRPr="00DA43CD" w:rsidRDefault="00DA43CD" w:rsidP="003D30CC">
            <w:pPr>
              <w:jc w:val="center"/>
              <w:rPr>
                <w:rFonts w:asciiTheme="minorEastAsia" w:hAnsiTheme="minorEastAsia"/>
              </w:rPr>
            </w:pPr>
            <w:r w:rsidRPr="00DA43CD">
              <w:rPr>
                <w:rFonts w:asciiTheme="minorEastAsia" w:hAnsiTheme="minorEastAsia" w:hint="eastAsia"/>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w:t>
            </w:r>
          </w:p>
        </w:tc>
        <w:tc>
          <w:tcPr>
            <w:tcW w:w="1383" w:type="dxa"/>
            <w:vAlign w:val="center"/>
          </w:tcPr>
          <w:p w:rsidR="00DA43CD" w:rsidRPr="00DA43CD" w:rsidRDefault="00DA43CD" w:rsidP="003D30CC">
            <w:pPr>
              <w:jc w:val="center"/>
              <w:rPr>
                <w:rFonts w:asciiTheme="minorEastAsia" w:hAnsiTheme="minorEastAsia" w:cs="宋体"/>
                <w:b/>
                <w:bCs/>
                <w:sz w:val="22"/>
              </w:rPr>
            </w:pPr>
            <w:r w:rsidRPr="00DA43CD">
              <w:rPr>
                <w:rStyle w:val="font21"/>
                <w:rFonts w:asciiTheme="minorEastAsia" w:hAnsiTheme="minorEastAsia"/>
                <w:color w:val="auto"/>
                <w:sz w:val="22"/>
                <w:szCs w:val="22"/>
              </w:rPr>
              <w:t>正己烷</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正己烷。1.04391.4008，纯度(GC)≥98%;蒸发残渣evaporation≤2.0mg/L;water水分≤0.02%;colour色差≤10Hazen;Acidity酸度≤0.0002Meq/g;Alkalinity碱度≤0.0002Meq/g;grade(梯度at 210nm)≤1.0mAu;grade梯度(at 254nm)≤0.5mAu;Fluorenscence荧光(as quinine at 254nm)≤1.0ppb;Fluorenscence荧光(as quinine at 365nm)≤0.5ppb;Transmission透射率(at 193nm)≥60%;;Transmission透射率(at 195nm)≥80%;Transmission透射率(rrom 230nm)≥98%.4L/瓶。</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瓶</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28</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660</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3</w:t>
            </w:r>
          </w:p>
        </w:tc>
        <w:tc>
          <w:tcPr>
            <w:tcW w:w="1383" w:type="dxa"/>
            <w:vAlign w:val="center"/>
          </w:tcPr>
          <w:p w:rsidR="00DA43CD" w:rsidRPr="00DA43CD" w:rsidRDefault="00DA43CD" w:rsidP="003D30CC">
            <w:pPr>
              <w:jc w:val="center"/>
              <w:rPr>
                <w:rFonts w:asciiTheme="minorEastAsia" w:hAnsiTheme="minorEastAsia" w:cs="宋体"/>
                <w:b/>
                <w:bCs/>
                <w:sz w:val="22"/>
              </w:rPr>
            </w:pPr>
            <w:r w:rsidRPr="00DA43CD">
              <w:rPr>
                <w:rStyle w:val="font21"/>
                <w:rFonts w:asciiTheme="minorEastAsia" w:hAnsiTheme="minorEastAsia"/>
                <w:color w:val="auto"/>
                <w:sz w:val="22"/>
                <w:szCs w:val="22"/>
              </w:rPr>
              <w:t>乙腈</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质谱级。1.00029.2508纯度(气相色谱)≥99.9%，Identity(IR) conforms，蒸发残渣 ≤1.0mg/L，水≤0.01%，色差≤10Hazen，酸度≤0.0001meq/g，碱度≤0.0002meq/g，钠（Na）≤100ppb，钾（K）≤10ppb，梯度(210nm)≤1.0mAU，梯度(254nm)≤0.5mAU，透射率(191nm)≥25%，透射率(195nm)≥85%，透射率(200nm)≥96%，透射率(215nm)≥98%，透射率(230nm)≥99%，适用于液相色谱-质谱(Bruker esquire 3000plus)；ESI（+）（基质峰强度以100ppb利血平计）≤20%，以0.2μm过滤膜过滤，适用于UPLC/UHPLC/Ultra HPLC仪器。2.5L/瓶。</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瓶</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4</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1020</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4</w:t>
            </w:r>
          </w:p>
        </w:tc>
        <w:tc>
          <w:tcPr>
            <w:tcW w:w="1383" w:type="dxa"/>
            <w:vAlign w:val="center"/>
          </w:tcPr>
          <w:p w:rsidR="00DA43CD" w:rsidRPr="00DA43CD" w:rsidRDefault="00DA43CD" w:rsidP="003D30CC">
            <w:pPr>
              <w:jc w:val="center"/>
              <w:rPr>
                <w:rFonts w:asciiTheme="minorEastAsia" w:hAnsiTheme="minorEastAsia" w:cs="宋体"/>
                <w:b/>
                <w:bCs/>
                <w:sz w:val="22"/>
              </w:rPr>
            </w:pPr>
            <w:r w:rsidRPr="00DA43CD">
              <w:rPr>
                <w:rStyle w:val="font21"/>
                <w:rFonts w:asciiTheme="minorEastAsia" w:hAnsiTheme="minorEastAsia"/>
                <w:color w:val="auto"/>
                <w:sz w:val="22"/>
                <w:szCs w:val="22"/>
              </w:rPr>
              <w:t>胶手套（M码）</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胶手套（M码），SU-INT-M，耐各种溶剂</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盒</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165</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5</w:t>
            </w:r>
          </w:p>
        </w:tc>
        <w:tc>
          <w:tcPr>
            <w:tcW w:w="1383" w:type="dxa"/>
            <w:vAlign w:val="center"/>
          </w:tcPr>
          <w:p w:rsidR="00DA43CD" w:rsidRPr="00DA43CD" w:rsidRDefault="00DA43CD" w:rsidP="003D30CC">
            <w:pPr>
              <w:jc w:val="center"/>
              <w:rPr>
                <w:rFonts w:asciiTheme="minorEastAsia" w:hAnsiTheme="minorEastAsia" w:cs="宋体"/>
                <w:b/>
                <w:bCs/>
                <w:sz w:val="22"/>
              </w:rPr>
            </w:pPr>
            <w:r w:rsidRPr="00DA43CD">
              <w:rPr>
                <w:rStyle w:val="font21"/>
                <w:rFonts w:asciiTheme="minorEastAsia" w:hAnsiTheme="minorEastAsia"/>
                <w:color w:val="auto"/>
                <w:sz w:val="22"/>
                <w:szCs w:val="22"/>
              </w:rPr>
              <w:t>原子化器</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能够与北京吉天AFS930原子荧光仪完全匹配使用</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个</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3500</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6</w:t>
            </w:r>
          </w:p>
        </w:tc>
        <w:tc>
          <w:tcPr>
            <w:tcW w:w="1383" w:type="dxa"/>
            <w:vAlign w:val="center"/>
          </w:tcPr>
          <w:p w:rsidR="00DA43CD" w:rsidRPr="00DA43CD" w:rsidRDefault="00DA43CD" w:rsidP="003D30CC">
            <w:pPr>
              <w:jc w:val="center"/>
              <w:rPr>
                <w:rFonts w:asciiTheme="minorEastAsia" w:hAnsiTheme="minorEastAsia" w:cs="宋体"/>
                <w:b/>
                <w:bCs/>
                <w:sz w:val="22"/>
              </w:rPr>
            </w:pPr>
            <w:r w:rsidRPr="00DA43CD">
              <w:rPr>
                <w:rStyle w:val="font21"/>
                <w:rFonts w:asciiTheme="minorEastAsia" w:hAnsiTheme="minorEastAsia"/>
                <w:color w:val="auto"/>
                <w:sz w:val="22"/>
                <w:szCs w:val="22"/>
              </w:rPr>
              <w:t>LCMS毛细管</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LCMS毛细管，内径0.6mm，非电导G7604-60000</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根</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18319</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7</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普通高压液相柱</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Proroshell 120 SB-C18 色谱柱，Poroshell 120，最大压力：600 bar，3.0 x 150 mm，2.7um，683975-302</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根</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8291</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8</w:t>
            </w:r>
          </w:p>
        </w:tc>
        <w:tc>
          <w:tcPr>
            <w:tcW w:w="1383" w:type="dxa"/>
            <w:vAlign w:val="center"/>
          </w:tcPr>
          <w:p w:rsidR="00DA43CD" w:rsidRPr="00DA43CD" w:rsidRDefault="00DA43CD" w:rsidP="003D30CC">
            <w:pPr>
              <w:jc w:val="center"/>
              <w:rPr>
                <w:rFonts w:asciiTheme="minorEastAsia" w:hAnsiTheme="minorEastAsia" w:cs="宋体"/>
                <w:b/>
                <w:bCs/>
                <w:sz w:val="22"/>
              </w:rPr>
            </w:pPr>
            <w:r w:rsidRPr="00DA43CD">
              <w:rPr>
                <w:rStyle w:val="font21"/>
                <w:rFonts w:asciiTheme="minorEastAsia" w:hAnsiTheme="minorEastAsia"/>
                <w:color w:val="auto"/>
                <w:sz w:val="22"/>
                <w:szCs w:val="22"/>
              </w:rPr>
              <w:t>大米粉标准品</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1568b，标准推荐材料， 1568b Rice Flour，50g/瓶</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瓶</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16000</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lastRenderedPageBreak/>
              <w:t>9</w:t>
            </w:r>
          </w:p>
        </w:tc>
        <w:tc>
          <w:tcPr>
            <w:tcW w:w="1383" w:type="dxa"/>
            <w:vAlign w:val="center"/>
          </w:tcPr>
          <w:p w:rsidR="00DA43CD" w:rsidRPr="00DA43CD" w:rsidRDefault="00DA43CD" w:rsidP="003D30CC">
            <w:pPr>
              <w:jc w:val="center"/>
              <w:rPr>
                <w:rFonts w:asciiTheme="minorEastAsia" w:hAnsiTheme="minorEastAsia" w:cs="宋体"/>
                <w:b/>
                <w:bCs/>
                <w:sz w:val="22"/>
              </w:rPr>
            </w:pPr>
            <w:r w:rsidRPr="00DA43CD">
              <w:rPr>
                <w:rStyle w:val="font21"/>
                <w:rFonts w:asciiTheme="minorEastAsia" w:hAnsiTheme="minorEastAsia"/>
                <w:color w:val="auto"/>
                <w:sz w:val="22"/>
                <w:szCs w:val="22"/>
              </w:rPr>
              <w:t>恒温震荡水浴锅</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GFL-1083，震荡方式：循环式，内部尺寸：450*300*210，外部尺寸712*520*320mm，230V，功率1.3kw（纯主机）</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台</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45000</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10</w:t>
            </w:r>
          </w:p>
        </w:tc>
        <w:tc>
          <w:tcPr>
            <w:tcW w:w="1383" w:type="dxa"/>
            <w:vAlign w:val="center"/>
          </w:tcPr>
          <w:p w:rsidR="00DA43CD" w:rsidRPr="00DA43CD" w:rsidRDefault="00DA43CD" w:rsidP="003D30CC">
            <w:pPr>
              <w:jc w:val="center"/>
              <w:rPr>
                <w:rFonts w:asciiTheme="minorEastAsia" w:hAnsiTheme="minorEastAsia" w:cs="宋体"/>
                <w:b/>
                <w:bCs/>
                <w:sz w:val="22"/>
              </w:rPr>
            </w:pPr>
            <w:r w:rsidRPr="00DA43CD">
              <w:rPr>
                <w:rStyle w:val="font21"/>
                <w:rFonts w:asciiTheme="minorEastAsia" w:hAnsiTheme="minorEastAsia"/>
                <w:color w:val="auto"/>
                <w:sz w:val="22"/>
                <w:szCs w:val="22"/>
              </w:rPr>
              <w:t>空气净化器</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pro L，风量: ≥1122立方米/小时，噪音: 40-60dB，控制方式: 触摸式，功能: 除VOC  除颗粒物 除甲醛 除烟除尘，空气净化能效等级: 高效级，尺寸：790*504*240mm（±10mm）</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台</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8500</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11</w:t>
            </w:r>
          </w:p>
        </w:tc>
        <w:tc>
          <w:tcPr>
            <w:tcW w:w="1383" w:type="dxa"/>
            <w:vAlign w:val="center"/>
          </w:tcPr>
          <w:p w:rsidR="00DA43CD" w:rsidRPr="00DA43CD" w:rsidRDefault="00DA43CD" w:rsidP="003D30CC">
            <w:pPr>
              <w:jc w:val="center"/>
              <w:rPr>
                <w:rFonts w:asciiTheme="minorEastAsia" w:hAnsiTheme="minorEastAsia" w:cs="宋体"/>
                <w:b/>
                <w:bCs/>
                <w:sz w:val="22"/>
              </w:rPr>
            </w:pPr>
            <w:r w:rsidRPr="00DA43CD">
              <w:rPr>
                <w:rStyle w:val="font21"/>
                <w:rFonts w:asciiTheme="minorEastAsia" w:hAnsiTheme="minorEastAsia"/>
                <w:color w:val="auto"/>
                <w:sz w:val="22"/>
                <w:szCs w:val="22"/>
              </w:rPr>
              <w:t>空气净化器</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550E，风量: ≥765立方米/小时，噪音: 34-67dB，控制方式: 触摸式，功能: 除VOC  除颗粒物 除甲醛 除烟除尘，空气净化能效等级: 高效级，尺寸：660*550*340mm（±10mm）</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台</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6500</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12</w:t>
            </w:r>
          </w:p>
        </w:tc>
        <w:tc>
          <w:tcPr>
            <w:tcW w:w="1383" w:type="dxa"/>
            <w:vAlign w:val="center"/>
          </w:tcPr>
          <w:p w:rsidR="00DA43CD" w:rsidRPr="00DA43CD" w:rsidRDefault="00DA43CD" w:rsidP="003D30CC">
            <w:pPr>
              <w:jc w:val="center"/>
              <w:rPr>
                <w:rFonts w:asciiTheme="minorEastAsia" w:hAnsiTheme="minorEastAsia" w:cs="宋体"/>
                <w:b/>
                <w:bCs/>
                <w:sz w:val="22"/>
              </w:rPr>
            </w:pPr>
            <w:r w:rsidRPr="00DA43CD">
              <w:rPr>
                <w:rStyle w:val="font21"/>
                <w:rFonts w:asciiTheme="minorEastAsia" w:hAnsiTheme="minorEastAsia"/>
                <w:color w:val="auto"/>
                <w:sz w:val="22"/>
                <w:szCs w:val="22"/>
              </w:rPr>
              <w:t>瓶口分液器</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10.0-60.0mL，最小分度1.00mL，精度0.5%，误差0.1%,9362000</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套</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7622</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13</w:t>
            </w:r>
          </w:p>
        </w:tc>
        <w:tc>
          <w:tcPr>
            <w:tcW w:w="1383" w:type="dxa"/>
            <w:vAlign w:val="center"/>
          </w:tcPr>
          <w:p w:rsidR="00DA43CD" w:rsidRPr="00DA43CD" w:rsidRDefault="00DA43CD" w:rsidP="003D30CC">
            <w:pPr>
              <w:jc w:val="center"/>
              <w:rPr>
                <w:rFonts w:asciiTheme="minorEastAsia" w:hAnsiTheme="minorEastAsia" w:cs="宋体"/>
                <w:b/>
                <w:bCs/>
                <w:sz w:val="22"/>
              </w:rPr>
            </w:pPr>
            <w:r w:rsidRPr="00DA43CD">
              <w:rPr>
                <w:rStyle w:val="font21"/>
                <w:rFonts w:asciiTheme="minorEastAsia" w:hAnsiTheme="minorEastAsia"/>
                <w:color w:val="auto"/>
                <w:sz w:val="22"/>
                <w:szCs w:val="22"/>
              </w:rPr>
              <w:t>弗罗里硅土SPE柱</w:t>
            </w:r>
            <w:r w:rsidRPr="00DA43CD">
              <w:rPr>
                <w:rStyle w:val="font61"/>
                <w:rFonts w:asciiTheme="minorEastAsia" w:eastAsiaTheme="minorEastAsia" w:hAnsiTheme="minorEastAsia" w:hint="default"/>
                <w:color w:val="auto"/>
              </w:rPr>
              <w:t>（固相萃取小柱）</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固相萃取小柱，Bond Elut  Mega BE-Fl, 1gm 6ml, 30/pk，农残（PR）级，用于从非极性样品中净化极性干扰物，经济，流速快，粘性样品的理想选择12256014</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盒</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30</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1228</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14</w:t>
            </w:r>
          </w:p>
        </w:tc>
        <w:tc>
          <w:tcPr>
            <w:tcW w:w="1383" w:type="dxa"/>
            <w:vAlign w:val="center"/>
          </w:tcPr>
          <w:p w:rsidR="00DA43CD" w:rsidRPr="00DA43CD" w:rsidRDefault="00DA43CD" w:rsidP="003D30CC">
            <w:pPr>
              <w:jc w:val="center"/>
              <w:rPr>
                <w:rFonts w:asciiTheme="minorEastAsia" w:hAnsiTheme="minorEastAsia" w:cs="宋体"/>
                <w:b/>
                <w:bCs/>
                <w:sz w:val="22"/>
              </w:rPr>
            </w:pPr>
            <w:r w:rsidRPr="00DA43CD">
              <w:rPr>
                <w:rStyle w:val="font21"/>
                <w:rFonts w:asciiTheme="minorEastAsia" w:hAnsiTheme="minorEastAsia"/>
                <w:color w:val="auto"/>
                <w:sz w:val="22"/>
                <w:szCs w:val="22"/>
              </w:rPr>
              <w:t>QuEChERS分散固相萃取试剂盒</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QuEChERS分散固相萃取试剂盒，用于一般水果和蔬菜，去除极性有机酸、部分糖和脂类，15ml，50个/包，含400mgSA，1200mg MgSO4，带陶瓷均质子5982-5058CH</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盒</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30</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1808</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15</w:t>
            </w:r>
          </w:p>
        </w:tc>
        <w:tc>
          <w:tcPr>
            <w:tcW w:w="1383" w:type="dxa"/>
            <w:vAlign w:val="center"/>
          </w:tcPr>
          <w:p w:rsidR="00DA43CD" w:rsidRPr="00DA43CD" w:rsidRDefault="00DA43CD" w:rsidP="003D30CC">
            <w:pPr>
              <w:jc w:val="center"/>
              <w:rPr>
                <w:rFonts w:asciiTheme="minorEastAsia" w:hAnsiTheme="minorEastAsia" w:cs="宋体"/>
                <w:b/>
                <w:bCs/>
                <w:sz w:val="22"/>
              </w:rPr>
            </w:pPr>
            <w:r w:rsidRPr="00DA43CD">
              <w:rPr>
                <w:rStyle w:val="font61"/>
                <w:rFonts w:asciiTheme="minorEastAsia" w:eastAsiaTheme="minorEastAsia" w:hAnsiTheme="minorEastAsia" w:hint="default"/>
                <w:color w:val="auto"/>
              </w:rPr>
              <w:t>固相萃取小柱</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PRiME HLB 6CC（200mg)，30支/盒，186008057，</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盒</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30</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2142</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16</w:t>
            </w:r>
          </w:p>
        </w:tc>
        <w:tc>
          <w:tcPr>
            <w:tcW w:w="1383"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镍采样锥</w:t>
            </w:r>
          </w:p>
        </w:tc>
        <w:tc>
          <w:tcPr>
            <w:tcW w:w="4111"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适用于ICP-MS 7800，G3280-67040</w:t>
            </w:r>
          </w:p>
        </w:tc>
        <w:tc>
          <w:tcPr>
            <w:tcW w:w="708"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套</w:t>
            </w:r>
          </w:p>
        </w:tc>
        <w:tc>
          <w:tcPr>
            <w:tcW w:w="709"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3</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7327</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17</w:t>
            </w:r>
          </w:p>
        </w:tc>
        <w:tc>
          <w:tcPr>
            <w:tcW w:w="1383"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镍截取锥</w:t>
            </w:r>
          </w:p>
        </w:tc>
        <w:tc>
          <w:tcPr>
            <w:tcW w:w="4111"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适用于ICP-MS 7800，G3280-67041</w:t>
            </w:r>
          </w:p>
        </w:tc>
        <w:tc>
          <w:tcPr>
            <w:tcW w:w="708"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套</w:t>
            </w:r>
          </w:p>
        </w:tc>
        <w:tc>
          <w:tcPr>
            <w:tcW w:w="709"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3</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6263</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18</w:t>
            </w:r>
          </w:p>
        </w:tc>
        <w:tc>
          <w:tcPr>
            <w:tcW w:w="1383" w:type="dxa"/>
            <w:vAlign w:val="center"/>
          </w:tcPr>
          <w:p w:rsidR="00DA43CD" w:rsidRPr="00DA43CD" w:rsidRDefault="00DA43CD" w:rsidP="003D30CC">
            <w:pPr>
              <w:jc w:val="center"/>
              <w:rPr>
                <w:rFonts w:asciiTheme="minorEastAsia" w:hAnsiTheme="minorEastAsia" w:cs="宋体"/>
                <w:b/>
                <w:bCs/>
                <w:sz w:val="22"/>
              </w:rPr>
            </w:pPr>
            <w:r w:rsidRPr="00DA43CD">
              <w:rPr>
                <w:rStyle w:val="font21"/>
                <w:rFonts w:asciiTheme="minorEastAsia" w:hAnsiTheme="minorEastAsia"/>
                <w:color w:val="auto"/>
                <w:sz w:val="22"/>
                <w:szCs w:val="22"/>
              </w:rPr>
              <w:t>液相色谱柱</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专用氨基甲酸酯分析柱   WAT035577，3.9mm*150mm</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根</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8000</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19</w:t>
            </w:r>
          </w:p>
        </w:tc>
        <w:tc>
          <w:tcPr>
            <w:tcW w:w="1383"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盐酸标准滴定液</w:t>
            </w:r>
          </w:p>
        </w:tc>
        <w:tc>
          <w:tcPr>
            <w:tcW w:w="4111" w:type="dxa"/>
            <w:vAlign w:val="bottom"/>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0.5mol/L,500mL/瓶，GBW(E) 081601-1，国家标准物质，有效期自收货验收起18个月或以上</w:t>
            </w:r>
          </w:p>
        </w:tc>
        <w:tc>
          <w:tcPr>
            <w:tcW w:w="708"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瓶</w:t>
            </w:r>
          </w:p>
        </w:tc>
        <w:tc>
          <w:tcPr>
            <w:tcW w:w="709"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10</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180</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20</w:t>
            </w:r>
          </w:p>
        </w:tc>
        <w:tc>
          <w:tcPr>
            <w:tcW w:w="1383"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标准物质</w:t>
            </w:r>
          </w:p>
        </w:tc>
        <w:tc>
          <w:tcPr>
            <w:tcW w:w="4111"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GBW(E)100349，大米粉，35g/瓶，</w:t>
            </w:r>
          </w:p>
        </w:tc>
        <w:tc>
          <w:tcPr>
            <w:tcW w:w="708"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瓶</w:t>
            </w:r>
          </w:p>
        </w:tc>
        <w:tc>
          <w:tcPr>
            <w:tcW w:w="709"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2680</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21</w:t>
            </w:r>
          </w:p>
        </w:tc>
        <w:tc>
          <w:tcPr>
            <w:tcW w:w="1383" w:type="dxa"/>
            <w:vAlign w:val="center"/>
          </w:tcPr>
          <w:p w:rsidR="00DA43CD" w:rsidRPr="00DA43CD" w:rsidRDefault="00DA43CD" w:rsidP="003D30CC">
            <w:pPr>
              <w:jc w:val="center"/>
              <w:rPr>
                <w:rFonts w:asciiTheme="minorEastAsia" w:hAnsiTheme="minorEastAsia" w:cs="宋体"/>
                <w:b/>
                <w:bCs/>
                <w:sz w:val="22"/>
              </w:rPr>
            </w:pPr>
            <w:r w:rsidRPr="00DA43CD">
              <w:rPr>
                <w:rStyle w:val="font21"/>
                <w:rFonts w:asciiTheme="minorEastAsia" w:hAnsiTheme="minorEastAsia"/>
                <w:color w:val="auto"/>
                <w:sz w:val="22"/>
                <w:szCs w:val="22"/>
              </w:rPr>
              <w:t>GPC-GC/MS凝胶色谱柱</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SH0=F6090005 CNLpak EV-200;2.0mmID*150mm，与岛津GPC-GC/MS完全匹配使用。</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根</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9200</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22</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乙腈</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HPLC级。1.00030.4008，纯度(气相色谱) ≥99.9%， Identity(IR) conforms，蒸发残渣 ≤2.0mg/L，水≤0.02%，色差≤10 Hazen，密度(d 20℃/20℃) 0.78，折光率(n 20/D) 1.344，沸程(80-82℃)≥95vol%，酸度≤0.0002meq/g，碱度≤0.0002meq/g，</w:t>
            </w:r>
            <w:r w:rsidRPr="00DA43CD">
              <w:rPr>
                <w:rFonts w:asciiTheme="minorEastAsia" w:hAnsiTheme="minorEastAsia" w:hint="eastAsia"/>
                <w:sz w:val="22"/>
              </w:rPr>
              <w:lastRenderedPageBreak/>
              <w:t>梯度(210nm) ≤1.0mAU，梯度(254nm)≤0.5mAU，荧光(奎宁，254nm)≤1.0ppb，荧光(奎宁，365nm)≤0.5ppb，透射率(193nm)≥60%，透射率(195nm)≥80%，透射率(230nm)≥98%，以0.2μm过滤膜过滤。4L/瓶。</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lastRenderedPageBreak/>
              <w:t>瓶</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40</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600</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lastRenderedPageBreak/>
              <w:t>23</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氢氟酸</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GR级，500mL，1.00335.0500</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瓶</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2100</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24</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氢氟酸</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GR级，1000mL，1.00335.1000</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瓶</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2600</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49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25</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双氧水</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GR级，1L，1.07209.1000</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瓶</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4</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3200</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26</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甲酸</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1L，1.00264.1000</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瓶</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1035</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27</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冰乙酸</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HPLC，2.5L，1.00063.2500</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瓶</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3</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1735</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28</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氨水</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2.5L，1.05432.2500</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瓶</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550</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29</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三乙胺</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色谱纯 8.08352.10000 1L</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瓶</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850</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30</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七氟丁酸</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色谱纯 8.43443.0025 25ml</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瓶</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1100</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31</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叔丁基甲醚</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1.01845.2500 2.5L HPLC</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瓶</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2500</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32</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二硝基苯甲醛</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色谱纯，8222930100,100g</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瓶</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2000</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33</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异丙醇</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HPLC级，4L，1.01040.4000</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瓶</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720</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34</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石油醚</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农残级 4L，30-60</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瓶</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1520</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35</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β-葡萄糖醛酸苷酶</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2mL，1.04114.0002</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瓶</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20</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1020</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36</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二甲亚砜</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HPLC级，1L/瓶，127790010</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瓶</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1700</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37</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1，4二氧六环</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农残级，500mL/瓶，</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瓶</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280</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38</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BT清洗剂</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500mL/瓶</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瓶</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40</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120</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39</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pH缓冲液</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4.0， 1.09435.1000 ,1L/瓶</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瓶</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400</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40</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pH缓冲液</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7.0， 1.09439.1000,1L/瓶</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瓶</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400</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41</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pH缓冲液</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10.0， 1.09438.1000,1L/瓶</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瓶</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400</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42</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镉粉</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4N，100g</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瓶</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395</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43</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铬粉</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2.5N，100g</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瓶</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280</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44</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锌粉</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4N，100g</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瓶</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5</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465</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45</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铝粉</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3.5N，50g</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瓶</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255</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46</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L-半胱氨酸</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AR 5g</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瓶</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3</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70</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47</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偏磷酸</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AR 500mg</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瓶</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240</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48</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盐酸羟胺</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AR，100g</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瓶</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35</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49</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抗环血酸</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AR，100g</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瓶</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20</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25</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50</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无水对氨基苯磺</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AR，100g</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瓶</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195</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51</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硝酸钯</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1ml</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瓶</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35</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52</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环己二胺四乙酸二钠（CDTA）</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AR，100g</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瓶</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150</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lastRenderedPageBreak/>
              <w:t>53</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氟化铵</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AR，250g</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瓶</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110</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54</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重铬酸钾</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AR，100g</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瓶</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125</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55</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草酸</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AR，500g</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瓶</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3</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30</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56</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硼酸</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AR，500g</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瓶</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140</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57</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变色硅胶</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AR，500g</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瓶</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10</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20</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58</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碘化钾</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AR，500g</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瓶</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395</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59</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二氧化硅</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AR，500g</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瓶</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30</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60</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过硫酸钾</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AR，500g</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瓶</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45</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61</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DL酒石酸</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AR，500g</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瓶</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5</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85</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62</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氧化钙</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AR，500g</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瓶</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30</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63</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磷酸二氢钠，二水</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AR，500g</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瓶</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3</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35</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64</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无水磷酸氢二钠</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AR，500g</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瓶</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3</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75</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65</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磷酸二氢钾</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AR，500g</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瓶</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3</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45</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66</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磷酸氢二钾，三水</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AR，500g</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瓶</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3</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45</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67</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高锰酸钾</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AR，100g</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瓶</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110</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68</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硫脲</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AR，500g</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瓶</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45</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69</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硫酸铵</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AR，500g</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瓶</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20</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70</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氯化铵</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AR，500g</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瓶</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55</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71</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硝酸钾</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AR，500g</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瓶</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125</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72</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硫酸亚铁</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AR，500g</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瓶</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25</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73</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六氰合铁（Ⅱ）酸钾，三水</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AR，500g</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瓶</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4</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55</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74</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米吐尔</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AR，500g</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瓶</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1350</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75</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钼酸铵，四水</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AR，500g</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瓶</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345</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76</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柠檬酸，一水</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AR，500g</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瓶</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55</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77</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柠檬酸三钠，二水</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AR，500g</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瓶</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3</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95</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78</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硼砂，十水</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AR，500g</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瓶</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38</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79</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偏重亚硫酸钠</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AR，500g</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瓶</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32</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80</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氢氧化钠</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AR，500g</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瓶</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15</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30</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81</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四苯硼钠（无水硼砂）</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AR，500g</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瓶</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120</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82</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碳酸氢钠</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AR，500g</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瓶</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25</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83</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无水硫酸镁</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AR，500g</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瓶</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80</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84</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无水硫酸钠</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AR，500g</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瓶</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55</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85</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无水葡萄糖</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AR，500g</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瓶</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240</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86</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淀粉</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AR，500g</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瓶</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3</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45</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lastRenderedPageBreak/>
              <w:t>87</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乙二胺四乙酸二钠，二水</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AR，250g</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瓶</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5</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110</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88</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乙酸铵</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AR，500g</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瓶</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5</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35</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89</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乙酸铅 ，三水</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AR，500g</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瓶</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3</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60</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90</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乙酸锌，二水</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AR，500g</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瓶</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3</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55</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91</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三氯乙酸，二水</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AR，500g</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瓶</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132</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92</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氯化钠</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AR，500g</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瓶</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50</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22</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93</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苯</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AR，500mL</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瓶</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50</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94</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甲酸</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AR，500mL</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瓶</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85</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95</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冰乙酸</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AR，500ml</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瓶</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25</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96</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无水乙醇</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AR，500ml</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瓶</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30</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20</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97</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硝酸</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AR，500ml</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瓶</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40</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25</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98</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正辛醇</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AR，500mL</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瓶</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72</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99</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四氢呋喃</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AR，500ml</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瓶</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72</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100</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95%乙醇</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AR，501ml</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瓶</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18</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101</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二氧化钛</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AR，50g</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瓶</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115</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102</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三聚氰胺</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CP，100g</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瓶</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85</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103</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重铬酸钾</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GR，500g</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瓶</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3</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135</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104</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磷酸氢二钾</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GR，500g</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瓶</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3</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80</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105</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磷酸氢二铵</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GR，500g</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瓶</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3</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120</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106</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磷酸二氢铵</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GR，500g</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瓶</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65</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107</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过硫酸钾</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GR，500g</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瓶</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85</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108</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无水亚硫酸钠</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GR，500g</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瓶</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85</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109</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邻苯二甲酸氢钾</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GR，500g</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瓶</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3</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75</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110</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磷酸</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GR，500ml</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瓶</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50</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111</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酚酞</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IND，25g</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瓶</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90</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112</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甲基红</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AR，25g</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瓶</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65</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113</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萘乙二胺盐酸盐</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AR，10g</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瓶</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5</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165</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114</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溴酚蓝</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IND，10g</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瓶</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85</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115</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溴甲酚绿</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IND，10g</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包</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135</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116</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亚甲基蓝，三水</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IND，25g</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瓶</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110</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117</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盐酸副玫瑰苯胺</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IND，25g</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瓶</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4</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280</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118</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邻菲罗啉</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AR 5g</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瓶</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3</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95</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119</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1.10-菲咯啉</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AR 5g</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瓶</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110</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120</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2.4二硝基苯</w:t>
            </w:r>
            <w:r w:rsidRPr="00DA43CD">
              <w:rPr>
                <w:rFonts w:asciiTheme="minorEastAsia" w:hAnsiTheme="minorEastAsia" w:hint="eastAsia"/>
                <w:sz w:val="22"/>
              </w:rPr>
              <w:lastRenderedPageBreak/>
              <w:t>酚</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lastRenderedPageBreak/>
              <w:t>IND，PH2.4-4.4 100ml</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瓶</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220</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lastRenderedPageBreak/>
              <w:t>121</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2.4-二硝基苯肼</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AR，25g</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瓶</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140</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122</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2.4二硝基酚</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IND，20g</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瓶</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215</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123</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重铬酸钾</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PT，50g GBW(E)060018E</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瓶</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640</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124</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邻苯二甲酸氢钾</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PT，50g GBW(E)060019G</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瓶</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640</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125</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磷酸二氢钾</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PT，50g</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瓶</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80</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126</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四硼酸纳</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99.995% 25g</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瓶</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290</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127</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无水碳酸钠</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99.999% 25g</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瓶</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285</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128</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氧化锌</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PT，100g</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瓶</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45</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129</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白陶土</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CP，500g</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瓶</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100</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45</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130</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曲拉通X-100</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生化试剂级 500ml</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瓶</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10</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285</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131</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硼氢化钾</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GR，100g/瓶</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瓶</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10</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185</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132</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定氮消解片</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FOSS，15270057，1000粒/罐</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罐</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4000</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133</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蓝盖试剂瓶</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2000mL 14395-2000</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个</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5</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165</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134</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蓝盖试剂瓶</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14395-1000，1000mL</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个</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20</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66</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135</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蓝盖试剂瓶</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14395-500，500mL</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个</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20</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55</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136</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蓝盖试剂瓶</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14395-250，250mL</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个</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20</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55</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137</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蓝盖试剂瓶</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14395-100，100mL</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个</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20</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45</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138</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棕色旋盖试剂瓶</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100mL 14399-00100</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个</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5</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550</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139</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滴定管架</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578000</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个</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1025</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140</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酸碱滴定管</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量程：50mL FOTURN 蓝色刻度 白色聚四氟乙烯活栓</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套</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2200</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141</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试剂瓶</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容量125mL,12个/包 2003-0004</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包</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25</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160</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142</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试剂瓶</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容量1L，6个/包 2003-0032</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包</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10</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255</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143</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试剂瓶</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250mL， 2003-0008，12个/包</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包</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20</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220</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144</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干燥器（白色）</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210mm</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个</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95</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145</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干燥器（棕色）</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210mm</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个</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180</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146</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干燥器（白色）</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300mm</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个</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210</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147</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干燥器（棕色）</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300mm</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个</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420</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148</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容量瓶</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100 mL，BR37249</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个</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5</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192</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149</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容量瓶</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50 mL，BR37248</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个</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5</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175</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150</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容量瓶</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25 mL，BR37247</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个</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5</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165</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151</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容量瓶</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20 mL，BR37246</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个</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5</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165</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152</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容量瓶</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10 mL，BR37245</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个</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5</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170</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153</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容量瓶</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白玻璃，5ml A级，NS 10/19 W，塑料塞,2822153</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个</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5</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135</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154</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容量瓶</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白玻璃，10ml A级，NS 10/19 W，塑料</w:t>
            </w:r>
            <w:r w:rsidRPr="00DA43CD">
              <w:rPr>
                <w:rFonts w:asciiTheme="minorEastAsia" w:hAnsiTheme="minorEastAsia" w:hint="eastAsia"/>
                <w:sz w:val="22"/>
              </w:rPr>
              <w:lastRenderedPageBreak/>
              <w:t>塞,2822161</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lastRenderedPageBreak/>
              <w:t>个</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5</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140</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lastRenderedPageBreak/>
              <w:t>155</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容量瓶</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白玻璃，20ml A级，NS 10/19，塑料塞,2822165</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个</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5</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145</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156</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容量瓶</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白玻璃，50ml A级，NS 12/21，塑料塞，2822175</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个</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5</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160</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157</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容量瓶</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白玻璃，100ml A级，NS 12/21，塑料塞,2822180</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个</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5</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210</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158</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容量瓶</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白玻璃，100ml A级，NS 19/25，塑料塞,2820181</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个</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4</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240</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159</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容量瓶</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白玻璃，100ml A级，NS 29/32，塑料塞,2820193</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个</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4</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620</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160</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容量瓶</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白玻璃，100ml A级，NS 29/32，塑料塞,2820194</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个</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4</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850</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161</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容量瓶</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A级，250mL</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个</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30</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30</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162</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容量瓶</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A级，500mL</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个</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5</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45</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163</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容量瓶</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A级，1000mL</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个</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5</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55</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164</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容量瓶</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A级，2000mL</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个</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5</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80</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165</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玻璃比色管</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50mL，12PK/盒，具塞</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盒</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5</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95</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166</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玻璃比色管</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25mL，12PK/盒，具塞</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盒</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5</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80</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167</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玻璃比色管</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10mL，12PK/盒，具塞</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盒</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60</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168</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表面皿</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100mm</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个</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30</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2.5</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169</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表面皿</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150mm</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个</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30</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4</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170</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玻璃塞</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24磨口实心玻璃塞</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个</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10</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8</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171</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称量瓶</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25mm*25mm</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个</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20</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3.8</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172</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称量瓶</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60mm*30mm</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个</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20</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4.5</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173</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铝盒</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110*40*30mm</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个</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20</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6.5</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174</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白瓷坩堝</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30mL</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个</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15</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6</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175</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白瓷坩堝</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100mL</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个</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15</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12</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176</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白瓷坩堝</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300mL</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个</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15</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18</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177</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瓷坩堝</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500mL</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个</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3</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25</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178</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瓷坩堝</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1000mL</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个</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3</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45</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179</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纯银坩堝</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30mL</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个</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20</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450</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180</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鸡心瓶</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100mL</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个</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50</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18</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181</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空心塞</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24磨口空心塞</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个</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20</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8</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182</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螺口试剂瓶</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 xml:space="preserve">2000mL </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个</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100</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183</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锥形瓶</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100mL</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个</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30</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7</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184</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锥形瓶</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150mL</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个</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30</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7.2</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185</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锥形瓶</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250mL</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个</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20</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9</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186</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具塞三角瓶</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250mL</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个</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20</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24</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187</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玻璃烧杯</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10mL</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个</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10</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3</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lastRenderedPageBreak/>
              <w:t>188</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玻璃烧杯</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25mL</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个</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10</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3.5</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189</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玻璃烧杯</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50mL</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个</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10</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6.5</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190</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玻璃烧杯</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100mL</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个</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10</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6.5</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191</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玻璃烧杯</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200mL</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个</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10</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5</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192</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玻璃烧杯</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250mL</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个</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10</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7</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193</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玻璃烧杯</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500mL</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个</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5</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8.5</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194</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玻璃烧杯</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1L</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个</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3</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15</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195</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玻璃烧杯</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2L</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个</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30</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196</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塑料烧杯</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50mL</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个</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5</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197</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塑料烧杯</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100mL</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个</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10</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4</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198</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塑料烧杯</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250mL</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个</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5</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5.5</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199</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塑料烧杯</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500mL</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个</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5</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7.5</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200</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塑料烧杯</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1L</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个</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5</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12.5</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201</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量筒</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玻璃，5mL</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个</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3</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4</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202</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量筒</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玻璃，10mL</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个</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3</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5</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203</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量筒</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玻璃，25mL</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个</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5</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6</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204</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量筒</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玻璃，50mL</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个</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5</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7</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205</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量筒</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玻璃，100mL</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个</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5</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9.5</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206</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量筒</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玻璃，250mL</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个</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13.5</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207</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量筒</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玻璃，500mL</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个</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19</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208</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具塞量筒</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玻璃，100mL</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套</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5</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22</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209</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刻度吸量管</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A级，1mL</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根</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5</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15</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210</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刻度吸量管</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A级，2mL</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根</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5</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15</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211</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刻度吸量管</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A级，5mL</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根</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5</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17</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212</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刻度吸量管</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A级，10mL</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根</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5</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20</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213</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单标移液管</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A级，2mL</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根</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16</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214</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单标移液管</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A级，5mL</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根</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16</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215</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单标移液管</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A级，10mL</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根</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20</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216</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单标移液管</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A级，25mL</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根</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23</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217</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单标移液管</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A级，50mL</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根</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30</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218</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刻度离心管</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玻璃，5mL 具塞</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根</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20</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6</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219</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刻度离心管</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玻璃，10mL 具塞</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根</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20</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5.5</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220</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刻度离心管</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玻璃，15mL 具塞</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根</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20</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6</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221</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三角漏斗</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玻璃，75mm</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个</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20</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8</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222</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三角漏斗</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玻璃，60mm</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个</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10</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8</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223</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玻璃试管</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20*150mm，60825-447，,500根/箱</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箱</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1785</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224</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采集管</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12*75mm，99445-12,250支/盒，4盒/箱</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箱</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550</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225</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分液漏斗</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玻璃，125mL，带四氟乙烯活塞、盖子</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个</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20</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95</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226</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分液漏斗活塞</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四氟乙烯，适用于125mL分液漏斗</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个</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50</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50</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lastRenderedPageBreak/>
              <w:t>227</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24/29磨口转接头</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玻璃</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个</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25</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228</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玻璃转接器</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24/29磨口，玻璃，5口，F948050B</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个</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390</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229</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进样杯</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与瓦里安原子吸收石墨炉分析部分完全匹配1000个/袋</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袋</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4</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250</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230</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防交叉污染管</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57059，可与Supelco固相萃取装置配套使用，100个/包</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包</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5</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800</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231</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pH试纸</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3.8-5.5,200条/盒，MN</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盒</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3</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310</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232</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pH试纸</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5.5-6.8,200条/盒，MN</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盒</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3</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310</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233</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pH试纸</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6.8-8.0,200条/盒，MN</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盒</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3</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310</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234</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pH试纸</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8.0-9.7,200条/盒，MN</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盒</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5</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310</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235</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pH试纸</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1-14,200条/盒，MN</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盒</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5</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310</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236</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农残速测试剂盒</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AB204，500份/盒</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盒</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450</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237</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农残速测卡)</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A102，20次/盒</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盒</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20</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238</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莱克多巴胺速测卡</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20次盒</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盒</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250</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239</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克伦特罗速测卡</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20次/盒</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盒</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250</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240</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刻度离心管</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15mL刻度离心管，优质塑料材质，密封性好，CN430052，50支/包</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支</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500</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241</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长方形试管架</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5970-0530，规格283×108×83mm，全塑料一次成型，可放置30mm直径离心管，可放置试管数量3×8，颜色：红色，可耐100°C以上温度不变形。</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个</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20</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160</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242</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长方形试管架</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5970-0520，规格250×102×83mm，全塑料一次成型，可放置20mm直径离心管，可放置试管数量4×10，颜色：红色，可耐100°C以上温度不变形。</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个</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20</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150</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243</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一次性口罩</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3层无纺布 50PK/盒</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盒</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4</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30</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244</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一次性口罩</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活性炭口罩，50个/盒</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盒</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12</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48</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245</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脱脂棉纱布口罩</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12层纱布</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个</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20</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2.5</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246</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脱脂纱布</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84*1000cm</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包</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5</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45</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247</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防有机溶剂口罩</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口罩，防护有机型，50个/盒 9001</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盒</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10</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40</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248</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防护口罩</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3M 9542,25个/盒</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盒</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10</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170</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249</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化学实验防护口罩</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3M-8210，160PK/箱</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箱</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1200</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250</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防酸口罩</w:t>
            </w:r>
          </w:p>
        </w:tc>
        <w:tc>
          <w:tcPr>
            <w:tcW w:w="4111"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3M 8576，10个/盒</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盒</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40</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400</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251</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防尘面具</w:t>
            </w:r>
          </w:p>
        </w:tc>
        <w:tc>
          <w:tcPr>
            <w:tcW w:w="4111"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3M 7772，1个/件</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件</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3</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165</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lastRenderedPageBreak/>
              <w:t>252</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颗粒物滤棉</w:t>
            </w:r>
          </w:p>
        </w:tc>
        <w:tc>
          <w:tcPr>
            <w:tcW w:w="4111"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3M 7744，10片/包</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包</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5</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70</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253</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胶手套（S 码）</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胶手套（S 码），SU-INT-S，耐各种溶剂</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盒</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165</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254</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胶手套（L码）</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胶手套（L码），SU-INT-L，耐各种溶剂</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盒</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165</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255</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一次性手套</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朔料 150PK</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包</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6</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256</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乳胶手套</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乳胶材料</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双</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5</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6</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257</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耐酸碱手套</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单层</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双</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5</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8</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258</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耐酸碱手套</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双层</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双</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5</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18</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259</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氯丁无粉手套</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NPG-888 100PK/盒</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盒</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170</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260</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洗耳球</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6cm</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个</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5</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4</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261</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移液器吸头</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1mL，0030000919，1000PK/盒,适用于Eppendorf1mL移液器使用</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盒</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4</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480</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262</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移液器吸头</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5mL，0030000978，500PK/盒,适用于Eppendorf5mL移液器使用</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盒</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4</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690</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263</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移液器吸头</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10mL，0030000978，200PK/盒,适用于Eppendorf10mL移液器使用</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盒</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5</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600</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264</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称量纸</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75mm*75mm  100PK/包</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包</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20</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9.5</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265</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定量滤纸</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12.5cm，快速</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盒</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10</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55</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266</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定量滤纸</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15cm，快速</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盒</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10</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65</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267</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定量滤纸</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18cm，快速</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盒</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10</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95</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268</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定性滤纸</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15cm，快速</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盒</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10</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26</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269</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定性滤纸</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12.5cm，快速</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盒</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10</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22</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270</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钢塑蝴蝶夹</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钢塑材质</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个</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12</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271</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化学实验防护服</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S，M,L,XL ，带单位标识，工作人员名字刺绣,一半长袖，一半短袖</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件</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100</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68</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272</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胶塞</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12-17mm</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个</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10</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5</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273</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胶头玻璃滴管</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90mm</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支</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30</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274</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一次性滴管</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3mL，100支/包</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包</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100</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12</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275</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聚四氟乙烯坩堝</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30mL</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个</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3</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25</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276</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聚四氟乙烯烧杯</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100mL</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个</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5</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35</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277</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聚四氟乙烯烧杯</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250mL</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个</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3</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60</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278</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聚四氟乙烯烧杯</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500mL</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个</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3</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95</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279</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聚四氟乙烯烧杯</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1L</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个</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3</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200</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280</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聚四氟乙烯烧杯</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2L</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个</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3</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480</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281</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可调双头电炉</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1000W</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台</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250</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lastRenderedPageBreak/>
              <w:t>282</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镊子</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不锈钢镊子 18CM</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把</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20</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4.5</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283</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称样药勺</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不锈钢 双头</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把</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30</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3</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284</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药勺</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牛角勺</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把</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10</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3.5</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285</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牛皮纸</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A4，80g</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张</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5</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10</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286</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石滴定台</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适用于酸碱滴定使用</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个</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52</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287</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石棉网</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12.5cm</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块</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6</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288</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石英比色皿</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721 10mm</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套</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135</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289</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试管刷</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适用于250mL三角瓶使用</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个</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50</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1.5</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290</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板刷</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8号</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个</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10</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2.5</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291</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板刷</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3号</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个</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5</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1.5</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292</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塑料大口瓶</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500mL</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个</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50</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3.5</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293</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塑料大口瓶</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1L</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个</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120</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6</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294</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加液槽</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酶联免疫加液槽，55mL，100个/箱</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箱</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3</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650</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295</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废液桶</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25L</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个</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50</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55</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296</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圆形细口大瓶</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 xml:space="preserve">带龙头的圆形细口大瓶，25L，2318-0065 </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个</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945</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297</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龙头开关</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适用于 1-1/8 英寸的大瓶，6422-0010</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个</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250</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298</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琥珀色大瓶</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琥珀色大瓶，10L，2256-7020</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个</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780</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299</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圆形大瓶</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LDPE材质，25L,2210-0065 1PK</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个</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750</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300</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聚丙烯倒钩穿板接头</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聚丙烯倒钩穿板接头，13 mm，24个/套，6149-0001</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套</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2100</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301</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聚丙烯龙头盖</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带聚丙烯锁定螺母和TPE插塞，6423-0010</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个</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30</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302</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护罩面屏</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防化学透明丙酸酯面屏，10件/箱，82700</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箱</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1280</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303</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护罩框架</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头箍，10个/箱，82501</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箱</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2820</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304</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蠕动泵泵头</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Kamoer，CK15，匹配于Kamoer UIP蠕动泵</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个</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800</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305</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搪瓷方盘</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20x30cm</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个</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10</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30</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306</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脱脂纱布</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8*600cm 10PK/卷</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卷</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5</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50</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307</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棉棒</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150根/筒 花之洁 100PK</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筒</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5</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4.3</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308</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活性炭包</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50g 20-40目</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个</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20</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3.5</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309</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封口膜</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PM-996,100mm*38M</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卷</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8</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190</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310</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温湿度计</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数字液晶大屏</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个</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10</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120</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311</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一次性注射器</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优质塑料材质，耐溶剂，1mL  100PK</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盒</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20</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100</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312</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一次性注射器</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优质塑料材质，耐溶剂，2.5mL 100PK</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盒</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80</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140</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313</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一次性注射器</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优质塑料材质，耐溶剂，5mL 100PK</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盒</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10</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200</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314</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一次性注射器</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优质塑料材质，耐溶剂，10mL 150PK</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盒</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10</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240</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315</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实验室鞋套</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自动鞋套机专用 200PK/盒</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盒</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15</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316</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抽样工作单</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25页/本，1页2联,样品登记用</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本</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20</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6</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317</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采样标签</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18小张/版</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版</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500</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3.5</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318</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制样标签</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10小张/版</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版</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1000</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3</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319</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封条</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4张/版</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版</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100</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3</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lastRenderedPageBreak/>
              <w:t>320</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自封胶袋</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白色，薄膜袋，16*24cm，100pk/包</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包</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10</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20</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321</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自封胶袋</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白色，薄膜袋，45*50cm，100pk/包</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包</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50</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120</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322</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大红胶袋</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红色，大个</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个</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400</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2.6</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323</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样品瓶</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白色，塑料瓶</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个</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150000</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2.5</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324</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保温箱</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33L</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个</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4</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950</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325</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保温箱</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10L</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个</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40</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140</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326</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冰袋</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200mL</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个</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100</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327</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粘尘垫</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60*90</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包</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200</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28</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328</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粘尘垫</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65*115</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包</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30</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40</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329</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钢珠</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2mm</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包</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50</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330</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平板车</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蓝色静音平板车，90cm*60cm</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台</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720</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331</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离心管（进样管）</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10ml WE5 200支/包，10包/箱</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箱</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5</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1200</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332</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SCP朔料消解管</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50mL</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支</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750</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8.2</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333</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压力表</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1MPa</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个</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150</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334</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减压器安装面板</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不锈钢安装面板</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套</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200</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335</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气体减压器</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R11LB-FGW-11-11(黑色塑料旋钮)</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个</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800</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336</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氟离子酸度计填充液</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100mL/瓶</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瓶</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1460</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337</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PTFE进样管</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204-05899-01，用于岛津AA-7000</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套</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55</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338</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雾化器毛细管工具包</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适用于瓦里安原子吸收仪器， 9910093000</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套</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5700</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339</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200ul吸嘴</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适用于吉尔森移液器， F161930</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包</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5</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300</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340</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GPC惰性前置柱</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shimadzu-221-43198</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套</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3</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3200</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341</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GPC连接管</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shimadzu-221-38102-91</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盒</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5</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850</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342</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进样口密封垫</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31303210</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包</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1200</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343</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气相色谱柱密封垫</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29053488</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盒</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940</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344</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玻璃不分流衬管</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45350033 5PK/盒</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盒</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2500</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345</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LC-18固相萃取小柱</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500mg，6cc，30支/盒，57012</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盒</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1125</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346</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SCX柱</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57018</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盒</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2300</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347</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固相萃取柱连接头</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适用于色谱科固相萃取仪，Supelco-P00094 57020-U 12PK</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个</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10</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770</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348</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流量控制阀管</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57059</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支</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20</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820</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349</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Y型三通接头</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适用于岛津GPC-GC-MS， 225-09504-02</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盒</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8540</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lastRenderedPageBreak/>
              <w:t>350</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玻璃衬管</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适用于岛津气质联用仪， 225-08184</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10支</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10</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1200</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351</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出口单向阀</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适用于岛津GPC-GC-MS， 228-48249-91</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个</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2050</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352</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O型环</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适用于岛津GPC-GC-MS， 036-11201-84</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包</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5</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55</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353</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PTFE进样管</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204-05899-01，用于岛津AA-7000</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套</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805</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354</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热电气相O型圈，</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适用于Thermo气相色谱仪， 0726004</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个</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80</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355</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单向阀</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228-48249-96</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瓶</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200</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356</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钛筛</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与土壤研磨机 ZM200完全匹配使用，筛孔径0.25mm，由钛金属制作而成，加强型，经久耐用。1个/套，要求安装。</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套</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12800</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357</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转刀</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与土壤研磨机ZM200完全匹配使用，钛质，12齿。要求安装。</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套</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16500</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358</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酸性注射器</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能够与北京吉天AFS930原子荧光仪完全匹配使用，要求安装。</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套</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2500</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359</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碱性注射器</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能够与北京吉天AFS930原子荧光仪完全匹配使用，要求安装。</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套</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2500</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360</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砷灯</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能够与北京吉天AFS930原子荧光仪完全匹配使用，要求安装。</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套</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850</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361</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汞灯</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能够与北京吉天AFS930原子荧光仪完全匹配使用，要求安装。</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套</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850</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362</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锡灯</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能够与北京吉天AFS 9130原子荧光仪完全匹配使用</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个</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850</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363</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硒灯</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能够与北京吉天AFS 9130原子荧光仪完全匹配使用</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个</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850</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364</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汞柱</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 xml:space="preserve"> MP C18，5um，100A，4.6*150mm，VA9515005-0</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根</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2950</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365</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砷柱</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PRP-100，79433</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根</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6800</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366</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汞保护柱</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MP C18，5um，4.6*10mm，VA950105-0S，能与VA9515005-0 相配套。</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包</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1780</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367</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砷保护柱</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Hamilton PRP-X100 液相色谱柱保护柱，1柱套2柱芯，79448</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包</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3000</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368</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SAP10泵管</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能够与北京吉天AFS 9130原子荧光形态分析仪完全匹配使用，20320010（1.14）120320013（1.52）</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包</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700</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369</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SAP10毛细管</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能够与北京吉天AFS 9130原子荧光形态分析仪完全匹配使用，201000057</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包</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1400</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370</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蠕动泵管</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吉天AFS9130配件</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根</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100</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371</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进样管</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能够与北京吉天AFS930原子荧光仪完全匹配使用。10mL，100个/包。</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包</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10</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600</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372</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原子炉芯</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能够与北京吉天AFS930原子荧光仪完全匹配使用</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个</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425</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lastRenderedPageBreak/>
              <w:t>373</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原子仪器连接线</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能够与北京吉天AFS930原子荧光仪完全匹配使用</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条</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3</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215</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374</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原子荧光点火炉丝</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能够与北京吉天AFS930原子荧光仪完全匹配使用</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根</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5</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20</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375</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自动进样针</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能够与北京吉天AFS930原子荧光仪完全匹配使用</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支</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5</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100</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376</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液质进样毛细管（ESI-SS CAPILLAPY）</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700000341，具优良的物理特性和化学特性，适用于Quattro Premier液质联用仪电喷雾离子源（ESI），1根/包</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包</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1292</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377</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消解管</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Digestion Vessel （Teflon） 特氟龙消解管TF-60</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支</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80</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480</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378</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LCMS毛细管</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LCMS毛细管，内径0.6mm，电导，快速极性切换G1960-80060</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根</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16583</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379</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超高压液相柱</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SB-C18 色谱柱，超高压快速高分离度溶剂节省柱，1200 bar, 3.0 x 100mm, 1.8 um，858700-302</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根</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7200</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380</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普通高压液相柱</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Proroshell 120 SB-C18 色谱柱，Poroshell 120，最大压力：600 bar，3.0 x 150 mm，2.7um，683975-302</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根</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8291</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381</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超高压液相柱</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液质柱RRHD Bonus-RP,2.1x100mm,1.8um,1200Bar858768-901</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根</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3</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7395</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382</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超高压液相柱</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RRHD Bonus RP, 2.1x150mm, 1.8um色谱柱，859768-901</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根</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9017</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383</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超高压液相柱</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Poroshell 120 EC-C18,2.1x150mm,1.9um,693675-902</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根</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10011</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384</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超高压液相柱</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Poroshell HPH-C18,2.1x150mm,1.9um,T,693675-702</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根</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10835</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385</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超高压液相保护柱</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UHPLC Grd,P120 EC-C18,2.1mm,1.9um,3pk,821725-940</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包</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6587</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386</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超高压液相保护柱</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UHPLC Grd,P120 HPH-C18,2.1mm,1.9um,3pk，821725-945</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包</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7045</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387</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琥珀色标液瓶</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12mL   5183-4322</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盒</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725</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388</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琥珀色标液瓶</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22mL  5183-4323</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盒</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1105</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389</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松针叶标准品</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1575a，标准推荐材料，50g/瓶</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瓶</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16000</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390</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番茄叶标准品</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1573a，标准推荐材料，50g/瓶</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瓶</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16000</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391</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土壤标准品</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2709a，标准推荐材料，圣华金河土壤，50g/瓶</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瓶</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18500</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392</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磁力搅拌器</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3672025，外形尺寸 ：180 x 40 x 195 mm；转速范围：0-2,500 rpm；转速显示 ：LED；转速控制 ：50 RPM Steps。</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台</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3250</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lastRenderedPageBreak/>
              <w:t>393</w:t>
            </w:r>
          </w:p>
        </w:tc>
        <w:tc>
          <w:tcPr>
            <w:tcW w:w="1383"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复合型滤网</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Pro L空气过滤器专用滤网</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片</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10</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560</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394</w:t>
            </w:r>
          </w:p>
        </w:tc>
        <w:tc>
          <w:tcPr>
            <w:tcW w:w="1383"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粒子型过滤网</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550E空气过滤器专用滤网</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片</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800</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395</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瓶口分液器</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5.0-30.0mL，最小分度0.50mL，精度0.5%，误差0.1%,9352000</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套</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7128</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396</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瓶口分液器</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2.0-10.0mL，最小分度0.25mL，精度0.5%，误差0.1%,9342000</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套</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5665</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397</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瓶口分液器</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2.0-10.0mL，最小分度0.25mL，精度0.5%，误差0.1%，9342300</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套</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12360</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398</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瓶口分液器</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1.0-5.0mL， 精度0.5%，误差0.1%,9332000</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套</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5665</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399</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延长的加液管</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适用于赫施曼瓶口分液器，1.5mm*1m,9313026</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根</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1236</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400</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延长进液管</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适用于赫施曼瓶口分液器，310mm，93135005</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根</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185</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401</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延长进液管</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适用于赫施曼瓶口分液器，450mm，93135007</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根</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252</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402</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万能底座</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9317000</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个</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4944</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403</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SOLARUS光能电子滴定器</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50ml ，9392050</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套</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11536</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404</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瓶口分液器</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4630331，0.5-5mL，黄色</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套</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3790</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405</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瓶口分液器</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4630341，1-10mL，黄色</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套</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3790</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406</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瓶口分液器</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4630351，2.5-25mL，黄色</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套</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4685</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407</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瓶口分液器</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4630361，5-50mL，黄色</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套</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4944</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408</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瓶口分液器</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4600321，0.2-2mL，红色</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套</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3790</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409</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瓶口分液器</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4600331，0.5-5mL，红色</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套</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3790</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410</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瓶口分液器</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4600341，1-10mL，红色</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套</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3790</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411</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瓶口分液器</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4600351，2.5-25mL，红色</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套</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4685</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412</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瓶口分液器</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4600361，5-50mL，红色</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套</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4944</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413</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实验椅子</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气压升降，无脚轮</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张</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10</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160</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414</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实验室用洗洁精</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柠檬红茶洗洁精 5kg</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瓶</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20</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50</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415</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实验室洗手液</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抑菌洗手液 525mL</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瓶</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20</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22</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416</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实验室玻璃墙玻璃水</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多功能玻璃清洁剂(透明装) 500g</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瓶</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10</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28</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417</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实验室抹布</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多用途柔软抹布 超细纤维清洁布 4片装</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包</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15</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30</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418</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实验室纸巾</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硬盒抽纸 3层100抽</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盒</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100</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8.5</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419</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实验结果报告打印纸</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打印纸 A4 80g 5包/箱</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箱</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30</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295</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420</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塑料标准筛</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 xml:space="preserve"> 100目(不包含盖子和盆)</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个</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5</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45</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421</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塑料标准筛</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80目(不包含盖子和盆)</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个</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5</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45</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422</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塑料标准筛</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60目(不包含盖子和盆)</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个</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5</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45</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423</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塑料标准筛</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40目(不包含盖子和盆)</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个</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5</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45</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424</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塑料标准筛</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20目(不包含盖子和盆)</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个</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5</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45</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lastRenderedPageBreak/>
              <w:t>425</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精密科学擦拭纸 (小盒)</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34155 尺寸 :11.2 cm x 21.3 cm</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盒</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5</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20</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426</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试剂盒</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包含1200 mg MgSO4, 400 mg PSA, 400 mg C18, 和 200 mg GCB，15 mL, 50/包 5982-6670</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盒</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30</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3412</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427</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试剂盒</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缓冲盐 QuEChERS 萃取管，适用于 15 g 样品；带 2 个陶瓷均质子；50/包； 5982-5755CH</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盒</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30</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2210</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428</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进样针</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81320 1mL</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支</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5</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525</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429</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称量舟</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15*25mm</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个</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5</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9.5</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430</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称量舟</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15*40mm</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个</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5</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10</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431</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称量舟</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20*60mm</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个</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5</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11</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432</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称量舟</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25*75mm</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个</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5</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12</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433</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称量舟</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30*85mm</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个</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5</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15</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434</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小口棕色玻璃标液瓶</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100mL</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个</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30</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13</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435</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离心管</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50mL，500个/包， 0030122178</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包</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10</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1800</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436</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PVC胶垫</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PVC透明胶垫，宽130mm，厚1mm</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米</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50</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68</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437</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PVC胶垫</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PVC透明胶垫，宽130mm，厚1.5mm</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米</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50</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95</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438</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衬管</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分流/不分流衬管，5支/包,5183-4712</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包</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10</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1767</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439</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样品瓶隔垫</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用于2ml样品瓶5182-0714的PTFE/红色硅橡胶隔垫，500个/包5185-5820</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包</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10</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1202</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440</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镍采样锥</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7500a镍采样锥G1820-65238</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个</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9964</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441</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镍截取锥</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7500a镍截取锥G3270-65024</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个</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9102</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442</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矩管</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用于7500a矩管G3270-80043</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个</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8855</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443</w:t>
            </w:r>
          </w:p>
        </w:tc>
        <w:tc>
          <w:tcPr>
            <w:tcW w:w="1383"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进样针</w:t>
            </w:r>
          </w:p>
        </w:tc>
        <w:tc>
          <w:tcPr>
            <w:tcW w:w="4111"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适用于ICP-MS 7800，G8410-80101</w:t>
            </w:r>
          </w:p>
        </w:tc>
        <w:tc>
          <w:tcPr>
            <w:tcW w:w="708"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套</w:t>
            </w:r>
          </w:p>
        </w:tc>
        <w:tc>
          <w:tcPr>
            <w:tcW w:w="709"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3711</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444</w:t>
            </w:r>
          </w:p>
        </w:tc>
        <w:tc>
          <w:tcPr>
            <w:tcW w:w="1383"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镀镍采样锥</w:t>
            </w:r>
          </w:p>
        </w:tc>
        <w:tc>
          <w:tcPr>
            <w:tcW w:w="4111"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适用于ICP-MS 7800，G3280-67061</w:t>
            </w:r>
          </w:p>
        </w:tc>
        <w:tc>
          <w:tcPr>
            <w:tcW w:w="708"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套</w:t>
            </w:r>
          </w:p>
        </w:tc>
        <w:tc>
          <w:tcPr>
            <w:tcW w:w="709"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9829</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445</w:t>
            </w:r>
          </w:p>
        </w:tc>
        <w:tc>
          <w:tcPr>
            <w:tcW w:w="1383"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MicroMist雾化器</w:t>
            </w:r>
          </w:p>
        </w:tc>
        <w:tc>
          <w:tcPr>
            <w:tcW w:w="4111"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适用于ICP-MS 7800，G3266-80004</w:t>
            </w:r>
          </w:p>
        </w:tc>
        <w:tc>
          <w:tcPr>
            <w:tcW w:w="708"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套</w:t>
            </w:r>
          </w:p>
        </w:tc>
        <w:tc>
          <w:tcPr>
            <w:tcW w:w="709"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9660</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446</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O型圈</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O型圈，验证的不粘连氟碳O型圈，经过预清洗，然后老化，以消除污染逸出其他，经过等离字体处理获得不粘连、无污染的表面，采用新的双层泡罩包装方便而清洁，10个/包</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包</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20</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200</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447</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针头组件</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G4226-87201</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件</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10</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2773</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448</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超声波清洗器</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SK8200HP 工作频率：53KHz 电源：220V／50Hz 功率：500 W  功率可调：40%～100%，步进1％连续精细可调 容量：22.5L 槽内尺寸：（50×30×15） ㎝ 外形尺寸：（57×33×33） ㎝ 数字定时： （1～199） min 清洗槽材料： 304不锈钢</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台</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8000</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lastRenderedPageBreak/>
              <w:t>449</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莱克多巴胺试剂盒</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96孔莱克多巴胺酶联免疫试剂盒，尿液检出限≤0.3ppb，</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盒</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1500</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450</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克伦特罗试剂盒</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97克伦特罗孔酶联免疫试剂盒，尿液检出限≤0.3ppb</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盒</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900</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451</w:t>
            </w:r>
          </w:p>
        </w:tc>
        <w:tc>
          <w:tcPr>
            <w:tcW w:w="1383"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碘标准滴定溶液</w:t>
            </w:r>
          </w:p>
        </w:tc>
        <w:tc>
          <w:tcPr>
            <w:tcW w:w="4111" w:type="dxa"/>
            <w:vAlign w:val="bottom"/>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0.1mol/L，500mL/瓶，GBW(E) 081614，国家标准物质，具溯源证书，有效期自收货验收起18个月或以上。</w:t>
            </w:r>
          </w:p>
        </w:tc>
        <w:tc>
          <w:tcPr>
            <w:tcW w:w="708"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瓶</w:t>
            </w:r>
          </w:p>
        </w:tc>
        <w:tc>
          <w:tcPr>
            <w:tcW w:w="709"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200</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452</w:t>
            </w:r>
          </w:p>
        </w:tc>
        <w:tc>
          <w:tcPr>
            <w:tcW w:w="1383"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碘标液</w:t>
            </w:r>
          </w:p>
        </w:tc>
        <w:tc>
          <w:tcPr>
            <w:tcW w:w="4111"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BW20024-0.1-W-500，500mL</w:t>
            </w:r>
          </w:p>
        </w:tc>
        <w:tc>
          <w:tcPr>
            <w:tcW w:w="708"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瓶</w:t>
            </w:r>
          </w:p>
        </w:tc>
        <w:tc>
          <w:tcPr>
            <w:tcW w:w="709"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345</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453</w:t>
            </w:r>
          </w:p>
        </w:tc>
        <w:tc>
          <w:tcPr>
            <w:tcW w:w="1383"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盐酸标准滴定液</w:t>
            </w:r>
          </w:p>
        </w:tc>
        <w:tc>
          <w:tcPr>
            <w:tcW w:w="4111" w:type="dxa"/>
            <w:vAlign w:val="bottom"/>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0.1mol/L,500mL/瓶，GBW(E) 081601,国家标准物质，有效期自收货验收起18个月或以上。</w:t>
            </w:r>
          </w:p>
        </w:tc>
        <w:tc>
          <w:tcPr>
            <w:tcW w:w="708"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瓶</w:t>
            </w:r>
          </w:p>
        </w:tc>
        <w:tc>
          <w:tcPr>
            <w:tcW w:w="709"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10</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180</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454</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氢氧化钠标准溶液</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GBW(E)081029，0.1mol/L，500mL/瓶</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瓶</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100</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455</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氢氧化钠标准溶液</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GBW(E)081031，1.0mol/L，500mL/瓶</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瓶</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100</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456</w:t>
            </w:r>
          </w:p>
        </w:tc>
        <w:tc>
          <w:tcPr>
            <w:tcW w:w="1383"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重铬酸钾标准溶液</w:t>
            </w:r>
          </w:p>
        </w:tc>
        <w:tc>
          <w:tcPr>
            <w:tcW w:w="4111" w:type="dxa"/>
            <w:vAlign w:val="bottom"/>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0.1mol/L,500L/瓶，GBW(E) 081609，符合国际标准物质要求，具溯源证书，有效期自收货验收起18个月或以上。</w:t>
            </w:r>
          </w:p>
        </w:tc>
        <w:tc>
          <w:tcPr>
            <w:tcW w:w="708"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瓶</w:t>
            </w:r>
          </w:p>
        </w:tc>
        <w:tc>
          <w:tcPr>
            <w:tcW w:w="709"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180</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457</w:t>
            </w:r>
          </w:p>
        </w:tc>
        <w:tc>
          <w:tcPr>
            <w:tcW w:w="1383"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氟标准溶液</w:t>
            </w:r>
          </w:p>
        </w:tc>
        <w:tc>
          <w:tcPr>
            <w:tcW w:w="4111" w:type="dxa"/>
            <w:vAlign w:val="bottom"/>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1000μg/mL 100mL/瓶，GBW(E) 081600，符合国际标准物质要求，具溯源证书，有效期自收货验收起18个月或以上。</w:t>
            </w:r>
          </w:p>
        </w:tc>
        <w:tc>
          <w:tcPr>
            <w:tcW w:w="708"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瓶</w:t>
            </w:r>
          </w:p>
        </w:tc>
        <w:tc>
          <w:tcPr>
            <w:tcW w:w="709"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100</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458</w:t>
            </w:r>
          </w:p>
        </w:tc>
        <w:tc>
          <w:tcPr>
            <w:tcW w:w="1383"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氯标准溶液</w:t>
            </w:r>
          </w:p>
        </w:tc>
        <w:tc>
          <w:tcPr>
            <w:tcW w:w="4111" w:type="dxa"/>
            <w:vAlign w:val="bottom"/>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1000μg/mL 20mL/瓶，BW 0670，符合国际标准物质要求，具溯源证书。</w:t>
            </w:r>
          </w:p>
        </w:tc>
        <w:tc>
          <w:tcPr>
            <w:tcW w:w="708"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瓶</w:t>
            </w:r>
          </w:p>
        </w:tc>
        <w:tc>
          <w:tcPr>
            <w:tcW w:w="709"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80</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459</w:t>
            </w:r>
          </w:p>
        </w:tc>
        <w:tc>
          <w:tcPr>
            <w:tcW w:w="1383"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硝酸根标准溶液</w:t>
            </w:r>
          </w:p>
        </w:tc>
        <w:tc>
          <w:tcPr>
            <w:tcW w:w="4111" w:type="dxa"/>
            <w:vAlign w:val="bottom"/>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5.00mg/mL，20ml/瓶，GBW(E) 081615，符合国际标准物质要求，具溯源证书，有效期自收货验收起18个月或以上。</w:t>
            </w:r>
          </w:p>
        </w:tc>
        <w:tc>
          <w:tcPr>
            <w:tcW w:w="708"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瓶</w:t>
            </w:r>
          </w:p>
        </w:tc>
        <w:tc>
          <w:tcPr>
            <w:tcW w:w="709"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80</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460</w:t>
            </w:r>
          </w:p>
        </w:tc>
        <w:tc>
          <w:tcPr>
            <w:tcW w:w="1383"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亚硝酸根标准溶液</w:t>
            </w:r>
          </w:p>
        </w:tc>
        <w:tc>
          <w:tcPr>
            <w:tcW w:w="4111" w:type="dxa"/>
            <w:vAlign w:val="bottom"/>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165μg/mL，20mL/瓶，GBW(E) 081617，符合国际标准物质要求，具溯源证书。</w:t>
            </w:r>
          </w:p>
        </w:tc>
        <w:tc>
          <w:tcPr>
            <w:tcW w:w="708"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瓶</w:t>
            </w:r>
          </w:p>
        </w:tc>
        <w:tc>
          <w:tcPr>
            <w:tcW w:w="709"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80</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461</w:t>
            </w:r>
          </w:p>
        </w:tc>
        <w:tc>
          <w:tcPr>
            <w:tcW w:w="1383"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硫酸根标准溶液</w:t>
            </w:r>
          </w:p>
        </w:tc>
        <w:tc>
          <w:tcPr>
            <w:tcW w:w="4111" w:type="dxa"/>
            <w:vAlign w:val="bottom"/>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1000μg/mL 2mL/瓶，GBW(E)080266，符合国际标准物质要求，具溯源证书。</w:t>
            </w:r>
          </w:p>
        </w:tc>
        <w:tc>
          <w:tcPr>
            <w:tcW w:w="708"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瓶</w:t>
            </w:r>
          </w:p>
        </w:tc>
        <w:tc>
          <w:tcPr>
            <w:tcW w:w="709"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95</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462</w:t>
            </w:r>
          </w:p>
        </w:tc>
        <w:tc>
          <w:tcPr>
            <w:tcW w:w="1383"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甲醛标液</w:t>
            </w:r>
          </w:p>
        </w:tc>
        <w:tc>
          <w:tcPr>
            <w:tcW w:w="4111" w:type="dxa"/>
            <w:vAlign w:val="bottom"/>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100ug/mL，20mL/瓶/安培瓶，GSB 07-3141-2014，国家标准物质，具溯源证书，有效期自收货验收起18个月或以上。</w:t>
            </w:r>
          </w:p>
        </w:tc>
        <w:tc>
          <w:tcPr>
            <w:tcW w:w="708"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瓶</w:t>
            </w:r>
          </w:p>
        </w:tc>
        <w:tc>
          <w:tcPr>
            <w:tcW w:w="709"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90</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463</w:t>
            </w:r>
          </w:p>
        </w:tc>
        <w:tc>
          <w:tcPr>
            <w:tcW w:w="1383"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水质标准样品-亚硝酸盐</w:t>
            </w:r>
          </w:p>
        </w:tc>
        <w:tc>
          <w:tcPr>
            <w:tcW w:w="4111" w:type="dxa"/>
            <w:vAlign w:val="bottom"/>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GSB 07-3165-2014，20mL/安培瓶，国家环境标准物质，具标准物质证书，有效期自收货验收起18个月或以上。</w:t>
            </w:r>
          </w:p>
        </w:tc>
        <w:tc>
          <w:tcPr>
            <w:tcW w:w="708"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瓶</w:t>
            </w:r>
          </w:p>
        </w:tc>
        <w:tc>
          <w:tcPr>
            <w:tcW w:w="709"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3</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60</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464</w:t>
            </w:r>
          </w:p>
        </w:tc>
        <w:tc>
          <w:tcPr>
            <w:tcW w:w="1383"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水质标准样品-二氧化硫</w:t>
            </w:r>
          </w:p>
        </w:tc>
        <w:tc>
          <w:tcPr>
            <w:tcW w:w="4111" w:type="dxa"/>
            <w:vAlign w:val="bottom"/>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GSB 07-3188-2014，20mL/安培瓶，国家环境标准物质，具标准物质证书，有效期自收货验收起18个月或以上。</w:t>
            </w:r>
          </w:p>
        </w:tc>
        <w:tc>
          <w:tcPr>
            <w:tcW w:w="708"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瓶</w:t>
            </w:r>
          </w:p>
        </w:tc>
        <w:tc>
          <w:tcPr>
            <w:tcW w:w="709"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4</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80</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465</w:t>
            </w:r>
          </w:p>
        </w:tc>
        <w:tc>
          <w:tcPr>
            <w:tcW w:w="1383"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水质标准样品-总铬</w:t>
            </w:r>
          </w:p>
        </w:tc>
        <w:tc>
          <w:tcPr>
            <w:tcW w:w="4111" w:type="dxa"/>
            <w:vAlign w:val="bottom"/>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GSB 07-1187-2000，20mL/安培瓶，国家环境标准物质，具标准物质证书，有效期自收货验收起18个月或以上。</w:t>
            </w:r>
          </w:p>
        </w:tc>
        <w:tc>
          <w:tcPr>
            <w:tcW w:w="708"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瓶</w:t>
            </w:r>
          </w:p>
        </w:tc>
        <w:tc>
          <w:tcPr>
            <w:tcW w:w="709"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60</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lastRenderedPageBreak/>
              <w:t>466</w:t>
            </w:r>
          </w:p>
        </w:tc>
        <w:tc>
          <w:tcPr>
            <w:tcW w:w="1383"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水质标准物质-氟</w:t>
            </w:r>
          </w:p>
        </w:tc>
        <w:tc>
          <w:tcPr>
            <w:tcW w:w="4111" w:type="dxa"/>
            <w:vAlign w:val="bottom"/>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GBW(E)080549，1000mg/L，20mL/安培瓶，国家环境标准物质，具标准物质证书，有效期自收货验收起18个月或以上。</w:t>
            </w:r>
          </w:p>
        </w:tc>
        <w:tc>
          <w:tcPr>
            <w:tcW w:w="708"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瓶</w:t>
            </w:r>
          </w:p>
        </w:tc>
        <w:tc>
          <w:tcPr>
            <w:tcW w:w="709"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3</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95</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467</w:t>
            </w:r>
          </w:p>
        </w:tc>
        <w:tc>
          <w:tcPr>
            <w:tcW w:w="1383"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水质标准物质-六价铬</w:t>
            </w:r>
          </w:p>
        </w:tc>
        <w:tc>
          <w:tcPr>
            <w:tcW w:w="4111" w:type="dxa"/>
            <w:vAlign w:val="bottom"/>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GBW(E)080257，100ug/mL，20mL/安培瓶，国家环境标准物质，具标准物质证书，有效期自收货验收起18个月或以上。</w:t>
            </w:r>
          </w:p>
        </w:tc>
        <w:tc>
          <w:tcPr>
            <w:tcW w:w="708"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瓶</w:t>
            </w:r>
          </w:p>
        </w:tc>
        <w:tc>
          <w:tcPr>
            <w:tcW w:w="709"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6</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95</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468</w:t>
            </w:r>
          </w:p>
        </w:tc>
        <w:tc>
          <w:tcPr>
            <w:tcW w:w="1383"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水质标准样品-砷</w:t>
            </w:r>
          </w:p>
        </w:tc>
        <w:tc>
          <w:tcPr>
            <w:tcW w:w="4111" w:type="dxa"/>
            <w:vAlign w:val="bottom"/>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GSB 07-3171-2014，20mL/安培瓶，国家环境标准物质，具标准物质证书，有效期自收货验收起18个月或以上。</w:t>
            </w:r>
          </w:p>
        </w:tc>
        <w:tc>
          <w:tcPr>
            <w:tcW w:w="708"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瓶</w:t>
            </w:r>
          </w:p>
        </w:tc>
        <w:tc>
          <w:tcPr>
            <w:tcW w:w="709"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80</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469</w:t>
            </w:r>
          </w:p>
        </w:tc>
        <w:tc>
          <w:tcPr>
            <w:tcW w:w="1383"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水质标准样品-汞</w:t>
            </w:r>
          </w:p>
        </w:tc>
        <w:tc>
          <w:tcPr>
            <w:tcW w:w="4111" w:type="dxa"/>
            <w:vAlign w:val="bottom"/>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GSB 07-3173-2014，20mL/安培瓶，国家环境标准物质，具标准物质证书，有效期自收货验收起18个月或以上。</w:t>
            </w:r>
          </w:p>
        </w:tc>
        <w:tc>
          <w:tcPr>
            <w:tcW w:w="708"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瓶</w:t>
            </w:r>
          </w:p>
        </w:tc>
        <w:tc>
          <w:tcPr>
            <w:tcW w:w="709"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80</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470</w:t>
            </w:r>
          </w:p>
        </w:tc>
        <w:tc>
          <w:tcPr>
            <w:tcW w:w="1383"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水质标准样品-六价铬</w:t>
            </w:r>
          </w:p>
        </w:tc>
        <w:tc>
          <w:tcPr>
            <w:tcW w:w="4111" w:type="dxa"/>
            <w:vAlign w:val="bottom"/>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GSB 07-3174-2014，20mL/安培瓶国家环境标准物质，具标准物质证书，有效期自收货验收起18个月或以上。</w:t>
            </w:r>
          </w:p>
        </w:tc>
        <w:tc>
          <w:tcPr>
            <w:tcW w:w="708"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瓶</w:t>
            </w:r>
          </w:p>
        </w:tc>
        <w:tc>
          <w:tcPr>
            <w:tcW w:w="709"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10</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60</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471</w:t>
            </w:r>
          </w:p>
        </w:tc>
        <w:tc>
          <w:tcPr>
            <w:tcW w:w="1383"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水质标准样品-铅</w:t>
            </w:r>
          </w:p>
        </w:tc>
        <w:tc>
          <w:tcPr>
            <w:tcW w:w="4111" w:type="dxa"/>
            <w:vAlign w:val="bottom"/>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GSB 07-1183-2000，20mL/安培瓶国家环境标准物质，具标准物质证书。</w:t>
            </w:r>
          </w:p>
        </w:tc>
        <w:tc>
          <w:tcPr>
            <w:tcW w:w="708"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瓶</w:t>
            </w:r>
          </w:p>
        </w:tc>
        <w:tc>
          <w:tcPr>
            <w:tcW w:w="709"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60</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472</w:t>
            </w:r>
          </w:p>
        </w:tc>
        <w:tc>
          <w:tcPr>
            <w:tcW w:w="1383"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水质标准样品-氟</w:t>
            </w:r>
          </w:p>
        </w:tc>
        <w:tc>
          <w:tcPr>
            <w:tcW w:w="4111" w:type="dxa"/>
            <w:vAlign w:val="bottom"/>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GSB 07-1194-2000，20mL/安培瓶，国家环境标准物质，具标准物质证书有效期自收货验收起18个月或以上。</w:t>
            </w:r>
          </w:p>
        </w:tc>
        <w:tc>
          <w:tcPr>
            <w:tcW w:w="708"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瓶</w:t>
            </w:r>
          </w:p>
        </w:tc>
        <w:tc>
          <w:tcPr>
            <w:tcW w:w="709"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60</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473</w:t>
            </w:r>
          </w:p>
        </w:tc>
        <w:tc>
          <w:tcPr>
            <w:tcW w:w="1383"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水质标准样品-镉</w:t>
            </w:r>
          </w:p>
        </w:tc>
        <w:tc>
          <w:tcPr>
            <w:tcW w:w="4111" w:type="dxa"/>
            <w:vAlign w:val="bottom"/>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GSB 07-1185-2000，20mL/安培瓶，国家环境标准物质，具标准物质证书，有效期自收货验收起18个月或以上。</w:t>
            </w:r>
          </w:p>
        </w:tc>
        <w:tc>
          <w:tcPr>
            <w:tcW w:w="708"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瓶</w:t>
            </w:r>
          </w:p>
        </w:tc>
        <w:tc>
          <w:tcPr>
            <w:tcW w:w="709"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60</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474</w:t>
            </w:r>
          </w:p>
        </w:tc>
        <w:tc>
          <w:tcPr>
            <w:tcW w:w="1383"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水质标准样品-铜</w:t>
            </w:r>
          </w:p>
        </w:tc>
        <w:tc>
          <w:tcPr>
            <w:tcW w:w="4111" w:type="dxa"/>
            <w:vAlign w:val="bottom"/>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GSB 07-1182-2000，20mL/安培瓶，国家环境标准物质，具标准物质证书，有效期自收货验收起18个月或以上。</w:t>
            </w:r>
          </w:p>
        </w:tc>
        <w:tc>
          <w:tcPr>
            <w:tcW w:w="708"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瓶</w:t>
            </w:r>
          </w:p>
        </w:tc>
        <w:tc>
          <w:tcPr>
            <w:tcW w:w="709"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60</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475</w:t>
            </w:r>
          </w:p>
        </w:tc>
        <w:tc>
          <w:tcPr>
            <w:tcW w:w="1383"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水质标准样品-锰</w:t>
            </w:r>
          </w:p>
        </w:tc>
        <w:tc>
          <w:tcPr>
            <w:tcW w:w="4111" w:type="dxa"/>
            <w:vAlign w:val="bottom"/>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GSB 07-1189-2000，20mL/安培瓶，国家环境标准物质，具标准物质证书，有效期自收货验收起18个月或以上。</w:t>
            </w:r>
          </w:p>
        </w:tc>
        <w:tc>
          <w:tcPr>
            <w:tcW w:w="708"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瓶</w:t>
            </w:r>
          </w:p>
        </w:tc>
        <w:tc>
          <w:tcPr>
            <w:tcW w:w="709"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60</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476</w:t>
            </w:r>
          </w:p>
        </w:tc>
        <w:tc>
          <w:tcPr>
            <w:tcW w:w="1383"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水质标准样品-铁</w:t>
            </w:r>
          </w:p>
        </w:tc>
        <w:tc>
          <w:tcPr>
            <w:tcW w:w="4111" w:type="dxa"/>
            <w:vAlign w:val="bottom"/>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GSB 07-1188-2000，20mL/安培瓶，国家环境标准物质，具标准物质证书，有效期自收货验收起18个月或以上。</w:t>
            </w:r>
          </w:p>
        </w:tc>
        <w:tc>
          <w:tcPr>
            <w:tcW w:w="708"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瓶</w:t>
            </w:r>
          </w:p>
        </w:tc>
        <w:tc>
          <w:tcPr>
            <w:tcW w:w="709"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60</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477</w:t>
            </w:r>
          </w:p>
        </w:tc>
        <w:tc>
          <w:tcPr>
            <w:tcW w:w="1383"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水质标准样品-锌</w:t>
            </w:r>
          </w:p>
        </w:tc>
        <w:tc>
          <w:tcPr>
            <w:tcW w:w="4111" w:type="dxa"/>
            <w:vAlign w:val="bottom"/>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GSB 07-1184-2000，20mL/安培瓶，国家环境标准物质，具标准物质证书，有效期自收货验收起18个月或以上。</w:t>
            </w:r>
          </w:p>
        </w:tc>
        <w:tc>
          <w:tcPr>
            <w:tcW w:w="708"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瓶</w:t>
            </w:r>
          </w:p>
        </w:tc>
        <w:tc>
          <w:tcPr>
            <w:tcW w:w="709"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60</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478</w:t>
            </w:r>
          </w:p>
        </w:tc>
        <w:tc>
          <w:tcPr>
            <w:tcW w:w="1383"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水质标准样品-总铬</w:t>
            </w:r>
          </w:p>
        </w:tc>
        <w:tc>
          <w:tcPr>
            <w:tcW w:w="4111" w:type="dxa"/>
            <w:vAlign w:val="bottom"/>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GSB 07-1187-2000，20mL/安培瓶，国家环境标准物质，具标准物质证书，有效期自收货验收起18个月或以上。</w:t>
            </w:r>
          </w:p>
        </w:tc>
        <w:tc>
          <w:tcPr>
            <w:tcW w:w="708"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瓶</w:t>
            </w:r>
          </w:p>
        </w:tc>
        <w:tc>
          <w:tcPr>
            <w:tcW w:w="709"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60</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479</w:t>
            </w:r>
          </w:p>
        </w:tc>
        <w:tc>
          <w:tcPr>
            <w:tcW w:w="1383"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水质标准样品-硒</w:t>
            </w:r>
          </w:p>
        </w:tc>
        <w:tc>
          <w:tcPr>
            <w:tcW w:w="4111" w:type="dxa"/>
            <w:vAlign w:val="bottom"/>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GSB 07-3172-2014，20mL/安培瓶，国家环境标准物质，具标准物质证书，有效期自收货验收起18个月或以上。</w:t>
            </w:r>
          </w:p>
        </w:tc>
        <w:tc>
          <w:tcPr>
            <w:tcW w:w="708"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瓶</w:t>
            </w:r>
          </w:p>
        </w:tc>
        <w:tc>
          <w:tcPr>
            <w:tcW w:w="709"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60</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480</w:t>
            </w:r>
          </w:p>
        </w:tc>
        <w:tc>
          <w:tcPr>
            <w:tcW w:w="1383"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水质标准样品</w:t>
            </w:r>
            <w:r w:rsidRPr="00DA43CD">
              <w:rPr>
                <w:rFonts w:asciiTheme="minorEastAsia" w:hAnsiTheme="minorEastAsia" w:hint="eastAsia"/>
                <w:sz w:val="22"/>
              </w:rPr>
              <w:lastRenderedPageBreak/>
              <w:t>-镍</w:t>
            </w:r>
          </w:p>
        </w:tc>
        <w:tc>
          <w:tcPr>
            <w:tcW w:w="4111" w:type="dxa"/>
            <w:vAlign w:val="bottom"/>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lastRenderedPageBreak/>
              <w:t>GSB 07-1186-2000，20mL/安培瓶，国家环</w:t>
            </w:r>
            <w:r w:rsidRPr="00DA43CD">
              <w:rPr>
                <w:rFonts w:asciiTheme="minorEastAsia" w:hAnsiTheme="minorEastAsia" w:hint="eastAsia"/>
                <w:sz w:val="22"/>
              </w:rPr>
              <w:lastRenderedPageBreak/>
              <w:t>境标准物质，具标准物质证书，有效期自收货验收起18个月或以上。</w:t>
            </w:r>
          </w:p>
        </w:tc>
        <w:tc>
          <w:tcPr>
            <w:tcW w:w="708"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lastRenderedPageBreak/>
              <w:t>瓶</w:t>
            </w:r>
          </w:p>
        </w:tc>
        <w:tc>
          <w:tcPr>
            <w:tcW w:w="709"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60</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lastRenderedPageBreak/>
              <w:t>481</w:t>
            </w:r>
          </w:p>
        </w:tc>
        <w:tc>
          <w:tcPr>
            <w:tcW w:w="1383"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水质标准样品-甲醛</w:t>
            </w:r>
          </w:p>
        </w:tc>
        <w:tc>
          <w:tcPr>
            <w:tcW w:w="4111" w:type="dxa"/>
            <w:vAlign w:val="bottom"/>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GSB 07-1179-2000，20mL/安培瓶，国家环境标准物质，具标准物质证书，有效期自收货验收起18个月或以上。</w:t>
            </w:r>
          </w:p>
        </w:tc>
        <w:tc>
          <w:tcPr>
            <w:tcW w:w="708"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瓶</w:t>
            </w:r>
          </w:p>
        </w:tc>
        <w:tc>
          <w:tcPr>
            <w:tcW w:w="709"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80</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482</w:t>
            </w:r>
          </w:p>
        </w:tc>
        <w:tc>
          <w:tcPr>
            <w:tcW w:w="1383"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水质标准样品-铝</w:t>
            </w:r>
          </w:p>
        </w:tc>
        <w:tc>
          <w:tcPr>
            <w:tcW w:w="4111" w:type="dxa"/>
            <w:vAlign w:val="bottom"/>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GSB 07-1375-2000，20mL/安培瓶，国家环境标准物质，具标准物质证书，有效期自收货验收起18个月或以上。</w:t>
            </w:r>
          </w:p>
        </w:tc>
        <w:tc>
          <w:tcPr>
            <w:tcW w:w="708"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瓶</w:t>
            </w:r>
          </w:p>
        </w:tc>
        <w:tc>
          <w:tcPr>
            <w:tcW w:w="709"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80</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483</w:t>
            </w:r>
          </w:p>
        </w:tc>
        <w:tc>
          <w:tcPr>
            <w:tcW w:w="1383"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水质标准样品-钙</w:t>
            </w:r>
          </w:p>
        </w:tc>
        <w:tc>
          <w:tcPr>
            <w:tcW w:w="4111" w:type="dxa"/>
            <w:vAlign w:val="bottom"/>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GSB 07-1192-2000，20mL/安培瓶，国家环境标准物质，具标准物质证书，有效期自收货验收起18个月或以上。</w:t>
            </w:r>
          </w:p>
        </w:tc>
        <w:tc>
          <w:tcPr>
            <w:tcW w:w="708"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瓶</w:t>
            </w:r>
          </w:p>
        </w:tc>
        <w:tc>
          <w:tcPr>
            <w:tcW w:w="709"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80</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484</w:t>
            </w:r>
          </w:p>
        </w:tc>
        <w:tc>
          <w:tcPr>
            <w:tcW w:w="1383"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水质标准样品-钠</w:t>
            </w:r>
          </w:p>
        </w:tc>
        <w:tc>
          <w:tcPr>
            <w:tcW w:w="4111" w:type="dxa"/>
            <w:vAlign w:val="bottom"/>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GSB 07-1191-2000，20mL/安培瓶，国家环境标准物质，具标准物质证书，有效期自收货验收起18个月或以上。</w:t>
            </w:r>
          </w:p>
        </w:tc>
        <w:tc>
          <w:tcPr>
            <w:tcW w:w="708"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瓶</w:t>
            </w:r>
          </w:p>
        </w:tc>
        <w:tc>
          <w:tcPr>
            <w:tcW w:w="709"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60</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485</w:t>
            </w:r>
          </w:p>
        </w:tc>
        <w:tc>
          <w:tcPr>
            <w:tcW w:w="1383"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水质标准样品-钾</w:t>
            </w:r>
          </w:p>
        </w:tc>
        <w:tc>
          <w:tcPr>
            <w:tcW w:w="4111" w:type="dxa"/>
            <w:vAlign w:val="bottom"/>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GSB 07-1190-2000，20mL/安培瓶，国家环境标准物质，具标准物质证书，有效期自收货验收起18个月或以上。</w:t>
            </w:r>
          </w:p>
        </w:tc>
        <w:tc>
          <w:tcPr>
            <w:tcW w:w="708"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瓶</w:t>
            </w:r>
          </w:p>
        </w:tc>
        <w:tc>
          <w:tcPr>
            <w:tcW w:w="709"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60</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486</w:t>
            </w:r>
          </w:p>
        </w:tc>
        <w:tc>
          <w:tcPr>
            <w:tcW w:w="1383"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水质标准样品-镁</w:t>
            </w:r>
          </w:p>
        </w:tc>
        <w:tc>
          <w:tcPr>
            <w:tcW w:w="4111" w:type="dxa"/>
            <w:vAlign w:val="bottom"/>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GSB 07-1193-2000，20mL/安培瓶，国家环境标准物质，具标准物质证书，有效期自收货验收起18个月或以上。</w:t>
            </w:r>
          </w:p>
        </w:tc>
        <w:tc>
          <w:tcPr>
            <w:tcW w:w="708"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瓶</w:t>
            </w:r>
          </w:p>
        </w:tc>
        <w:tc>
          <w:tcPr>
            <w:tcW w:w="709"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60</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487</w:t>
            </w:r>
          </w:p>
        </w:tc>
        <w:tc>
          <w:tcPr>
            <w:tcW w:w="1383"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水质标准样品-铜、铅、锌、镉、镍与镉混合</w:t>
            </w:r>
          </w:p>
        </w:tc>
        <w:tc>
          <w:tcPr>
            <w:tcW w:w="4111" w:type="dxa"/>
            <w:vAlign w:val="bottom"/>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GSB 07-3186-2014，20mL/安培瓶，国家环境标准物质，具标准物质证书，有效期自收货验收起18个月或以上。</w:t>
            </w:r>
          </w:p>
        </w:tc>
        <w:tc>
          <w:tcPr>
            <w:tcW w:w="708"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瓶</w:t>
            </w:r>
          </w:p>
        </w:tc>
        <w:tc>
          <w:tcPr>
            <w:tcW w:w="709"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150</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488</w:t>
            </w:r>
          </w:p>
        </w:tc>
        <w:tc>
          <w:tcPr>
            <w:tcW w:w="1383"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水质标准样品-钾、钠、钙与镁混合</w:t>
            </w:r>
          </w:p>
        </w:tc>
        <w:tc>
          <w:tcPr>
            <w:tcW w:w="4111" w:type="dxa"/>
            <w:vAlign w:val="bottom"/>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GSB 07-3185-2014，50mL，国家环境标准物质，具标准物质证书，有效期自收货验收起18个月或以上。</w:t>
            </w:r>
          </w:p>
        </w:tc>
        <w:tc>
          <w:tcPr>
            <w:tcW w:w="708"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瓶</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150</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489</w:t>
            </w:r>
          </w:p>
        </w:tc>
        <w:tc>
          <w:tcPr>
            <w:tcW w:w="1383"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标准物质</w:t>
            </w:r>
          </w:p>
        </w:tc>
        <w:tc>
          <w:tcPr>
            <w:tcW w:w="4111"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GBW(E)100348，大米粉，35g/瓶</w:t>
            </w:r>
          </w:p>
        </w:tc>
        <w:tc>
          <w:tcPr>
            <w:tcW w:w="708"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瓶</w:t>
            </w:r>
          </w:p>
        </w:tc>
        <w:tc>
          <w:tcPr>
            <w:tcW w:w="709"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2680</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490</w:t>
            </w:r>
          </w:p>
        </w:tc>
        <w:tc>
          <w:tcPr>
            <w:tcW w:w="1383"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标准物质</w:t>
            </w:r>
          </w:p>
        </w:tc>
        <w:tc>
          <w:tcPr>
            <w:tcW w:w="4111"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GBW(E)100350，大米粉，35g/瓶</w:t>
            </w:r>
          </w:p>
        </w:tc>
        <w:tc>
          <w:tcPr>
            <w:tcW w:w="708"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瓶</w:t>
            </w:r>
          </w:p>
        </w:tc>
        <w:tc>
          <w:tcPr>
            <w:tcW w:w="709"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2680</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491</w:t>
            </w:r>
          </w:p>
        </w:tc>
        <w:tc>
          <w:tcPr>
            <w:tcW w:w="1383"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标准物质</w:t>
            </w:r>
          </w:p>
        </w:tc>
        <w:tc>
          <w:tcPr>
            <w:tcW w:w="4111"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GBW(E)100352，大米粉，35g/瓶</w:t>
            </w:r>
          </w:p>
        </w:tc>
        <w:tc>
          <w:tcPr>
            <w:tcW w:w="708"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瓶</w:t>
            </w:r>
          </w:p>
        </w:tc>
        <w:tc>
          <w:tcPr>
            <w:tcW w:w="709"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2680</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492</w:t>
            </w:r>
          </w:p>
        </w:tc>
        <w:tc>
          <w:tcPr>
            <w:tcW w:w="1383"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标准物质</w:t>
            </w:r>
          </w:p>
        </w:tc>
        <w:tc>
          <w:tcPr>
            <w:tcW w:w="4111"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GBW(E)100356，大米粉，35g/瓶</w:t>
            </w:r>
          </w:p>
        </w:tc>
        <w:tc>
          <w:tcPr>
            <w:tcW w:w="708"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瓶</w:t>
            </w:r>
          </w:p>
        </w:tc>
        <w:tc>
          <w:tcPr>
            <w:tcW w:w="709"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2680</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493</w:t>
            </w:r>
          </w:p>
        </w:tc>
        <w:tc>
          <w:tcPr>
            <w:tcW w:w="1383"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标准物质</w:t>
            </w:r>
          </w:p>
        </w:tc>
        <w:tc>
          <w:tcPr>
            <w:tcW w:w="4111"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GBW(E)100358，大米粉，35g/瓶</w:t>
            </w:r>
          </w:p>
        </w:tc>
        <w:tc>
          <w:tcPr>
            <w:tcW w:w="708"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瓶</w:t>
            </w:r>
          </w:p>
        </w:tc>
        <w:tc>
          <w:tcPr>
            <w:tcW w:w="709"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2680</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494</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标准物质</w:t>
            </w:r>
          </w:p>
        </w:tc>
        <w:tc>
          <w:tcPr>
            <w:tcW w:w="4111"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GBW(E)100361，大米粉，35g/瓶</w:t>
            </w:r>
          </w:p>
        </w:tc>
        <w:tc>
          <w:tcPr>
            <w:tcW w:w="708"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瓶</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2680</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495</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标准物质-湖南大米</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GBW10045a，30g/瓶，国家环境标准物质，具标准物质证书，有效期自收货验收起18个月或以上。</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瓶</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1900</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496</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标准物质-大米粉</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GBW(E)100351，35g/瓶，国家环境标准物质，具标准物质证书，有效期自收货验收起18个月或以上。</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瓶</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2680</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497</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标准物质-大米粉</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GBW(E)100353，35g/瓶，国家环境标准物质，具标准物质证书，有效期自收货验收起18个月或以上。</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瓶</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2680</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lastRenderedPageBreak/>
              <w:t>498</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标准物质-大米粉</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GBW(E)100354，35g/瓶，国家环境标准物质，具标准物质证书，有效期自收货验收起19个月或以上。</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瓶</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2680</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499</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标准物质-大米粉</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GBW(E)100355，35g/瓶，国家环境标准物质，具标准物质证书，有效期自收货验收起18个月或以上。</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瓶</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2680</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500</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标准物质-大米粉</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GBW(E)100357，35g/瓶，国家环境标准物质，具标准物质证书，有效期自收货验收起18个月或以上。</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瓶</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2680</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501</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标准物质-大米粉</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GBW(E)100359，35g/瓶，国家环境标准物质，具标准物质证书，有效期自收货验收起18个月或以上。</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瓶</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2680</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502</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标准物质-大米粉</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GBW(E)100360，35g/瓶，国家环境标准物质，具标准物质证书，有效期自收货验收起18个月或以上。</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瓶</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2680</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503</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标准物质</w:t>
            </w:r>
          </w:p>
        </w:tc>
        <w:tc>
          <w:tcPr>
            <w:tcW w:w="4111"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GBW07401a，70g/瓶，国家环境标准物质，具标准物质证书，有效期自收货验收起18个月或以上。</w:t>
            </w:r>
          </w:p>
        </w:tc>
        <w:tc>
          <w:tcPr>
            <w:tcW w:w="708"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瓶</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800</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504</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标准物质</w:t>
            </w:r>
          </w:p>
        </w:tc>
        <w:tc>
          <w:tcPr>
            <w:tcW w:w="4111"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GBW07406a，70g/瓶，国家环境标准物质，具标准物质证书，有效期自收货验收起18个月或以上。</w:t>
            </w:r>
          </w:p>
        </w:tc>
        <w:tc>
          <w:tcPr>
            <w:tcW w:w="708"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瓶</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800</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505</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标准物质-土壤</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GBW07568，70g/瓶，国家环境标准物质，具标准物质证书，有效期自收货验收起18个月或以上。</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瓶</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800</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506</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标准物质-土壤</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GBW07572，70g/瓶，国家环境标准物质，具标准物质证书，有效期自收货验收起18个月或以上。</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瓶</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800</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507</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标准物质-土壤</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GBW07412b，300g/瓶，国家环境标准物质，具标准物质证书，有效期自收货验收起18个月或以上。</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瓶</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2400</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508</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标准物质-土壤</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GBW07417b，300g/瓶，国家环境标准物质，具标准物质证书，有效期自收货验收起18个月或以上。</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瓶</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2400</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509</w:t>
            </w:r>
          </w:p>
        </w:tc>
        <w:tc>
          <w:tcPr>
            <w:tcW w:w="1383"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砷标液</w:t>
            </w:r>
          </w:p>
        </w:tc>
        <w:tc>
          <w:tcPr>
            <w:tcW w:w="4111" w:type="dxa"/>
            <w:vAlign w:val="bottom"/>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GSB 04-1714-2004，1000ug/mL，50mL，1.0 mol/L  HNO3</w:t>
            </w:r>
          </w:p>
        </w:tc>
        <w:tc>
          <w:tcPr>
            <w:tcW w:w="708"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瓶</w:t>
            </w:r>
          </w:p>
        </w:tc>
        <w:tc>
          <w:tcPr>
            <w:tcW w:w="709"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90</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510</w:t>
            </w:r>
          </w:p>
        </w:tc>
        <w:tc>
          <w:tcPr>
            <w:tcW w:w="1383"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汞标液</w:t>
            </w:r>
          </w:p>
        </w:tc>
        <w:tc>
          <w:tcPr>
            <w:tcW w:w="4111" w:type="dxa"/>
            <w:vAlign w:val="bottom"/>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GSB 04-1729-2004，1000ug/mL，50mL，1.0 mol/L  HNO3</w:t>
            </w:r>
          </w:p>
        </w:tc>
        <w:tc>
          <w:tcPr>
            <w:tcW w:w="708"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瓶</w:t>
            </w:r>
          </w:p>
        </w:tc>
        <w:tc>
          <w:tcPr>
            <w:tcW w:w="709"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80</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511</w:t>
            </w:r>
          </w:p>
        </w:tc>
        <w:tc>
          <w:tcPr>
            <w:tcW w:w="1383"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铬标液</w:t>
            </w:r>
          </w:p>
        </w:tc>
        <w:tc>
          <w:tcPr>
            <w:tcW w:w="4111" w:type="dxa"/>
            <w:vAlign w:val="bottom"/>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GSB 04-1723-2004(a)，1000ug/mL，50mL，H2O（含K+）（水，含钾离子）</w:t>
            </w:r>
          </w:p>
        </w:tc>
        <w:tc>
          <w:tcPr>
            <w:tcW w:w="708"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瓶</w:t>
            </w:r>
          </w:p>
        </w:tc>
        <w:tc>
          <w:tcPr>
            <w:tcW w:w="709"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80</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512</w:t>
            </w:r>
          </w:p>
        </w:tc>
        <w:tc>
          <w:tcPr>
            <w:tcW w:w="1383"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镉标液</w:t>
            </w:r>
          </w:p>
        </w:tc>
        <w:tc>
          <w:tcPr>
            <w:tcW w:w="4111" w:type="dxa"/>
            <w:vAlign w:val="bottom"/>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GSB 04-1721-2004，1000ug/mL，50mL，1.0 mol/L  HNO3</w:t>
            </w:r>
          </w:p>
        </w:tc>
        <w:tc>
          <w:tcPr>
            <w:tcW w:w="708"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瓶</w:t>
            </w:r>
          </w:p>
        </w:tc>
        <w:tc>
          <w:tcPr>
            <w:tcW w:w="709"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80</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513</w:t>
            </w:r>
          </w:p>
        </w:tc>
        <w:tc>
          <w:tcPr>
            <w:tcW w:w="1383"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铅标液</w:t>
            </w:r>
          </w:p>
        </w:tc>
        <w:tc>
          <w:tcPr>
            <w:tcW w:w="4111" w:type="dxa"/>
            <w:vAlign w:val="bottom"/>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 xml:space="preserve">GSB 04-1742-2004，1000ug/mL，50mL，1.0 </w:t>
            </w:r>
            <w:r w:rsidRPr="00DA43CD">
              <w:rPr>
                <w:rFonts w:asciiTheme="minorEastAsia" w:hAnsiTheme="minorEastAsia" w:hint="eastAsia"/>
                <w:sz w:val="22"/>
              </w:rPr>
              <w:lastRenderedPageBreak/>
              <w:t xml:space="preserve">mol/L  HNO3 </w:t>
            </w:r>
          </w:p>
        </w:tc>
        <w:tc>
          <w:tcPr>
            <w:tcW w:w="708"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lastRenderedPageBreak/>
              <w:t>瓶</w:t>
            </w:r>
          </w:p>
        </w:tc>
        <w:tc>
          <w:tcPr>
            <w:tcW w:w="709"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80</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lastRenderedPageBreak/>
              <w:t>514</w:t>
            </w:r>
          </w:p>
        </w:tc>
        <w:tc>
          <w:tcPr>
            <w:tcW w:w="1383"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六价铬标准溶液</w:t>
            </w:r>
          </w:p>
        </w:tc>
        <w:tc>
          <w:tcPr>
            <w:tcW w:w="4111" w:type="dxa"/>
            <w:vAlign w:val="bottom"/>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GBW(E)080257，20mL/安培瓶，国家环境标准物质，具标准物质证书，有效期自收货验收起18个月或以上。</w:t>
            </w:r>
          </w:p>
        </w:tc>
        <w:tc>
          <w:tcPr>
            <w:tcW w:w="708"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瓶</w:t>
            </w:r>
          </w:p>
        </w:tc>
        <w:tc>
          <w:tcPr>
            <w:tcW w:w="709"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95</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515</w:t>
            </w:r>
          </w:p>
        </w:tc>
        <w:tc>
          <w:tcPr>
            <w:tcW w:w="1383"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磷标液</w:t>
            </w:r>
          </w:p>
        </w:tc>
        <w:tc>
          <w:tcPr>
            <w:tcW w:w="4111" w:type="dxa"/>
            <w:vAlign w:val="bottom"/>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GSB 04-1741-2004(a)，1000ug/mL，50mL，H2O（含K+）（水，含钾离子）</w:t>
            </w:r>
          </w:p>
        </w:tc>
        <w:tc>
          <w:tcPr>
            <w:tcW w:w="708"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瓶</w:t>
            </w:r>
          </w:p>
        </w:tc>
        <w:tc>
          <w:tcPr>
            <w:tcW w:w="709"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80</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516</w:t>
            </w:r>
          </w:p>
        </w:tc>
        <w:tc>
          <w:tcPr>
            <w:tcW w:w="1383"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重铬酸钾滴定溶液</w:t>
            </w:r>
          </w:p>
        </w:tc>
        <w:tc>
          <w:tcPr>
            <w:tcW w:w="4111" w:type="dxa"/>
            <w:vAlign w:val="bottom"/>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GBW06105，50g/瓶</w:t>
            </w:r>
          </w:p>
        </w:tc>
        <w:tc>
          <w:tcPr>
            <w:tcW w:w="708"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瓶</w:t>
            </w:r>
          </w:p>
        </w:tc>
        <w:tc>
          <w:tcPr>
            <w:tcW w:w="709"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1380</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517</w:t>
            </w:r>
          </w:p>
        </w:tc>
        <w:tc>
          <w:tcPr>
            <w:tcW w:w="1383"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钾标液</w:t>
            </w:r>
          </w:p>
        </w:tc>
        <w:tc>
          <w:tcPr>
            <w:tcW w:w="4111" w:type="dxa"/>
            <w:vAlign w:val="bottom"/>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GSB 04-1733-2004，1000ug/mL，50mL，H2O，水</w:t>
            </w:r>
          </w:p>
        </w:tc>
        <w:tc>
          <w:tcPr>
            <w:tcW w:w="708"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瓶</w:t>
            </w:r>
          </w:p>
        </w:tc>
        <w:tc>
          <w:tcPr>
            <w:tcW w:w="709"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80</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518</w:t>
            </w:r>
          </w:p>
        </w:tc>
        <w:tc>
          <w:tcPr>
            <w:tcW w:w="1383"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钙标液</w:t>
            </w:r>
          </w:p>
        </w:tc>
        <w:tc>
          <w:tcPr>
            <w:tcW w:w="4111" w:type="dxa"/>
            <w:vAlign w:val="bottom"/>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GSB 04-1720-2004，1000ug/mL，50mL，1.0 mol/L  HNO3</w:t>
            </w:r>
          </w:p>
        </w:tc>
        <w:tc>
          <w:tcPr>
            <w:tcW w:w="708"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瓶</w:t>
            </w:r>
          </w:p>
        </w:tc>
        <w:tc>
          <w:tcPr>
            <w:tcW w:w="709"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80</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519</w:t>
            </w:r>
          </w:p>
        </w:tc>
        <w:tc>
          <w:tcPr>
            <w:tcW w:w="1383"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镁标液</w:t>
            </w:r>
          </w:p>
        </w:tc>
        <w:tc>
          <w:tcPr>
            <w:tcW w:w="4111" w:type="dxa"/>
            <w:vAlign w:val="bottom"/>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GSB 04-1735-2004，1000ug/mL，50mL，1.0 mol/L  HNO3</w:t>
            </w:r>
          </w:p>
        </w:tc>
        <w:tc>
          <w:tcPr>
            <w:tcW w:w="708"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瓶</w:t>
            </w:r>
          </w:p>
        </w:tc>
        <w:tc>
          <w:tcPr>
            <w:tcW w:w="709"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80</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520</w:t>
            </w:r>
          </w:p>
        </w:tc>
        <w:tc>
          <w:tcPr>
            <w:tcW w:w="1383"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硒标液</w:t>
            </w:r>
          </w:p>
        </w:tc>
        <w:tc>
          <w:tcPr>
            <w:tcW w:w="4111" w:type="dxa"/>
            <w:vAlign w:val="bottom"/>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 xml:space="preserve">GSB 04-1751-2004，1000ug/mL，50mL，2.0 mol/L  HNO3 </w:t>
            </w:r>
          </w:p>
        </w:tc>
        <w:tc>
          <w:tcPr>
            <w:tcW w:w="708"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瓶</w:t>
            </w:r>
          </w:p>
        </w:tc>
        <w:tc>
          <w:tcPr>
            <w:tcW w:w="709"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80</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521</w:t>
            </w:r>
          </w:p>
        </w:tc>
        <w:tc>
          <w:tcPr>
            <w:tcW w:w="1383"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铜标液</w:t>
            </w:r>
          </w:p>
        </w:tc>
        <w:tc>
          <w:tcPr>
            <w:tcW w:w="4111" w:type="dxa"/>
            <w:vAlign w:val="bottom"/>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GSB 04-1725-2004，1000ug/mL，50mL，1.0 mol/L  HNO3</w:t>
            </w:r>
          </w:p>
        </w:tc>
        <w:tc>
          <w:tcPr>
            <w:tcW w:w="708"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瓶</w:t>
            </w:r>
          </w:p>
        </w:tc>
        <w:tc>
          <w:tcPr>
            <w:tcW w:w="709"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80</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522</w:t>
            </w:r>
          </w:p>
        </w:tc>
        <w:tc>
          <w:tcPr>
            <w:tcW w:w="1383"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锰标液</w:t>
            </w:r>
          </w:p>
        </w:tc>
        <w:tc>
          <w:tcPr>
            <w:tcW w:w="4111" w:type="dxa"/>
            <w:vAlign w:val="bottom"/>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GSB 04-1736-2004，1000ug/mL，50mL，1.0 mol/L  HNO3</w:t>
            </w:r>
          </w:p>
        </w:tc>
        <w:tc>
          <w:tcPr>
            <w:tcW w:w="708"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瓶</w:t>
            </w:r>
          </w:p>
        </w:tc>
        <w:tc>
          <w:tcPr>
            <w:tcW w:w="709"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80</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523</w:t>
            </w:r>
          </w:p>
        </w:tc>
        <w:tc>
          <w:tcPr>
            <w:tcW w:w="1383"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铁标液</w:t>
            </w:r>
          </w:p>
        </w:tc>
        <w:tc>
          <w:tcPr>
            <w:tcW w:w="4111" w:type="dxa"/>
            <w:vAlign w:val="bottom"/>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GSB 04-1726-2004，1000ug/mL，50mL，1.0 mol/L  HNO3</w:t>
            </w:r>
          </w:p>
        </w:tc>
        <w:tc>
          <w:tcPr>
            <w:tcW w:w="708"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瓶</w:t>
            </w:r>
          </w:p>
        </w:tc>
        <w:tc>
          <w:tcPr>
            <w:tcW w:w="709"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80</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524</w:t>
            </w:r>
          </w:p>
        </w:tc>
        <w:tc>
          <w:tcPr>
            <w:tcW w:w="1383"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铝标液</w:t>
            </w:r>
          </w:p>
        </w:tc>
        <w:tc>
          <w:tcPr>
            <w:tcW w:w="4111" w:type="dxa"/>
            <w:vAlign w:val="bottom"/>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GSB 04-1713-2004，1000ug/mL，50mL，1.0 mol/L  HNO3</w:t>
            </w:r>
          </w:p>
        </w:tc>
        <w:tc>
          <w:tcPr>
            <w:tcW w:w="708"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瓶</w:t>
            </w:r>
          </w:p>
        </w:tc>
        <w:tc>
          <w:tcPr>
            <w:tcW w:w="709"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80</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525</w:t>
            </w:r>
          </w:p>
        </w:tc>
        <w:tc>
          <w:tcPr>
            <w:tcW w:w="1383"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镍标液</w:t>
            </w:r>
          </w:p>
        </w:tc>
        <w:tc>
          <w:tcPr>
            <w:tcW w:w="4111" w:type="dxa"/>
            <w:vAlign w:val="bottom"/>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GSB 04-1740-2004，1000ug/mL，50mL，1.0 mol/L  HNO3</w:t>
            </w:r>
          </w:p>
        </w:tc>
        <w:tc>
          <w:tcPr>
            <w:tcW w:w="708"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瓶</w:t>
            </w:r>
          </w:p>
        </w:tc>
        <w:tc>
          <w:tcPr>
            <w:tcW w:w="709"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80</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526</w:t>
            </w:r>
          </w:p>
        </w:tc>
        <w:tc>
          <w:tcPr>
            <w:tcW w:w="1383"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锌标液</w:t>
            </w:r>
          </w:p>
        </w:tc>
        <w:tc>
          <w:tcPr>
            <w:tcW w:w="4111" w:type="dxa"/>
            <w:vAlign w:val="bottom"/>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GSB 04-1761-2004，1000ug/mL，50mL，1.0 mol/L  HNO3</w:t>
            </w:r>
          </w:p>
        </w:tc>
        <w:tc>
          <w:tcPr>
            <w:tcW w:w="708"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瓶</w:t>
            </w:r>
          </w:p>
        </w:tc>
        <w:tc>
          <w:tcPr>
            <w:tcW w:w="709"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80</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527</w:t>
            </w:r>
          </w:p>
        </w:tc>
        <w:tc>
          <w:tcPr>
            <w:tcW w:w="1383"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钠标液</w:t>
            </w:r>
          </w:p>
        </w:tc>
        <w:tc>
          <w:tcPr>
            <w:tcW w:w="4111" w:type="dxa"/>
            <w:vAlign w:val="bottom"/>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GSB 04-1738-2004，1000ug/mL，50mL，H2O，水</w:t>
            </w:r>
          </w:p>
        </w:tc>
        <w:tc>
          <w:tcPr>
            <w:tcW w:w="708"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瓶</w:t>
            </w:r>
          </w:p>
        </w:tc>
        <w:tc>
          <w:tcPr>
            <w:tcW w:w="709"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80</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528</w:t>
            </w:r>
          </w:p>
        </w:tc>
        <w:tc>
          <w:tcPr>
            <w:tcW w:w="1383"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锡标液</w:t>
            </w:r>
          </w:p>
        </w:tc>
        <w:tc>
          <w:tcPr>
            <w:tcW w:w="4111" w:type="dxa"/>
            <w:vAlign w:val="bottom"/>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 xml:space="preserve">GSB 04-1753-2004，1000ug/mL，50mL，3.0 mol/L HCl </w:t>
            </w:r>
          </w:p>
        </w:tc>
        <w:tc>
          <w:tcPr>
            <w:tcW w:w="708"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瓶</w:t>
            </w:r>
          </w:p>
        </w:tc>
        <w:tc>
          <w:tcPr>
            <w:tcW w:w="709"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80</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529</w:t>
            </w:r>
          </w:p>
        </w:tc>
        <w:tc>
          <w:tcPr>
            <w:tcW w:w="1383"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金标液</w:t>
            </w:r>
          </w:p>
        </w:tc>
        <w:tc>
          <w:tcPr>
            <w:tcW w:w="4111"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GSB 04-1715-2004，50mL</w:t>
            </w:r>
          </w:p>
        </w:tc>
        <w:tc>
          <w:tcPr>
            <w:tcW w:w="708"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瓶</w:t>
            </w:r>
          </w:p>
        </w:tc>
        <w:tc>
          <w:tcPr>
            <w:tcW w:w="709"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285</w:t>
            </w:r>
          </w:p>
        </w:tc>
        <w:tc>
          <w:tcPr>
            <w:tcW w:w="709"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530</w:t>
            </w:r>
          </w:p>
        </w:tc>
        <w:tc>
          <w:tcPr>
            <w:tcW w:w="1383"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硼标液</w:t>
            </w:r>
          </w:p>
        </w:tc>
        <w:tc>
          <w:tcPr>
            <w:tcW w:w="4111"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GSB 04-1716-2004，50mL</w:t>
            </w:r>
          </w:p>
        </w:tc>
        <w:tc>
          <w:tcPr>
            <w:tcW w:w="708"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瓶</w:t>
            </w:r>
          </w:p>
        </w:tc>
        <w:tc>
          <w:tcPr>
            <w:tcW w:w="709"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80</w:t>
            </w:r>
          </w:p>
        </w:tc>
        <w:tc>
          <w:tcPr>
            <w:tcW w:w="709"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531</w:t>
            </w:r>
          </w:p>
        </w:tc>
        <w:tc>
          <w:tcPr>
            <w:tcW w:w="1383"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锶标液</w:t>
            </w:r>
          </w:p>
        </w:tc>
        <w:tc>
          <w:tcPr>
            <w:tcW w:w="4111"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GSB 04-1754-2004，50mL</w:t>
            </w:r>
          </w:p>
        </w:tc>
        <w:tc>
          <w:tcPr>
            <w:tcW w:w="708"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瓶</w:t>
            </w:r>
          </w:p>
        </w:tc>
        <w:tc>
          <w:tcPr>
            <w:tcW w:w="709"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80</w:t>
            </w:r>
          </w:p>
        </w:tc>
        <w:tc>
          <w:tcPr>
            <w:tcW w:w="709"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532</w:t>
            </w:r>
          </w:p>
        </w:tc>
        <w:tc>
          <w:tcPr>
            <w:tcW w:w="1383"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钛标液</w:t>
            </w:r>
          </w:p>
        </w:tc>
        <w:tc>
          <w:tcPr>
            <w:tcW w:w="4111"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GSB 04-1757-2004，50mL</w:t>
            </w:r>
          </w:p>
        </w:tc>
        <w:tc>
          <w:tcPr>
            <w:tcW w:w="708"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瓶</w:t>
            </w:r>
          </w:p>
        </w:tc>
        <w:tc>
          <w:tcPr>
            <w:tcW w:w="709"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80</w:t>
            </w:r>
          </w:p>
        </w:tc>
        <w:tc>
          <w:tcPr>
            <w:tcW w:w="709"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533</w:t>
            </w:r>
          </w:p>
        </w:tc>
        <w:tc>
          <w:tcPr>
            <w:tcW w:w="1383"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硫标液</w:t>
            </w:r>
          </w:p>
        </w:tc>
        <w:tc>
          <w:tcPr>
            <w:tcW w:w="4111"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GSB 04-1773-2004(b) ，50mL</w:t>
            </w:r>
          </w:p>
        </w:tc>
        <w:tc>
          <w:tcPr>
            <w:tcW w:w="708"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瓶</w:t>
            </w:r>
          </w:p>
        </w:tc>
        <w:tc>
          <w:tcPr>
            <w:tcW w:w="709"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80</w:t>
            </w:r>
          </w:p>
        </w:tc>
        <w:tc>
          <w:tcPr>
            <w:tcW w:w="709"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534</w:t>
            </w:r>
          </w:p>
        </w:tc>
        <w:tc>
          <w:tcPr>
            <w:tcW w:w="1383"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钯标液</w:t>
            </w:r>
          </w:p>
        </w:tc>
        <w:tc>
          <w:tcPr>
            <w:tcW w:w="4111"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GSB 04-1743-2004，50mL</w:t>
            </w:r>
          </w:p>
        </w:tc>
        <w:tc>
          <w:tcPr>
            <w:tcW w:w="708"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瓶</w:t>
            </w:r>
          </w:p>
        </w:tc>
        <w:tc>
          <w:tcPr>
            <w:tcW w:w="709"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285</w:t>
            </w:r>
          </w:p>
        </w:tc>
        <w:tc>
          <w:tcPr>
            <w:tcW w:w="709"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535</w:t>
            </w:r>
          </w:p>
        </w:tc>
        <w:tc>
          <w:tcPr>
            <w:tcW w:w="1383"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锆标液</w:t>
            </w:r>
          </w:p>
        </w:tc>
        <w:tc>
          <w:tcPr>
            <w:tcW w:w="4111"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GSB 04-1762-2004，50mL</w:t>
            </w:r>
          </w:p>
        </w:tc>
        <w:tc>
          <w:tcPr>
            <w:tcW w:w="708"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瓶</w:t>
            </w:r>
          </w:p>
        </w:tc>
        <w:tc>
          <w:tcPr>
            <w:tcW w:w="709"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80</w:t>
            </w:r>
          </w:p>
        </w:tc>
        <w:tc>
          <w:tcPr>
            <w:tcW w:w="709"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536</w:t>
            </w:r>
          </w:p>
        </w:tc>
        <w:tc>
          <w:tcPr>
            <w:tcW w:w="1383"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亚砷酸根溶液标准物质</w:t>
            </w:r>
          </w:p>
        </w:tc>
        <w:tc>
          <w:tcPr>
            <w:tcW w:w="4111" w:type="dxa"/>
            <w:vAlign w:val="bottom"/>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GBW08666，1.011μmoL/g,2ml,</w:t>
            </w:r>
          </w:p>
        </w:tc>
        <w:tc>
          <w:tcPr>
            <w:tcW w:w="708"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瓶</w:t>
            </w:r>
          </w:p>
        </w:tc>
        <w:tc>
          <w:tcPr>
            <w:tcW w:w="709"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150</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lastRenderedPageBreak/>
              <w:t>537</w:t>
            </w:r>
          </w:p>
        </w:tc>
        <w:tc>
          <w:tcPr>
            <w:tcW w:w="1383"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砷酸根溶液标准物质</w:t>
            </w:r>
          </w:p>
        </w:tc>
        <w:tc>
          <w:tcPr>
            <w:tcW w:w="4111" w:type="dxa"/>
            <w:vAlign w:val="bottom"/>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GBW08667，0.233μmoL/g,2ml,</w:t>
            </w:r>
          </w:p>
        </w:tc>
        <w:tc>
          <w:tcPr>
            <w:tcW w:w="708"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瓶</w:t>
            </w:r>
          </w:p>
        </w:tc>
        <w:tc>
          <w:tcPr>
            <w:tcW w:w="709"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150</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538</w:t>
            </w:r>
          </w:p>
        </w:tc>
        <w:tc>
          <w:tcPr>
            <w:tcW w:w="1383"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一甲基砷溶液标准物质</w:t>
            </w:r>
          </w:p>
        </w:tc>
        <w:tc>
          <w:tcPr>
            <w:tcW w:w="4111" w:type="dxa"/>
            <w:vAlign w:val="bottom"/>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GBW08668，0.335μmoL/g,2ml,</w:t>
            </w:r>
          </w:p>
        </w:tc>
        <w:tc>
          <w:tcPr>
            <w:tcW w:w="708"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瓶</w:t>
            </w:r>
          </w:p>
        </w:tc>
        <w:tc>
          <w:tcPr>
            <w:tcW w:w="709"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255</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539</w:t>
            </w:r>
          </w:p>
        </w:tc>
        <w:tc>
          <w:tcPr>
            <w:tcW w:w="1383"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二甲基砷溶液标准物质</w:t>
            </w:r>
          </w:p>
        </w:tc>
        <w:tc>
          <w:tcPr>
            <w:tcW w:w="4111" w:type="dxa"/>
            <w:vAlign w:val="bottom"/>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GBW08669，0.706μmoL/g,2ml,</w:t>
            </w:r>
          </w:p>
        </w:tc>
        <w:tc>
          <w:tcPr>
            <w:tcW w:w="708"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瓶</w:t>
            </w:r>
          </w:p>
        </w:tc>
        <w:tc>
          <w:tcPr>
            <w:tcW w:w="709"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255</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540</w:t>
            </w:r>
          </w:p>
        </w:tc>
        <w:tc>
          <w:tcPr>
            <w:tcW w:w="1383"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砷甜菜碱溶液标准物质</w:t>
            </w:r>
          </w:p>
        </w:tc>
        <w:tc>
          <w:tcPr>
            <w:tcW w:w="4111" w:type="dxa"/>
            <w:vAlign w:val="bottom"/>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GBW08670，0.518μmoL/g,2ml ,</w:t>
            </w:r>
          </w:p>
        </w:tc>
        <w:tc>
          <w:tcPr>
            <w:tcW w:w="708"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瓶</w:t>
            </w:r>
          </w:p>
        </w:tc>
        <w:tc>
          <w:tcPr>
            <w:tcW w:w="709"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520</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541</w:t>
            </w:r>
          </w:p>
        </w:tc>
        <w:tc>
          <w:tcPr>
            <w:tcW w:w="1383"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甲基汞溶液标准物质</w:t>
            </w:r>
          </w:p>
        </w:tc>
        <w:tc>
          <w:tcPr>
            <w:tcW w:w="4111" w:type="dxa"/>
            <w:vAlign w:val="bottom"/>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GBW08675，76.6μg/g,1.5ml,</w:t>
            </w:r>
          </w:p>
        </w:tc>
        <w:tc>
          <w:tcPr>
            <w:tcW w:w="708"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瓶</w:t>
            </w:r>
          </w:p>
        </w:tc>
        <w:tc>
          <w:tcPr>
            <w:tcW w:w="709"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750</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542</w:t>
            </w:r>
          </w:p>
        </w:tc>
        <w:tc>
          <w:tcPr>
            <w:tcW w:w="1383"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稀土15种混标</w:t>
            </w:r>
          </w:p>
        </w:tc>
        <w:tc>
          <w:tcPr>
            <w:tcW w:w="4111" w:type="dxa"/>
            <w:vAlign w:val="bottom"/>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GSB 04-1789-2004， 镧、铈、镨、钕、钐、铕、钆、铽、镝、钬、铒、铥、镱、镥、钇 100µg/ml 1.0 mol/L  HNO3 (1.0摩尔/升硝酸)  50ml</w:t>
            </w:r>
          </w:p>
        </w:tc>
        <w:tc>
          <w:tcPr>
            <w:tcW w:w="708"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瓶</w:t>
            </w:r>
          </w:p>
        </w:tc>
        <w:tc>
          <w:tcPr>
            <w:tcW w:w="709"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750</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543</w:t>
            </w:r>
          </w:p>
        </w:tc>
        <w:tc>
          <w:tcPr>
            <w:tcW w:w="1383"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钪标准溶液</w:t>
            </w:r>
          </w:p>
        </w:tc>
        <w:tc>
          <w:tcPr>
            <w:tcW w:w="4111" w:type="dxa"/>
            <w:vAlign w:val="bottom"/>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GSB 04-1750-2004,1000µg/ml，1.0 mol/L  HNO3 (1.0摩尔/升硝酸)，50ml</w:t>
            </w:r>
          </w:p>
        </w:tc>
        <w:tc>
          <w:tcPr>
            <w:tcW w:w="708"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瓶</w:t>
            </w:r>
          </w:p>
        </w:tc>
        <w:tc>
          <w:tcPr>
            <w:tcW w:w="709"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355</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544</w:t>
            </w:r>
          </w:p>
        </w:tc>
        <w:tc>
          <w:tcPr>
            <w:tcW w:w="1383"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铟铼铑混标</w:t>
            </w:r>
          </w:p>
        </w:tc>
        <w:tc>
          <w:tcPr>
            <w:tcW w:w="4111" w:type="dxa"/>
            <w:vAlign w:val="bottom"/>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GNM-M03024-2013，10µg/ml，5% HNO3（5%硝酸)50ml</w:t>
            </w:r>
          </w:p>
        </w:tc>
        <w:tc>
          <w:tcPr>
            <w:tcW w:w="708"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瓶</w:t>
            </w:r>
          </w:p>
        </w:tc>
        <w:tc>
          <w:tcPr>
            <w:tcW w:w="709"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925</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545</w:t>
            </w:r>
          </w:p>
        </w:tc>
        <w:tc>
          <w:tcPr>
            <w:tcW w:w="1383"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电导率</w:t>
            </w:r>
          </w:p>
        </w:tc>
        <w:tc>
          <w:tcPr>
            <w:tcW w:w="4111" w:type="dxa"/>
            <w:vAlign w:val="bottom"/>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GSB 07-2245-2008,30ml 塑料瓶</w:t>
            </w:r>
          </w:p>
        </w:tc>
        <w:tc>
          <w:tcPr>
            <w:tcW w:w="708"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瓶</w:t>
            </w:r>
          </w:p>
        </w:tc>
        <w:tc>
          <w:tcPr>
            <w:tcW w:w="709"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80</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546</w:t>
            </w:r>
          </w:p>
        </w:tc>
        <w:tc>
          <w:tcPr>
            <w:tcW w:w="1383"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氯化钾电导率溶</w:t>
            </w:r>
          </w:p>
        </w:tc>
        <w:tc>
          <w:tcPr>
            <w:tcW w:w="4111" w:type="dxa"/>
            <w:vAlign w:val="bottom"/>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GBW(E)130108,100ml，</w:t>
            </w:r>
          </w:p>
        </w:tc>
        <w:tc>
          <w:tcPr>
            <w:tcW w:w="708"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瓶</w:t>
            </w:r>
          </w:p>
        </w:tc>
        <w:tc>
          <w:tcPr>
            <w:tcW w:w="709"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200</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547</w:t>
            </w:r>
          </w:p>
        </w:tc>
        <w:tc>
          <w:tcPr>
            <w:tcW w:w="1383"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氯化钾电导率溶</w:t>
            </w:r>
          </w:p>
        </w:tc>
        <w:tc>
          <w:tcPr>
            <w:tcW w:w="4111" w:type="dxa"/>
            <w:vAlign w:val="bottom"/>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GBW(E)130107,100ml，</w:t>
            </w:r>
          </w:p>
        </w:tc>
        <w:tc>
          <w:tcPr>
            <w:tcW w:w="708"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瓶</w:t>
            </w:r>
          </w:p>
        </w:tc>
        <w:tc>
          <w:tcPr>
            <w:tcW w:w="709"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255</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548</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硝酸根标液</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1.19811.0500，具标准物质证书，1000mg/l,500ml有效期自收货验收起18个月或以上</w:t>
            </w:r>
          </w:p>
        </w:tc>
        <w:tc>
          <w:tcPr>
            <w:tcW w:w="708"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瓶</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685</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549</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硫代硫酸钠标液</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1.09147.1000，具标准物质证书，1L，有效期自收货验收起18个月或以上</w:t>
            </w:r>
          </w:p>
        </w:tc>
        <w:tc>
          <w:tcPr>
            <w:tcW w:w="708"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瓶</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320</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550</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氯离子标液</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1.19897.0500，具标准物质证书，1000mg/l,500ml，有效期自收货验收起18个月或以上</w:t>
            </w:r>
          </w:p>
        </w:tc>
        <w:tc>
          <w:tcPr>
            <w:tcW w:w="708"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瓶</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665</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551</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硫酸根标液</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1.19813.0500，具标准物质证书，1000mg/l,500ml，有效期自收货验收起18个月或以上</w:t>
            </w:r>
          </w:p>
        </w:tc>
        <w:tc>
          <w:tcPr>
            <w:tcW w:w="708"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瓶</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665</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552</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亚硝酸根标液</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1.19899.0500，具标准物质证书，1000mg/l,500ml，有效期自收货验收起18个月或以上</w:t>
            </w:r>
          </w:p>
        </w:tc>
        <w:tc>
          <w:tcPr>
            <w:tcW w:w="708"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瓶</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665</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553</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衬管</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分流/不分流衬管，25支/包,5183-4713</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包</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5</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7656</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554</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O型圈</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O形圈，验证的不粘连氟碳O型圈，经过预清洗，然后老化，以消除污染逸出其他，经过等离字体处理获得不粘连、无污染的表面，采用新的双层泡罩包装方便而清洁，100</w:t>
            </w:r>
            <w:r w:rsidRPr="00DA43CD">
              <w:rPr>
                <w:rFonts w:asciiTheme="minorEastAsia" w:hAnsiTheme="minorEastAsia" w:hint="eastAsia"/>
                <w:sz w:val="22"/>
              </w:rPr>
              <w:lastRenderedPageBreak/>
              <w:t>个/包5190-2269</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lastRenderedPageBreak/>
              <w:t>包</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5</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1795</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lastRenderedPageBreak/>
              <w:t>555</w:t>
            </w:r>
          </w:p>
        </w:tc>
        <w:tc>
          <w:tcPr>
            <w:tcW w:w="1383"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多元素混合标准溶液</w:t>
            </w:r>
          </w:p>
        </w:tc>
        <w:tc>
          <w:tcPr>
            <w:tcW w:w="4111"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24种：</w:t>
            </w:r>
            <w:r w:rsidRPr="00DA43CD">
              <w:rPr>
                <w:rFonts w:asciiTheme="minorEastAsia" w:hAnsiTheme="minorEastAsia" w:hint="eastAsia"/>
                <w:sz w:val="22"/>
              </w:rPr>
              <w:br/>
              <w:t>1000μg/mL：Fe,K,Ca,Na,Mg</w:t>
            </w:r>
            <w:r w:rsidRPr="00DA43CD">
              <w:rPr>
                <w:rFonts w:asciiTheme="minorEastAsia" w:hAnsiTheme="minorEastAsia" w:hint="eastAsia"/>
                <w:sz w:val="22"/>
              </w:rPr>
              <w:br/>
              <w:t>100 μg/mL ：Ag,Al,As,Ba,Be,Cd,Co,Cr,Cu,Mn,Mo,Ni,Pb,Sb,Se,Tl,V,Zn,U。50ml, 5% HNO3，MS03103</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瓶</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3200</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556</w:t>
            </w:r>
          </w:p>
        </w:tc>
        <w:tc>
          <w:tcPr>
            <w:tcW w:w="1383"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多元素混合标准溶液</w:t>
            </w:r>
          </w:p>
        </w:tc>
        <w:tc>
          <w:tcPr>
            <w:tcW w:w="4111"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25种：</w:t>
            </w:r>
            <w:r w:rsidRPr="00DA43CD">
              <w:rPr>
                <w:rFonts w:asciiTheme="minorEastAsia" w:hAnsiTheme="minorEastAsia" w:hint="eastAsia"/>
                <w:sz w:val="22"/>
              </w:rPr>
              <w:br/>
              <w:t>1000μg/mL：Fe,K,Ca,Na,Mg</w:t>
            </w:r>
            <w:r w:rsidRPr="00DA43CD">
              <w:rPr>
                <w:rFonts w:asciiTheme="minorEastAsia" w:hAnsiTheme="minorEastAsia" w:hint="eastAsia"/>
                <w:sz w:val="22"/>
              </w:rPr>
              <w:br/>
              <w:t>10μg/mL ：Ag,Al,As,Ba,Be,Cd,Co,Cr,Cu,Mn,Mo,Ni,Pb,Sb,Se,Tl,V,Zn,Th,U。50ml, 10% HNO3，MS03103</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瓶</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4200</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557</w:t>
            </w:r>
          </w:p>
        </w:tc>
        <w:tc>
          <w:tcPr>
            <w:tcW w:w="1383"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元素内标溶液</w:t>
            </w:r>
          </w:p>
        </w:tc>
        <w:tc>
          <w:tcPr>
            <w:tcW w:w="4111"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8种：Be、Sc、Ge、Rh、ln、Tb、Lu、Bi，10μg/mL, 100mL, 5%HNO3，MS03041</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瓶</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1500</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558</w:t>
            </w:r>
          </w:p>
        </w:tc>
        <w:tc>
          <w:tcPr>
            <w:tcW w:w="1383"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调谐液</w:t>
            </w:r>
          </w:p>
        </w:tc>
        <w:tc>
          <w:tcPr>
            <w:tcW w:w="4111"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6种：Li、Mg、Y、Ce、Tl、Co，1μg/L, 500 mL, 2% HNO3，MS03042</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瓶</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3000</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bl>
    <w:p w:rsidR="00B23BBE" w:rsidRPr="00DA43CD" w:rsidRDefault="00B23BBE">
      <w:bookmarkStart w:id="0" w:name="_GoBack"/>
      <w:bookmarkEnd w:id="0"/>
    </w:p>
    <w:p w:rsidR="00DA43CD" w:rsidRPr="00DA43CD" w:rsidRDefault="00DA43CD" w:rsidP="00DA43CD">
      <w:pPr>
        <w:widowControl/>
        <w:spacing w:line="360" w:lineRule="auto"/>
        <w:ind w:firstLineChars="147" w:firstLine="309"/>
        <w:jc w:val="left"/>
        <w:rPr>
          <w:szCs w:val="21"/>
        </w:rPr>
      </w:pPr>
      <w:r w:rsidRPr="00DA43CD">
        <w:rPr>
          <w:rFonts w:hint="eastAsia"/>
          <w:szCs w:val="21"/>
        </w:rPr>
        <w:t>注：</w:t>
      </w:r>
    </w:p>
    <w:p w:rsidR="00DA43CD" w:rsidRPr="00DA43CD" w:rsidRDefault="00DA43CD" w:rsidP="00DA43CD">
      <w:pPr>
        <w:widowControl/>
        <w:spacing w:line="360" w:lineRule="auto"/>
        <w:ind w:firstLineChars="147" w:firstLine="309"/>
        <w:jc w:val="left"/>
        <w:rPr>
          <w:szCs w:val="21"/>
        </w:rPr>
      </w:pPr>
      <w:r w:rsidRPr="00DA43CD">
        <w:rPr>
          <w:rFonts w:hint="eastAsia"/>
          <w:szCs w:val="21"/>
        </w:rPr>
        <w:t>1</w:t>
      </w:r>
      <w:r w:rsidRPr="00DA43CD">
        <w:rPr>
          <w:rFonts w:hint="eastAsia"/>
          <w:szCs w:val="21"/>
        </w:rPr>
        <w:t>、以上需求中所有产品的年预计采购量仅供参考，在交货期（十二个月）内，实际采购量以采购人的通知为准，最终结算价以实际采购量乘以中标单价办理结算，如最终结算价超出本项目预算的，按本项目预算价进行支付（即最终结算价达到预算价时，本项目不再支付，合同期限届满）。</w:t>
      </w:r>
    </w:p>
    <w:p w:rsidR="00DA43CD" w:rsidRPr="00DA43CD" w:rsidRDefault="00DA43CD" w:rsidP="00DA43CD">
      <w:pPr>
        <w:ind w:firstLineChars="200" w:firstLine="420"/>
      </w:pPr>
      <w:r w:rsidRPr="00DA43CD">
        <w:rPr>
          <w:rFonts w:hint="eastAsia"/>
          <w:szCs w:val="21"/>
        </w:rPr>
        <w:t>2</w:t>
      </w:r>
      <w:r w:rsidRPr="00DA43CD">
        <w:rPr>
          <w:rFonts w:hint="eastAsia"/>
          <w:szCs w:val="21"/>
        </w:rPr>
        <w:t>、以上单价均指含税价。</w:t>
      </w:r>
    </w:p>
    <w:p w:rsidR="00B23BBE" w:rsidRPr="00DA43CD" w:rsidRDefault="00B23BBE"/>
    <w:p w:rsidR="00B23BBE" w:rsidRPr="00DA43CD" w:rsidRDefault="00B23BBE"/>
    <w:p w:rsidR="00B23BBE" w:rsidRPr="00DA43CD" w:rsidRDefault="00B23BBE"/>
    <w:p w:rsidR="00B23BBE" w:rsidRPr="00DA43CD" w:rsidRDefault="00B23BBE"/>
    <w:p w:rsidR="00B23BBE" w:rsidRPr="00DA43CD" w:rsidRDefault="00B23BBE"/>
    <w:p w:rsidR="00B23BBE" w:rsidRPr="00DA43CD" w:rsidRDefault="00B23BBE"/>
    <w:p w:rsidR="00B23BBE" w:rsidRPr="00DA43CD" w:rsidRDefault="00B23BBE">
      <w:pPr>
        <w:rPr>
          <w:rFonts w:hint="eastAsia"/>
        </w:rPr>
      </w:pPr>
    </w:p>
    <w:p w:rsidR="00DA43CD" w:rsidRPr="00DA43CD" w:rsidRDefault="00DA43CD">
      <w:pPr>
        <w:rPr>
          <w:rFonts w:hint="eastAsia"/>
        </w:rPr>
      </w:pPr>
    </w:p>
    <w:p w:rsidR="00DA43CD" w:rsidRPr="00DA43CD" w:rsidRDefault="00DA43CD">
      <w:pPr>
        <w:rPr>
          <w:rFonts w:hint="eastAsia"/>
        </w:rPr>
      </w:pPr>
    </w:p>
    <w:p w:rsidR="00DA43CD" w:rsidRPr="00DA43CD" w:rsidRDefault="00DA43CD">
      <w:pPr>
        <w:rPr>
          <w:rFonts w:hint="eastAsia"/>
        </w:rPr>
      </w:pPr>
    </w:p>
    <w:p w:rsidR="00DA43CD" w:rsidRPr="00DA43CD" w:rsidRDefault="00DA43CD">
      <w:pPr>
        <w:rPr>
          <w:rFonts w:hint="eastAsia"/>
        </w:rPr>
      </w:pPr>
    </w:p>
    <w:p w:rsidR="00DA43CD" w:rsidRPr="00DA43CD" w:rsidRDefault="00DA43CD">
      <w:pPr>
        <w:rPr>
          <w:rFonts w:hint="eastAsia"/>
        </w:rPr>
      </w:pPr>
    </w:p>
    <w:p w:rsidR="00DA43CD" w:rsidRPr="00DA43CD" w:rsidRDefault="00DA43CD">
      <w:pPr>
        <w:rPr>
          <w:rFonts w:hint="eastAsia"/>
        </w:rPr>
      </w:pPr>
    </w:p>
    <w:p w:rsidR="00DA43CD" w:rsidRPr="00DA43CD" w:rsidRDefault="00DA43CD">
      <w:pPr>
        <w:rPr>
          <w:rFonts w:hint="eastAsia"/>
        </w:rPr>
      </w:pPr>
    </w:p>
    <w:p w:rsidR="00DA43CD" w:rsidRPr="00DA43CD" w:rsidRDefault="00DA43CD">
      <w:pPr>
        <w:rPr>
          <w:rFonts w:hint="eastAsia"/>
        </w:rPr>
      </w:pPr>
    </w:p>
    <w:p w:rsidR="00DA43CD" w:rsidRPr="00DA43CD" w:rsidRDefault="00DA43CD">
      <w:pPr>
        <w:rPr>
          <w:rFonts w:hint="eastAsia"/>
        </w:rPr>
      </w:pPr>
    </w:p>
    <w:p w:rsidR="00B23BBE" w:rsidRPr="00DA43CD" w:rsidRDefault="00B23BBE"/>
    <w:p w:rsidR="009F4DB7" w:rsidRPr="00DA43CD" w:rsidRDefault="009F4DB7">
      <w:pPr>
        <w:rPr>
          <w:b/>
          <w:spacing w:val="10"/>
          <w:w w:val="95"/>
          <w:sz w:val="24"/>
        </w:rPr>
      </w:pPr>
      <w:r w:rsidRPr="00DA43CD">
        <w:rPr>
          <w:rFonts w:hint="eastAsia"/>
          <w:b/>
          <w:szCs w:val="21"/>
        </w:rPr>
        <w:lastRenderedPageBreak/>
        <w:t>采购包</w:t>
      </w:r>
      <w:r w:rsidRPr="00DA43CD">
        <w:rPr>
          <w:rFonts w:hint="eastAsia"/>
          <w:b/>
          <w:szCs w:val="21"/>
        </w:rPr>
        <w:t>4</w:t>
      </w:r>
      <w:r w:rsidRPr="00DA43CD">
        <w:rPr>
          <w:rFonts w:hint="eastAsia"/>
          <w:b/>
          <w:spacing w:val="10"/>
          <w:w w:val="95"/>
          <w:sz w:val="24"/>
        </w:rPr>
        <w:t>（</w:t>
      </w:r>
      <w:r w:rsidR="00C4608C" w:rsidRPr="00DA43CD">
        <w:rPr>
          <w:rFonts w:hint="eastAsia"/>
          <w:b/>
          <w:szCs w:val="21"/>
        </w:rPr>
        <w:t>色谱试剂及标准品</w:t>
      </w:r>
      <w:r w:rsidRPr="00DA43CD">
        <w:rPr>
          <w:rFonts w:hint="eastAsia"/>
          <w:b/>
          <w:spacing w:val="10"/>
          <w:w w:val="95"/>
          <w:sz w:val="24"/>
        </w:rPr>
        <w:t>）</w:t>
      </w:r>
    </w:p>
    <w:p w:rsidR="009F4DB7" w:rsidRPr="00DA43CD" w:rsidRDefault="009F4DB7"/>
    <w:tbl>
      <w:tblPr>
        <w:tblW w:w="92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tblPr>
      <w:tblGrid>
        <w:gridCol w:w="617"/>
        <w:gridCol w:w="1383"/>
        <w:gridCol w:w="4111"/>
        <w:gridCol w:w="708"/>
        <w:gridCol w:w="709"/>
        <w:gridCol w:w="992"/>
        <w:gridCol w:w="709"/>
      </w:tblGrid>
      <w:tr w:rsidR="00DA43CD" w:rsidRPr="00DA43CD" w:rsidTr="00DA43CD">
        <w:trPr>
          <w:trHeight w:val="20"/>
          <w:jc w:val="center"/>
        </w:trPr>
        <w:tc>
          <w:tcPr>
            <w:tcW w:w="617" w:type="dxa"/>
            <w:vAlign w:val="center"/>
          </w:tcPr>
          <w:p w:rsidR="00DA43CD" w:rsidRPr="00DA43CD" w:rsidRDefault="00DA43CD" w:rsidP="003D30CC">
            <w:pPr>
              <w:widowControl/>
              <w:jc w:val="center"/>
              <w:rPr>
                <w:b/>
                <w:bCs/>
                <w:szCs w:val="21"/>
              </w:rPr>
            </w:pPr>
            <w:r w:rsidRPr="00DA43CD">
              <w:rPr>
                <w:rFonts w:hint="eastAsia"/>
                <w:b/>
                <w:bCs/>
                <w:szCs w:val="21"/>
              </w:rPr>
              <w:t>序号</w:t>
            </w:r>
          </w:p>
        </w:tc>
        <w:tc>
          <w:tcPr>
            <w:tcW w:w="1383" w:type="dxa"/>
            <w:vAlign w:val="center"/>
          </w:tcPr>
          <w:p w:rsidR="00DA43CD" w:rsidRPr="00DA43CD" w:rsidRDefault="00DA43CD" w:rsidP="003D30CC">
            <w:pPr>
              <w:widowControl/>
              <w:jc w:val="center"/>
              <w:rPr>
                <w:b/>
                <w:bCs/>
                <w:szCs w:val="21"/>
              </w:rPr>
            </w:pPr>
            <w:r w:rsidRPr="00DA43CD">
              <w:rPr>
                <w:rFonts w:hint="eastAsia"/>
                <w:b/>
                <w:bCs/>
                <w:szCs w:val="21"/>
              </w:rPr>
              <w:t>名称</w:t>
            </w:r>
          </w:p>
        </w:tc>
        <w:tc>
          <w:tcPr>
            <w:tcW w:w="4111" w:type="dxa"/>
            <w:vAlign w:val="center"/>
          </w:tcPr>
          <w:p w:rsidR="00DA43CD" w:rsidRPr="00DA43CD" w:rsidRDefault="00DA43CD" w:rsidP="003D30CC">
            <w:pPr>
              <w:widowControl/>
              <w:jc w:val="center"/>
              <w:rPr>
                <w:b/>
                <w:bCs/>
                <w:szCs w:val="21"/>
              </w:rPr>
            </w:pPr>
            <w:r w:rsidRPr="00DA43CD">
              <w:rPr>
                <w:rFonts w:hint="eastAsia"/>
                <w:b/>
                <w:bCs/>
                <w:szCs w:val="21"/>
              </w:rPr>
              <w:t>型号、规格、参数要求</w:t>
            </w:r>
          </w:p>
        </w:tc>
        <w:tc>
          <w:tcPr>
            <w:tcW w:w="708" w:type="dxa"/>
            <w:vAlign w:val="center"/>
          </w:tcPr>
          <w:p w:rsidR="00DA43CD" w:rsidRPr="00DA43CD" w:rsidRDefault="00DA43CD" w:rsidP="003D30CC">
            <w:pPr>
              <w:widowControl/>
              <w:jc w:val="center"/>
              <w:rPr>
                <w:b/>
                <w:bCs/>
                <w:szCs w:val="21"/>
              </w:rPr>
            </w:pPr>
            <w:r w:rsidRPr="00DA43CD">
              <w:rPr>
                <w:rFonts w:hint="eastAsia"/>
                <w:b/>
                <w:bCs/>
                <w:szCs w:val="21"/>
              </w:rPr>
              <w:t>单位</w:t>
            </w:r>
          </w:p>
        </w:tc>
        <w:tc>
          <w:tcPr>
            <w:tcW w:w="709" w:type="dxa"/>
            <w:vAlign w:val="center"/>
          </w:tcPr>
          <w:p w:rsidR="00DA43CD" w:rsidRPr="00DA43CD" w:rsidRDefault="00DA43CD" w:rsidP="003D30CC">
            <w:pPr>
              <w:widowControl/>
              <w:jc w:val="center"/>
              <w:rPr>
                <w:b/>
                <w:bCs/>
                <w:szCs w:val="21"/>
              </w:rPr>
            </w:pPr>
            <w:r w:rsidRPr="00DA43CD">
              <w:rPr>
                <w:rFonts w:hint="eastAsia"/>
                <w:b/>
                <w:bCs/>
                <w:szCs w:val="21"/>
              </w:rPr>
              <w:t>年预计采购量</w:t>
            </w:r>
          </w:p>
        </w:tc>
        <w:tc>
          <w:tcPr>
            <w:tcW w:w="992" w:type="dxa"/>
            <w:vAlign w:val="center"/>
          </w:tcPr>
          <w:p w:rsidR="00DA43CD" w:rsidRPr="00DA43CD" w:rsidRDefault="00DA43CD" w:rsidP="003D30CC">
            <w:pPr>
              <w:widowControl/>
              <w:jc w:val="center"/>
              <w:rPr>
                <w:b/>
                <w:bCs/>
                <w:szCs w:val="21"/>
              </w:rPr>
            </w:pPr>
            <w:r w:rsidRPr="00DA43CD">
              <w:rPr>
                <w:rFonts w:hint="eastAsia"/>
                <w:b/>
                <w:bCs/>
                <w:szCs w:val="21"/>
              </w:rPr>
              <w:t>2025</w:t>
            </w:r>
            <w:r w:rsidRPr="00DA43CD">
              <w:rPr>
                <w:rFonts w:hint="eastAsia"/>
                <w:b/>
                <w:bCs/>
                <w:szCs w:val="21"/>
              </w:rPr>
              <w:t>年最高限价（单价）</w:t>
            </w:r>
          </w:p>
        </w:tc>
        <w:tc>
          <w:tcPr>
            <w:tcW w:w="709" w:type="dxa"/>
          </w:tcPr>
          <w:p w:rsidR="00DA43CD" w:rsidRPr="00DA43CD" w:rsidRDefault="00DA43CD" w:rsidP="003D30CC">
            <w:pPr>
              <w:widowControl/>
              <w:jc w:val="center"/>
              <w:rPr>
                <w:b/>
                <w:bCs/>
                <w:szCs w:val="21"/>
              </w:rPr>
            </w:pPr>
            <w:r w:rsidRPr="00DA43CD">
              <w:rPr>
                <w:rFonts w:hint="eastAsia"/>
                <w:b/>
                <w:bCs/>
                <w:szCs w:val="21"/>
              </w:rPr>
              <w:t>是否允许进口产品</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rPr>
            </w:pPr>
            <w:r w:rsidRPr="00DA43CD">
              <w:rPr>
                <w:rFonts w:asciiTheme="minorEastAsia" w:hAnsiTheme="minorEastAsia" w:hint="eastAsia"/>
              </w:rPr>
              <w:t>1</w:t>
            </w:r>
          </w:p>
        </w:tc>
        <w:tc>
          <w:tcPr>
            <w:tcW w:w="1383" w:type="dxa"/>
            <w:vAlign w:val="center"/>
          </w:tcPr>
          <w:p w:rsidR="00DA43CD" w:rsidRPr="00DA43CD" w:rsidRDefault="00DA43CD" w:rsidP="00DA43CD">
            <w:pPr>
              <w:jc w:val="center"/>
              <w:rPr>
                <w:rFonts w:asciiTheme="minorEastAsia" w:hAnsiTheme="minorEastAsia"/>
              </w:rPr>
            </w:pPr>
            <w:r w:rsidRPr="00DA43CD">
              <w:rPr>
                <w:rFonts w:asciiTheme="minorEastAsia" w:hAnsiTheme="minorEastAsia" w:hint="eastAsia"/>
              </w:rPr>
              <w:t>PVDF针头过滤膜</w:t>
            </w:r>
          </w:p>
        </w:tc>
        <w:tc>
          <w:tcPr>
            <w:tcW w:w="4111" w:type="dxa"/>
            <w:vAlign w:val="center"/>
          </w:tcPr>
          <w:p w:rsidR="00DA43CD" w:rsidRPr="00DA43CD" w:rsidRDefault="00DA43CD" w:rsidP="003D30CC">
            <w:pPr>
              <w:rPr>
                <w:rFonts w:asciiTheme="minorEastAsia" w:hAnsiTheme="minorEastAsia"/>
              </w:rPr>
            </w:pPr>
            <w:r w:rsidRPr="00DA43CD">
              <w:rPr>
                <w:rFonts w:asciiTheme="minorEastAsia" w:hAnsiTheme="minorEastAsia" w:hint="eastAsia"/>
              </w:rPr>
              <w:t>过滤器类型：PVDF，直径：13mm，孔径0.45μm，1000个/盒</w:t>
            </w:r>
          </w:p>
        </w:tc>
        <w:tc>
          <w:tcPr>
            <w:tcW w:w="708" w:type="dxa"/>
            <w:vAlign w:val="center"/>
          </w:tcPr>
          <w:p w:rsidR="00DA43CD" w:rsidRPr="00DA43CD" w:rsidRDefault="00DA43CD" w:rsidP="003D30CC">
            <w:pPr>
              <w:jc w:val="center"/>
              <w:rPr>
                <w:rFonts w:asciiTheme="minorEastAsia" w:hAnsiTheme="minorEastAsia"/>
              </w:rPr>
            </w:pPr>
            <w:r w:rsidRPr="00DA43CD">
              <w:rPr>
                <w:rFonts w:asciiTheme="minorEastAsia" w:hAnsiTheme="minorEastAsia" w:hint="eastAsia"/>
              </w:rPr>
              <w:t>盒</w:t>
            </w:r>
          </w:p>
        </w:tc>
        <w:tc>
          <w:tcPr>
            <w:tcW w:w="709" w:type="dxa"/>
            <w:vAlign w:val="center"/>
          </w:tcPr>
          <w:p w:rsidR="00DA43CD" w:rsidRPr="00DA43CD" w:rsidRDefault="00DA43CD" w:rsidP="003D30CC">
            <w:pPr>
              <w:jc w:val="center"/>
              <w:rPr>
                <w:rFonts w:asciiTheme="minorEastAsia" w:hAnsiTheme="minorEastAsia"/>
              </w:rPr>
            </w:pPr>
            <w:r w:rsidRPr="00DA43CD">
              <w:rPr>
                <w:rFonts w:asciiTheme="minorEastAsia" w:hAnsiTheme="minorEastAsia" w:hint="eastAsia"/>
              </w:rPr>
              <w:t>2</w:t>
            </w:r>
          </w:p>
        </w:tc>
        <w:tc>
          <w:tcPr>
            <w:tcW w:w="992" w:type="dxa"/>
            <w:vAlign w:val="center"/>
          </w:tcPr>
          <w:p w:rsidR="00DA43CD" w:rsidRPr="00DA43CD" w:rsidRDefault="00DA43CD" w:rsidP="003D30CC">
            <w:pPr>
              <w:jc w:val="center"/>
              <w:rPr>
                <w:rFonts w:asciiTheme="minorEastAsia" w:hAnsiTheme="minorEastAsia"/>
              </w:rPr>
            </w:pPr>
            <w:r w:rsidRPr="00DA43CD">
              <w:rPr>
                <w:rFonts w:asciiTheme="minorEastAsia" w:hAnsiTheme="minorEastAsia" w:hint="eastAsia"/>
              </w:rPr>
              <w:t>7043</w:t>
            </w:r>
          </w:p>
        </w:tc>
        <w:tc>
          <w:tcPr>
            <w:tcW w:w="709" w:type="dxa"/>
            <w:vAlign w:val="center"/>
          </w:tcPr>
          <w:p w:rsidR="00DA43CD" w:rsidRPr="00DA43CD" w:rsidRDefault="00DA43CD" w:rsidP="003D30CC">
            <w:pPr>
              <w:jc w:val="center"/>
              <w:rPr>
                <w:rFonts w:asciiTheme="minorEastAsia" w:hAnsiTheme="minorEastAsia"/>
              </w:rPr>
            </w:pPr>
            <w:r w:rsidRPr="00DA43CD">
              <w:rPr>
                <w:rFonts w:asciiTheme="minorEastAsia" w:hAnsiTheme="minorEastAsia" w:hint="eastAsia"/>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w:t>
            </w:r>
          </w:p>
        </w:tc>
        <w:tc>
          <w:tcPr>
            <w:tcW w:w="1383" w:type="dxa"/>
            <w:vAlign w:val="center"/>
          </w:tcPr>
          <w:p w:rsidR="00DA43CD" w:rsidRPr="00DA43CD" w:rsidRDefault="00DA43CD" w:rsidP="003D30CC">
            <w:pPr>
              <w:jc w:val="center"/>
              <w:rPr>
                <w:rFonts w:asciiTheme="minorEastAsia" w:hAnsiTheme="minorEastAsia" w:cs="宋体"/>
                <w:b/>
                <w:bCs/>
                <w:sz w:val="22"/>
              </w:rPr>
            </w:pPr>
            <w:r w:rsidRPr="00DA43CD">
              <w:rPr>
                <w:rStyle w:val="font31"/>
                <w:rFonts w:asciiTheme="minorEastAsia" w:hAnsiTheme="minorEastAsia"/>
                <w:color w:val="auto"/>
                <w:sz w:val="22"/>
                <w:szCs w:val="22"/>
              </w:rPr>
              <w:t>mcx混合型阳离子反相交换柱（固相萃取小柱）</w:t>
            </w:r>
          </w:p>
        </w:tc>
        <w:tc>
          <w:tcPr>
            <w:tcW w:w="4111" w:type="dxa"/>
            <w:vAlign w:val="center"/>
          </w:tcPr>
          <w:p w:rsidR="00DA43CD" w:rsidRPr="00DA43CD" w:rsidRDefault="00DA43CD" w:rsidP="003D30CC">
            <w:pPr>
              <w:rPr>
                <w:rFonts w:asciiTheme="minorEastAsia" w:hAnsiTheme="minorEastAsia" w:cs="宋体"/>
                <w:sz w:val="22"/>
              </w:rPr>
            </w:pPr>
            <w:r w:rsidRPr="00DA43CD">
              <w:rPr>
                <w:rStyle w:val="font31"/>
                <w:rFonts w:asciiTheme="minorEastAsia" w:hAnsiTheme="minorEastAsia"/>
                <w:color w:val="auto"/>
                <w:sz w:val="22"/>
                <w:szCs w:val="22"/>
              </w:rPr>
              <w:t>N-乙烯基吡咯烷酮-DVB共聚物-SO</w:t>
            </w:r>
            <w:r w:rsidRPr="00DA43CD">
              <w:rPr>
                <w:rStyle w:val="font151"/>
                <w:rFonts w:asciiTheme="minorEastAsia" w:hAnsiTheme="minorEastAsia"/>
                <w:color w:val="auto"/>
                <w:sz w:val="22"/>
                <w:szCs w:val="22"/>
              </w:rPr>
              <w:t>3</w:t>
            </w:r>
            <w:r w:rsidRPr="00DA43CD">
              <w:rPr>
                <w:rStyle w:val="font31"/>
                <w:rFonts w:asciiTheme="minorEastAsia" w:hAnsiTheme="minorEastAsia"/>
                <w:color w:val="auto"/>
                <w:sz w:val="22"/>
                <w:szCs w:val="22"/>
              </w:rPr>
              <w:t>H，186000256，填料：采用沃特世专利技术制造的混合型阳离子交换反相吸附剂，在N-乙烯吡咯烷酮和二乙烯基苯聚合构成的亲水亲脂平衡骨架上键合磺酸基，提供离子交换和反相双重保留模式。对碱性化合物具有高选择性和灵敏度。兼容MS,耐受极端PH条件（0-14）和不同溶剂；水可浸润性；杰出的批次重现性，十年一致性监测；颗粒度：30 µm，平均孔径：80Å ；规格：6cc vac /150 mg 包装：30/pkg  每个产品的对应一个唯一的产品序列号，通过该序列号追溯该产品的订货渠道、生产批次等详细信息。</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盒</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8</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2479</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3</w:t>
            </w:r>
          </w:p>
        </w:tc>
        <w:tc>
          <w:tcPr>
            <w:tcW w:w="1383" w:type="dxa"/>
            <w:vAlign w:val="center"/>
          </w:tcPr>
          <w:p w:rsidR="00DA43CD" w:rsidRPr="00DA43CD" w:rsidRDefault="00DA43CD" w:rsidP="003D30CC">
            <w:pPr>
              <w:jc w:val="center"/>
              <w:rPr>
                <w:rFonts w:asciiTheme="minorEastAsia" w:hAnsiTheme="minorEastAsia" w:cs="宋体"/>
                <w:b/>
                <w:bCs/>
                <w:sz w:val="22"/>
              </w:rPr>
            </w:pPr>
            <w:r w:rsidRPr="00DA43CD">
              <w:rPr>
                <w:rStyle w:val="font161"/>
                <w:rFonts w:asciiTheme="minorEastAsia" w:hAnsiTheme="minorEastAsia"/>
                <w:color w:val="auto"/>
                <w:sz w:val="22"/>
                <w:szCs w:val="22"/>
              </w:rPr>
              <w:t>HLB 固相萃取小柱</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N-乙烯基吡咯烷酮-DVB共聚物，Wat094226,颗粒度：30um，孔径：80À，比表面积：830m2/g，PH范围：0-14，3cc/60mg ， 100支/盒</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盒</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3</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3284</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4</w:t>
            </w:r>
          </w:p>
        </w:tc>
        <w:tc>
          <w:tcPr>
            <w:tcW w:w="1383" w:type="dxa"/>
            <w:vAlign w:val="center"/>
          </w:tcPr>
          <w:p w:rsidR="00DA43CD" w:rsidRPr="00DA43CD" w:rsidRDefault="00DA43CD" w:rsidP="003D30CC">
            <w:pPr>
              <w:jc w:val="center"/>
              <w:rPr>
                <w:rFonts w:asciiTheme="minorEastAsia" w:hAnsiTheme="minorEastAsia" w:cs="宋体"/>
                <w:b/>
                <w:bCs/>
                <w:sz w:val="22"/>
              </w:rPr>
            </w:pPr>
            <w:r w:rsidRPr="00DA43CD">
              <w:rPr>
                <w:rStyle w:val="font161"/>
                <w:rFonts w:asciiTheme="minorEastAsia" w:hAnsiTheme="minorEastAsia"/>
                <w:color w:val="auto"/>
                <w:sz w:val="22"/>
                <w:szCs w:val="22"/>
              </w:rPr>
              <w:t>固相萃取小柱</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PRiME HLB 6CC（200mg)，30支/盒186008057</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盒</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25</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2142</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5</w:t>
            </w:r>
          </w:p>
        </w:tc>
        <w:tc>
          <w:tcPr>
            <w:tcW w:w="1383" w:type="dxa"/>
            <w:vAlign w:val="center"/>
          </w:tcPr>
          <w:p w:rsidR="00DA43CD" w:rsidRPr="00DA43CD" w:rsidRDefault="00DA43CD" w:rsidP="003D30CC">
            <w:pPr>
              <w:jc w:val="center"/>
              <w:rPr>
                <w:rFonts w:asciiTheme="minorEastAsia" w:hAnsiTheme="minorEastAsia" w:cs="宋体"/>
                <w:b/>
                <w:bCs/>
                <w:sz w:val="22"/>
              </w:rPr>
            </w:pPr>
            <w:r w:rsidRPr="00DA43CD">
              <w:rPr>
                <w:rStyle w:val="font31"/>
                <w:rFonts w:asciiTheme="minorEastAsia" w:hAnsiTheme="minorEastAsia"/>
                <w:color w:val="auto"/>
                <w:sz w:val="22"/>
                <w:szCs w:val="22"/>
              </w:rPr>
              <w:t>正己烷</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正己烷。1.04391.4008，纯度(GC)≥98%;蒸发残渣evaporation≤2.0mg/L;water水分≤0.02%;colour色差≤10Hazen;Acidity酸度≤0.0002Meq/g;Alkalinity碱度≤0.0002Meq/g;grade(梯度at 210nm)≤1.0mAu;grade梯度(at 254nm)≤0.5mAu;Fluorenscence荧光(as quinine at 254nm)≤1.0ppb;Fluorenscence荧光(as quinine at 365nm)≤0.5ppb;Transmission透射率(at 193nm)≥60%;;Transmission透射率(at 195nm)≥80%;Transmission透射率(rrom 230nm)≥98%.4L/瓶。</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瓶</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28</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660</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6</w:t>
            </w:r>
          </w:p>
        </w:tc>
        <w:tc>
          <w:tcPr>
            <w:tcW w:w="1383" w:type="dxa"/>
            <w:vAlign w:val="center"/>
          </w:tcPr>
          <w:p w:rsidR="00DA43CD" w:rsidRPr="00DA43CD" w:rsidRDefault="00DA43CD" w:rsidP="003D30CC">
            <w:pPr>
              <w:jc w:val="center"/>
              <w:rPr>
                <w:rFonts w:asciiTheme="minorEastAsia" w:hAnsiTheme="minorEastAsia" w:cs="宋体"/>
                <w:b/>
                <w:bCs/>
                <w:sz w:val="22"/>
              </w:rPr>
            </w:pPr>
            <w:r w:rsidRPr="00DA43CD">
              <w:rPr>
                <w:rStyle w:val="font31"/>
                <w:rFonts w:asciiTheme="minorEastAsia" w:hAnsiTheme="minorEastAsia"/>
                <w:color w:val="auto"/>
                <w:sz w:val="22"/>
                <w:szCs w:val="22"/>
              </w:rPr>
              <w:t>乙腈</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HPLC级。1.00030.4008，纯度(气相色谱) ≥99.9%， Identity(IR) conforms，蒸发残渣 ≤2.0mg/L，水≤0.02%，色差≤10 Hazen，密度(d 20℃/20℃) 0.78，折光率</w:t>
            </w:r>
            <w:r w:rsidRPr="00DA43CD">
              <w:rPr>
                <w:rFonts w:asciiTheme="minorEastAsia" w:hAnsiTheme="minorEastAsia" w:hint="eastAsia"/>
                <w:sz w:val="22"/>
              </w:rPr>
              <w:lastRenderedPageBreak/>
              <w:t>(n 20/D) 1.344，沸程(80-82℃)≥95vol%，酸度≤0.0002meq/g，碱度≤0.0002meq/g，梯度(210nm) ≤1.0mAU，梯度(254nm)≤0.5mAU，荧光(奎宁，254nm)≤1.0ppb，荧光(奎宁，365nm)≤0.5ppb，透射率(193nm)≥60%，透射率(195nm)≥80%，透射率(230nm)≥98%，以0.2μm过滤膜过滤。4L/瓶。</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lastRenderedPageBreak/>
              <w:t>瓶</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40</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600</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lastRenderedPageBreak/>
              <w:t>7</w:t>
            </w:r>
          </w:p>
        </w:tc>
        <w:tc>
          <w:tcPr>
            <w:tcW w:w="1383" w:type="dxa"/>
            <w:vAlign w:val="center"/>
          </w:tcPr>
          <w:p w:rsidR="00DA43CD" w:rsidRPr="00DA43CD" w:rsidRDefault="00DA43CD" w:rsidP="003D30CC">
            <w:pPr>
              <w:jc w:val="center"/>
              <w:rPr>
                <w:rFonts w:asciiTheme="minorEastAsia" w:hAnsiTheme="minorEastAsia" w:cs="宋体"/>
                <w:b/>
                <w:bCs/>
                <w:sz w:val="22"/>
              </w:rPr>
            </w:pPr>
            <w:r w:rsidRPr="00DA43CD">
              <w:rPr>
                <w:rStyle w:val="font31"/>
                <w:rFonts w:asciiTheme="minorEastAsia" w:hAnsiTheme="minorEastAsia"/>
                <w:color w:val="auto"/>
                <w:sz w:val="22"/>
                <w:szCs w:val="22"/>
              </w:rPr>
              <w:t>最大回收型进样瓶</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最大回收样品瓶：600000670CV 参数：2ml透明螺口玻璃 ，经过LC/MS认证（附有LC/MS检验样品瓶报告）；尺寸：12x32 Screw Neck Glass Max Recovery glass Vial； 隔垫材质：预切口 w/Bonded Preslit PTFE/Silicone Septa, 100/盒，与waters超高效液相色谱仪器H-CLASS匹配使用.  H-CLASS匹配使用</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盒</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5</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2705</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8</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全回收型进样瓶</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全部回收样品瓶: 600000671CV参数：2ml透明螺口玻璃 ，经过LC/MS认证（附有LC/MS检验样品瓶报告）；Total Recovery Vial Kit, 隔垫材质：预切口  Screw Cap with bonded preslit PTFE/Silicone septa. 100个/包，与waters超高效液相色谱仪器H-CLASS匹配使用</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盒</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3</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2747</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9</w:t>
            </w:r>
          </w:p>
        </w:tc>
        <w:tc>
          <w:tcPr>
            <w:tcW w:w="1383" w:type="dxa"/>
            <w:vAlign w:val="center"/>
          </w:tcPr>
          <w:p w:rsidR="00DA43CD" w:rsidRPr="00DA43CD" w:rsidRDefault="00DA43CD" w:rsidP="003D30CC">
            <w:pPr>
              <w:jc w:val="center"/>
              <w:rPr>
                <w:rFonts w:asciiTheme="minorEastAsia" w:hAnsiTheme="minorEastAsia" w:cs="宋体"/>
                <w:b/>
                <w:bCs/>
                <w:sz w:val="22"/>
              </w:rPr>
            </w:pPr>
            <w:r w:rsidRPr="00DA43CD">
              <w:rPr>
                <w:rStyle w:val="font31"/>
                <w:rFonts w:asciiTheme="minorEastAsia" w:hAnsiTheme="minorEastAsia"/>
                <w:color w:val="auto"/>
                <w:sz w:val="22"/>
                <w:szCs w:val="22"/>
              </w:rPr>
              <w:t>色谱柱</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BEH C18柱，186002350，2.1*50mm。填料类型：亚乙基桥杂化颗粒，色谱柱键合相：C18，规格：2.1*50mm，最高耐受压力：15000PSI，PH范围：1到12，柱身有产品ID号，防伪标识，带智能芯片技术，填料颗粒1.7um</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根</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9657</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10</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色谱柱</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BEH C18柱，186002352，2.1*100mm。填料类型：亚乙基桥杂化颗粒，色谱柱键合相：C18，规格：2.1*100mm，最高耐受压力：15000PSI，PH范围：1到12，柱身有产品ID号，防伪标识，带智能芯片技术，填料颗粒1.7um</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跟</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9657</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11</w:t>
            </w:r>
          </w:p>
        </w:tc>
        <w:tc>
          <w:tcPr>
            <w:tcW w:w="1383" w:type="dxa"/>
            <w:vAlign w:val="center"/>
          </w:tcPr>
          <w:p w:rsidR="00DA43CD" w:rsidRPr="00DA43CD" w:rsidRDefault="00DA43CD" w:rsidP="003D30CC">
            <w:pPr>
              <w:jc w:val="center"/>
              <w:rPr>
                <w:rFonts w:asciiTheme="minorEastAsia" w:hAnsiTheme="minorEastAsia" w:cs="宋体"/>
                <w:b/>
                <w:bCs/>
                <w:sz w:val="22"/>
              </w:rPr>
            </w:pPr>
            <w:r w:rsidRPr="00DA43CD">
              <w:rPr>
                <w:rStyle w:val="font31"/>
                <w:rFonts w:asciiTheme="minorEastAsia" w:hAnsiTheme="minorEastAsia"/>
                <w:color w:val="auto"/>
                <w:sz w:val="22"/>
                <w:szCs w:val="22"/>
              </w:rPr>
              <w:t>瓶口分液器</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2.0-10.0mL，最小分度0.25mL，精度0.5%，误差0.1%，9342300</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套</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12189</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12</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毒死蜱</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1000μg/mL</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支</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285</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13</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高效活性炭过滤器</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GF4BE+（可吸附有机及无机气体），适用于依拉勃无管试剂柜Storeflex 834过滤器更换</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套</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5528</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14</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高效活性炭过滤器</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GF4AS(吸附有机气体为主)，适用于834无管道试剂柜过滤器更换</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套</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4524</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lastRenderedPageBreak/>
              <w:t>15</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有机型净气药品柜</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flex 834，用于存放实验室化学试剂和有毒药品，外部尺寸（长×宽×高mm）不小于900×529×2151-2325mm；电压：100-240V；频率：50-60HZ；每套 配置：化学药剂储存柜主机1台和GF4BE+综合过滤器1套，需配备原厂6m以上电源线</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个</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47745</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16</w:t>
            </w:r>
          </w:p>
        </w:tc>
        <w:tc>
          <w:tcPr>
            <w:tcW w:w="1383" w:type="dxa"/>
            <w:vAlign w:val="center"/>
          </w:tcPr>
          <w:p w:rsidR="00DA43CD" w:rsidRPr="00DA43CD" w:rsidRDefault="00DA43CD" w:rsidP="003D30CC">
            <w:pPr>
              <w:jc w:val="center"/>
              <w:rPr>
                <w:rFonts w:asciiTheme="minorEastAsia" w:hAnsiTheme="minorEastAsia" w:cs="宋体"/>
                <w:b/>
                <w:bCs/>
                <w:sz w:val="22"/>
              </w:rPr>
            </w:pPr>
            <w:r w:rsidRPr="00DA43CD">
              <w:rPr>
                <w:rStyle w:val="font161"/>
                <w:rFonts w:asciiTheme="minorEastAsia" w:hAnsiTheme="minorEastAsia"/>
                <w:color w:val="auto"/>
                <w:sz w:val="22"/>
                <w:szCs w:val="22"/>
              </w:rPr>
              <w:t>弗罗里硅土SPE柱（固相萃取小柱）</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固相萃取小柱，Bond Elut  Mega BE-Fl, 1gm 6ml, 30/pk，农残（PR）级，用于从非极性样品中净化极性干扰物，经济，流速快，粘性样品的理想选择12256014</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盒</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30</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1180</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17</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63种农药混标</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63 Pesticide Mix Solution, 100μg/mL，甲醇</w:t>
            </w:r>
          </w:p>
        </w:tc>
        <w:tc>
          <w:tcPr>
            <w:tcW w:w="708" w:type="dxa"/>
            <w:vAlign w:val="center"/>
          </w:tcPr>
          <w:p w:rsidR="00DA43CD" w:rsidRPr="00DA43CD" w:rsidRDefault="00DA43CD" w:rsidP="003D30CC">
            <w:pPr>
              <w:jc w:val="center"/>
              <w:rPr>
                <w:rFonts w:asciiTheme="minorEastAsia" w:hAnsiTheme="minorEastAsia" w:cs="宋体"/>
                <w:sz w:val="22"/>
              </w:rPr>
            </w:pP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5324</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18</w:t>
            </w:r>
          </w:p>
        </w:tc>
        <w:tc>
          <w:tcPr>
            <w:tcW w:w="1383"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马布特罗盐酸盐</w:t>
            </w:r>
          </w:p>
        </w:tc>
        <w:tc>
          <w:tcPr>
            <w:tcW w:w="4111" w:type="dxa"/>
            <w:vAlign w:val="bottom"/>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 xml:space="preserve"> 纯度：固体，不低于90.5%，数量规格:50mg</w:t>
            </w:r>
          </w:p>
        </w:tc>
        <w:tc>
          <w:tcPr>
            <w:tcW w:w="708"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瓶</w:t>
            </w:r>
          </w:p>
        </w:tc>
        <w:tc>
          <w:tcPr>
            <w:tcW w:w="709"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5323</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19</w:t>
            </w:r>
          </w:p>
        </w:tc>
        <w:tc>
          <w:tcPr>
            <w:tcW w:w="1383"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盐酸班布特罗</w:t>
            </w:r>
          </w:p>
        </w:tc>
        <w:tc>
          <w:tcPr>
            <w:tcW w:w="4111" w:type="dxa"/>
            <w:vAlign w:val="bottom"/>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 xml:space="preserve"> 纯度：固体，不低于99%，数量规格:10mg</w:t>
            </w:r>
          </w:p>
        </w:tc>
        <w:tc>
          <w:tcPr>
            <w:tcW w:w="708"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瓶</w:t>
            </w:r>
          </w:p>
        </w:tc>
        <w:tc>
          <w:tcPr>
            <w:tcW w:w="709"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1444</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20</w:t>
            </w:r>
          </w:p>
        </w:tc>
        <w:tc>
          <w:tcPr>
            <w:tcW w:w="1383"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磺胺吡唑</w:t>
            </w:r>
          </w:p>
        </w:tc>
        <w:tc>
          <w:tcPr>
            <w:tcW w:w="4111" w:type="dxa"/>
            <w:vAlign w:val="bottom"/>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 xml:space="preserve"> 纯度：固体，不低于99%，规格（mg）：10</w:t>
            </w:r>
          </w:p>
        </w:tc>
        <w:tc>
          <w:tcPr>
            <w:tcW w:w="708"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瓶</w:t>
            </w:r>
          </w:p>
        </w:tc>
        <w:tc>
          <w:tcPr>
            <w:tcW w:w="709"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700</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21</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豇豆农药残留快速检测八联卡</w:t>
            </w:r>
          </w:p>
        </w:tc>
        <w:tc>
          <w:tcPr>
            <w:tcW w:w="4111"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检测豇豆中噻虫嗪、百菌清、灭蝇胺、阿维菌素、噻虫胺、氯虫苯甲酰胺、啶虫脒、辛硫磷八种</w:t>
            </w:r>
            <w:r w:rsidRPr="00DA43CD">
              <w:rPr>
                <w:rFonts w:asciiTheme="minorEastAsia" w:hAnsiTheme="minorEastAsia" w:hint="eastAsia"/>
                <w:sz w:val="22"/>
              </w:rPr>
              <w:br/>
              <w:t>农药残留，10条/盒</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盒</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5</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350</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22</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mcx混合型阳离子反相交换柱3cc</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MCX混合型阳离子反相交换柱，3cc/60mg，100支/盒，186000254</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盒</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3</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3703</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23</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Style w:val="font31"/>
                <w:rFonts w:asciiTheme="minorEastAsia" w:hAnsiTheme="minorEastAsia"/>
                <w:color w:val="auto"/>
                <w:sz w:val="22"/>
                <w:szCs w:val="22"/>
              </w:rPr>
              <w:t>碱性氧化铝柱</w:t>
            </w:r>
            <w:r w:rsidRPr="00DA43CD">
              <w:rPr>
                <w:rStyle w:val="font161"/>
                <w:rFonts w:asciiTheme="minorEastAsia" w:hAnsiTheme="minorEastAsia"/>
                <w:color w:val="auto"/>
                <w:sz w:val="22"/>
                <w:szCs w:val="22"/>
              </w:rPr>
              <w:t>（固相萃取小柱）</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Alumina B，WAT054625，12cc、2g，20支/盒</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盒</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5</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1113</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24</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碱性氧化铝柱</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Alumina B，WAT054585，6cc、1g</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盒</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1275</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25</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C18固相萃取柱</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C18固相萃取柱，6CC，500mg 30/PK，WAT043395</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盒</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903</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26</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环己烷</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农残级 2.5L，1.02817.2500，</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瓶</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1775</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27</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乙腈</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质谱级。1.00029.2508纯度(气相色谱)≥99.9%，Identity(IR) conforms，蒸发残渣 ≤1.0mg/L，水≤0.01%，色差≤10Hazen，酸度≤0.0001meq/g，碱度≤0.0002meq/g，钠（Na）≤100ppb，钾（K）≤10ppb，梯度(210nm)≤1.0mAU，梯度(254nm)≤0.5mAU，透射率(191nm)≥25%，透射率(195nm)≥85%，透射率(200nm)≥96%，透射率(215nm)≥98%，透射率(230nm)≥99%，适用于液相色谱-质谱(Bruker esquire 3000plus)；ESI（+）（基质峰强度以100ppb利血平计）≤20%，以0.2μm过滤膜过滤，适用于</w:t>
            </w:r>
            <w:r w:rsidRPr="00DA43CD">
              <w:rPr>
                <w:rFonts w:asciiTheme="minorEastAsia" w:hAnsiTheme="minorEastAsia" w:hint="eastAsia"/>
                <w:sz w:val="22"/>
              </w:rPr>
              <w:lastRenderedPageBreak/>
              <w:t>UPLC/UHPLC/Ultra HPLC仪器。2.5L/瓶。</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lastRenderedPageBreak/>
              <w:t>瓶</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4</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1020</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lastRenderedPageBreak/>
              <w:t>28</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甲醇</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HPLC级。1.00607.4008 纯度 (气相色谱) ≥99.9%，Identity(IR) conforms，蒸发残渣≤2.0mg/L，水≤0.02%，色差≤10 Hazen，密度(d 20℃/20℃) 0.791-0.793，沸点64-65℃，酸度≤0.0002meq/g，碱度≤0.0002meq/g，梯度(235nm) ≤2.0mAU，梯度(254nm)≤1.0mAU，荧光(奎宁，254nm)≤1.0ppb，荧光(奎宁，365nm)≤0.5ppb，透射率(220nm)≥55%，透射率(235nm)≥83%，透射率(260nm)≥98%，吸光度(225nm)≤0.17，以0.2μm过滤膜过滤。4L/瓶。</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瓶</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8</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247</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29</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甲醇</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质谱级。1.06035.2500纯度(气相色谱) ≥99.9%，Identity(IR) conforms，蒸发残渣≤1.0mg/L，水≤0.01%，酸度≤0.0002meq/g，碱度≤0.0002meq/g，钠（Na）≤100ppb，钾（K）≤10ppb，梯度(220nm) ≤5.0mAU，梯度(235nm)≤2.0mAU，透射率(210nm)≥35%，透射率(220nm)≥60%，透射率(230nm)≥75%，透射率(260nm)≥98%，适用于液相色谱-质谱，(Bruker esquire 3000plus)；ESI（+）（基质峰强度以100ppb利血平计）≤20%，以0.2μm过滤膜过滤，适用于UPLC/UHPLC/Ultra HPLC仪器。2.5L/瓶。</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瓶</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12</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585</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30</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异辛烷</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HPLC级，HPLC异辛烷，2.5L/瓶，1.04717.2500</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瓶</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2250</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31</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正丙醇</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HPLC级，HPLC正丙醇，1L/瓶，1.01024.1000</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瓶</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4</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1336</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32</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正丙醇</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HPLC级，HPLC正丙醇，2.5L/瓶，1.01024.2500</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瓶</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2450</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33</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异辛烷</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HPLC级，HPLC异辛烷，2.5L/瓶，1.04717.2500</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瓶</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2450</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34</w:t>
            </w:r>
          </w:p>
        </w:tc>
        <w:tc>
          <w:tcPr>
            <w:tcW w:w="1383" w:type="dxa"/>
            <w:vAlign w:val="center"/>
          </w:tcPr>
          <w:p w:rsidR="00DA43CD" w:rsidRPr="00DA43CD" w:rsidRDefault="00DA43CD" w:rsidP="003D30CC">
            <w:pPr>
              <w:rPr>
                <w:rFonts w:asciiTheme="minorEastAsia" w:hAnsiTheme="minorEastAsia" w:cs="宋体"/>
                <w:sz w:val="22"/>
              </w:rPr>
            </w:pPr>
          </w:p>
        </w:tc>
        <w:tc>
          <w:tcPr>
            <w:tcW w:w="4111" w:type="dxa"/>
            <w:vAlign w:val="center"/>
          </w:tcPr>
          <w:p w:rsidR="00DA43CD" w:rsidRPr="00DA43CD" w:rsidRDefault="00DA43CD" w:rsidP="003D30CC">
            <w:pPr>
              <w:rPr>
                <w:rFonts w:asciiTheme="minorEastAsia" w:hAnsiTheme="minorEastAsia" w:cs="宋体"/>
                <w:sz w:val="22"/>
              </w:rPr>
            </w:pPr>
          </w:p>
        </w:tc>
        <w:tc>
          <w:tcPr>
            <w:tcW w:w="708" w:type="dxa"/>
            <w:vAlign w:val="center"/>
          </w:tcPr>
          <w:p w:rsidR="00DA43CD" w:rsidRPr="00DA43CD" w:rsidRDefault="00DA43CD" w:rsidP="003D30CC">
            <w:pPr>
              <w:rPr>
                <w:rFonts w:asciiTheme="minorEastAsia" w:hAnsiTheme="minorEastAsia" w:cs="宋体"/>
                <w:sz w:val="22"/>
              </w:rPr>
            </w:pPr>
          </w:p>
        </w:tc>
        <w:tc>
          <w:tcPr>
            <w:tcW w:w="709" w:type="dxa"/>
            <w:vAlign w:val="center"/>
          </w:tcPr>
          <w:p w:rsidR="00DA43CD" w:rsidRPr="00DA43CD" w:rsidRDefault="00DA43CD" w:rsidP="003D30CC">
            <w:pPr>
              <w:jc w:val="center"/>
              <w:rPr>
                <w:rFonts w:asciiTheme="minorEastAsia" w:hAnsiTheme="minorEastAsia" w:cs="宋体"/>
                <w:sz w:val="22"/>
              </w:rPr>
            </w:pPr>
          </w:p>
        </w:tc>
        <w:tc>
          <w:tcPr>
            <w:tcW w:w="992" w:type="dxa"/>
            <w:vAlign w:val="center"/>
          </w:tcPr>
          <w:p w:rsidR="00DA43CD" w:rsidRPr="00DA43CD" w:rsidRDefault="00DA43CD" w:rsidP="003D30CC">
            <w:pPr>
              <w:jc w:val="center"/>
              <w:rPr>
                <w:rFonts w:asciiTheme="minorEastAsia" w:hAnsiTheme="minorEastAsia" w:cs="宋体"/>
                <w:sz w:val="22"/>
              </w:rPr>
            </w:pPr>
          </w:p>
        </w:tc>
        <w:tc>
          <w:tcPr>
            <w:tcW w:w="709" w:type="dxa"/>
            <w:vAlign w:val="center"/>
          </w:tcPr>
          <w:p w:rsidR="00DA43CD" w:rsidRPr="00DA43CD" w:rsidRDefault="00DA43CD" w:rsidP="003D30CC">
            <w:pPr>
              <w:rPr>
                <w:rFonts w:asciiTheme="minorEastAsia" w:hAnsiTheme="minorEastAsia" w:cs="宋体"/>
                <w:sz w:val="22"/>
              </w:rPr>
            </w:pP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35</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滤膜</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SUPOR-450，0.45um,47mm,100/PK,PN:60173</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盒</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3</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1193</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36</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PVDF针头过滤膜</w:t>
            </w:r>
          </w:p>
        </w:tc>
        <w:tc>
          <w:tcPr>
            <w:tcW w:w="4111"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过滤器类型：PVDF，直径：25mm，孔径0.45μm，1000个/盒 4500</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盒</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 xml:space="preserve">5700.00 </w:t>
            </w:r>
          </w:p>
        </w:tc>
        <w:tc>
          <w:tcPr>
            <w:tcW w:w="709" w:type="dxa"/>
            <w:vAlign w:val="center"/>
          </w:tcPr>
          <w:p w:rsidR="00DA43CD" w:rsidRPr="00DA43CD" w:rsidRDefault="00DA43CD" w:rsidP="003D30CC">
            <w:pPr>
              <w:jc w:val="center"/>
              <w:rPr>
                <w:rFonts w:asciiTheme="minorEastAsia" w:hAnsiTheme="minorEastAsia" w:cs="宋体"/>
                <w:sz w:val="22"/>
              </w:rPr>
            </w:pP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37</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PTFE 针头过滤膜</w:t>
            </w:r>
          </w:p>
        </w:tc>
        <w:tc>
          <w:tcPr>
            <w:tcW w:w="4111"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过滤器类型：PTFE，直径：13mm，孔径0.45μm，1000个/盒 2403</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盒</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 xml:space="preserve">5700.00 </w:t>
            </w:r>
          </w:p>
        </w:tc>
        <w:tc>
          <w:tcPr>
            <w:tcW w:w="709" w:type="dxa"/>
            <w:vAlign w:val="center"/>
          </w:tcPr>
          <w:p w:rsidR="00DA43CD" w:rsidRPr="00DA43CD" w:rsidRDefault="00DA43CD" w:rsidP="003D30CC">
            <w:pPr>
              <w:jc w:val="center"/>
              <w:rPr>
                <w:rFonts w:asciiTheme="minorEastAsia" w:hAnsiTheme="minorEastAsia" w:cs="宋体"/>
                <w:sz w:val="22"/>
              </w:rPr>
            </w:pP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38</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PTFE 针头过滤膜</w:t>
            </w:r>
          </w:p>
        </w:tc>
        <w:tc>
          <w:tcPr>
            <w:tcW w:w="4111" w:type="dxa"/>
            <w:vAlign w:val="center"/>
          </w:tcPr>
          <w:p w:rsidR="00DA43CD" w:rsidRPr="00DA43CD" w:rsidRDefault="00DA43CD" w:rsidP="003D30CC">
            <w:pPr>
              <w:jc w:val="center"/>
              <w:rPr>
                <w:rFonts w:asciiTheme="minorEastAsia" w:hAnsiTheme="minorEastAsia" w:cs="宋体"/>
                <w:sz w:val="22"/>
              </w:rPr>
            </w:pPr>
            <w:r w:rsidRPr="00DA43CD">
              <w:rPr>
                <w:rStyle w:val="font31"/>
                <w:rFonts w:asciiTheme="minorEastAsia" w:hAnsiTheme="minorEastAsia"/>
                <w:color w:val="auto"/>
                <w:sz w:val="22"/>
                <w:szCs w:val="22"/>
              </w:rPr>
              <w:t>过滤器类型：</w:t>
            </w:r>
            <w:r w:rsidRPr="00DA43CD">
              <w:rPr>
                <w:rStyle w:val="font171"/>
                <w:rFonts w:asciiTheme="minorEastAsia" w:hAnsiTheme="minorEastAsia"/>
                <w:color w:val="auto"/>
                <w:sz w:val="22"/>
                <w:szCs w:val="22"/>
              </w:rPr>
              <w:t>PTFE</w:t>
            </w:r>
            <w:r w:rsidRPr="00DA43CD">
              <w:rPr>
                <w:rStyle w:val="font31"/>
                <w:rFonts w:asciiTheme="minorEastAsia" w:hAnsiTheme="minorEastAsia"/>
                <w:color w:val="auto"/>
                <w:sz w:val="22"/>
                <w:szCs w:val="22"/>
              </w:rPr>
              <w:t>，直径：</w:t>
            </w:r>
            <w:r w:rsidRPr="00DA43CD">
              <w:rPr>
                <w:rStyle w:val="font171"/>
                <w:rFonts w:asciiTheme="minorEastAsia" w:hAnsiTheme="minorEastAsia"/>
                <w:color w:val="auto"/>
                <w:sz w:val="22"/>
                <w:szCs w:val="22"/>
              </w:rPr>
              <w:t>25mm</w:t>
            </w:r>
            <w:r w:rsidRPr="00DA43CD">
              <w:rPr>
                <w:rStyle w:val="font31"/>
                <w:rFonts w:asciiTheme="minorEastAsia" w:hAnsiTheme="minorEastAsia"/>
                <w:color w:val="auto"/>
                <w:sz w:val="22"/>
                <w:szCs w:val="22"/>
              </w:rPr>
              <w:t>，孔径</w:t>
            </w:r>
            <w:r w:rsidRPr="00DA43CD">
              <w:rPr>
                <w:rStyle w:val="font171"/>
                <w:rFonts w:asciiTheme="minorEastAsia" w:hAnsiTheme="minorEastAsia"/>
                <w:color w:val="auto"/>
                <w:sz w:val="22"/>
                <w:szCs w:val="22"/>
              </w:rPr>
              <w:t>0.45</w:t>
            </w:r>
            <w:r w:rsidRPr="00DA43CD">
              <w:rPr>
                <w:rStyle w:val="font31"/>
                <w:rFonts w:asciiTheme="minorEastAsia" w:hAnsiTheme="minorEastAsia"/>
                <w:color w:val="auto"/>
                <w:sz w:val="22"/>
                <w:szCs w:val="22"/>
              </w:rPr>
              <w:t>μm，1000个/盒 4932</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盒</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 xml:space="preserve">5700.00 </w:t>
            </w:r>
          </w:p>
        </w:tc>
        <w:tc>
          <w:tcPr>
            <w:tcW w:w="709" w:type="dxa"/>
            <w:vAlign w:val="center"/>
          </w:tcPr>
          <w:p w:rsidR="00DA43CD" w:rsidRPr="00DA43CD" w:rsidRDefault="00DA43CD" w:rsidP="003D30CC">
            <w:pPr>
              <w:jc w:val="center"/>
              <w:rPr>
                <w:rFonts w:asciiTheme="minorEastAsia" w:hAnsiTheme="minorEastAsia" w:cs="宋体"/>
                <w:sz w:val="22"/>
              </w:rPr>
            </w:pP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39</w:t>
            </w:r>
          </w:p>
        </w:tc>
        <w:tc>
          <w:tcPr>
            <w:tcW w:w="1383" w:type="dxa"/>
            <w:vAlign w:val="center"/>
          </w:tcPr>
          <w:p w:rsidR="00DA43CD" w:rsidRPr="00DA43CD" w:rsidRDefault="00DA43CD" w:rsidP="003D30CC">
            <w:pPr>
              <w:jc w:val="center"/>
              <w:rPr>
                <w:rFonts w:asciiTheme="minorEastAsia" w:hAnsiTheme="minorEastAsia" w:cs="宋体"/>
                <w:sz w:val="22"/>
              </w:rPr>
            </w:pPr>
          </w:p>
        </w:tc>
        <w:tc>
          <w:tcPr>
            <w:tcW w:w="4111" w:type="dxa"/>
            <w:vAlign w:val="center"/>
          </w:tcPr>
          <w:p w:rsidR="00DA43CD" w:rsidRPr="00DA43CD" w:rsidRDefault="00DA43CD" w:rsidP="003D30CC">
            <w:pPr>
              <w:rPr>
                <w:rFonts w:asciiTheme="minorEastAsia" w:hAnsiTheme="minorEastAsia" w:cs="宋体"/>
                <w:sz w:val="22"/>
              </w:rPr>
            </w:pPr>
          </w:p>
        </w:tc>
        <w:tc>
          <w:tcPr>
            <w:tcW w:w="708" w:type="dxa"/>
            <w:vAlign w:val="center"/>
          </w:tcPr>
          <w:p w:rsidR="00DA43CD" w:rsidRPr="00DA43CD" w:rsidRDefault="00DA43CD" w:rsidP="003D30CC">
            <w:pPr>
              <w:jc w:val="center"/>
              <w:rPr>
                <w:rFonts w:asciiTheme="minorEastAsia" w:hAnsiTheme="minorEastAsia" w:cs="宋体"/>
                <w:sz w:val="22"/>
              </w:rPr>
            </w:pPr>
          </w:p>
        </w:tc>
        <w:tc>
          <w:tcPr>
            <w:tcW w:w="709" w:type="dxa"/>
            <w:vAlign w:val="center"/>
          </w:tcPr>
          <w:p w:rsidR="00DA43CD" w:rsidRPr="00DA43CD" w:rsidRDefault="00DA43CD" w:rsidP="003D30CC">
            <w:pPr>
              <w:jc w:val="center"/>
              <w:rPr>
                <w:rFonts w:asciiTheme="minorEastAsia" w:hAnsiTheme="minorEastAsia" w:cs="宋体"/>
                <w:sz w:val="22"/>
              </w:rPr>
            </w:pPr>
          </w:p>
        </w:tc>
        <w:tc>
          <w:tcPr>
            <w:tcW w:w="992" w:type="dxa"/>
            <w:vAlign w:val="center"/>
          </w:tcPr>
          <w:p w:rsidR="00DA43CD" w:rsidRPr="00DA43CD" w:rsidRDefault="00DA43CD" w:rsidP="003D30CC">
            <w:pPr>
              <w:jc w:val="center"/>
              <w:rPr>
                <w:rFonts w:asciiTheme="minorEastAsia" w:hAnsiTheme="minorEastAsia" w:cs="宋体"/>
                <w:sz w:val="22"/>
              </w:rPr>
            </w:pPr>
          </w:p>
        </w:tc>
        <w:tc>
          <w:tcPr>
            <w:tcW w:w="709" w:type="dxa"/>
            <w:vAlign w:val="center"/>
          </w:tcPr>
          <w:p w:rsidR="00DA43CD" w:rsidRPr="00DA43CD" w:rsidRDefault="00DA43CD" w:rsidP="003D30CC">
            <w:pPr>
              <w:jc w:val="center"/>
              <w:rPr>
                <w:rFonts w:asciiTheme="minorEastAsia" w:hAnsiTheme="minorEastAsia" w:cs="宋体"/>
                <w:sz w:val="22"/>
              </w:rPr>
            </w:pP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40</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针头式滤膜</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过滤器类型：GHP，直径13mm，孔径0.2um，</w:t>
            </w:r>
            <w:r w:rsidRPr="00DA43CD">
              <w:rPr>
                <w:rFonts w:asciiTheme="minorEastAsia" w:hAnsiTheme="minorEastAsia" w:hint="eastAsia"/>
                <w:sz w:val="22"/>
              </w:rPr>
              <w:lastRenderedPageBreak/>
              <w:t>残留体积&lt;14uL,1000个/包，2401</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lastRenderedPageBreak/>
              <w:t>包</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3</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5500</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lastRenderedPageBreak/>
              <w:t>41</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泵油</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前级泵（机械泵）油，Inland 45，1 L，用于E1M18/E2M28，6040-0834</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瓶</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8</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872</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42</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泵油</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OIL ULTRAGRADE 19 H 11025015 1L/瓶</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瓶</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6</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657</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43</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进样瓶盖子</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最大回收型进样瓶盖子，186000305</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包</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5</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530</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44</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在线过滤器</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WAT035190,具优良的物理特性和化学特性，高度耐压，寿命长。</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包</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1405</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45</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单向阀</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具优良的物理特性和化学特性，高度耐压，长寿命设计，适用于2695液相色谱仪700000254,2个/包。</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包</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3</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3569</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46</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液相色谱柱预柱</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symmertry c-18保护柱芯, wat054225规格20×3.9mm ，膜厚5μm，与WATERS UPLC完全匹配，</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包</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4</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1332</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47</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液质进样毛细管（ESI-SS CAPILLAPY）</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700000341，具优良的物理特性和化学特性，适用于Quattro Premier液质联用仪电喷雾离子源（ESI），2根/包</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包</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1269</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48</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C18保护柱</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BEH C18保护柱，186003975，2.1*5mm。每盒3根</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包</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7727</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49</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UPLC进样针</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不锈钢进样针，适用于water UPLC液相色谱仪，30uL，205000362</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个</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4978</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50</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溶剂过滤头</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 xml:space="preserve">液相色谱流动相过滤头WAT025531  </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个</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10</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1311</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51</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瓶口分液器</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5.0-30.0mL，最小分度0.50mL，精度0.5%，误差0.1%,9352000</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套</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6956</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52</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瓶口分液器</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10.0-60.0mL，最小分度1.00mL，精度0.5%，误差0.1%,9362000</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套</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7395</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53</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瓶口分液器</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2.0-10.0mL，最小分度0.25mL，精度0.5%，误差0.1%,9342000</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套</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5534</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54</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瓶口分液器</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1.0-5.0mL， 精度0.5%，误差0.1%,9332000</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套</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4</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5534</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55</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延长的加液管</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适用于HIRSCHMANN（赫施曼）瓶口分液器，1.5mm*1m,9313026</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根</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4</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1255</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56</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延长进液管</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适用于HIRSCHMANN（赫施曼）瓶口分液器，310mm，93135005</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根</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3</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199</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57</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延长进液管</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适用于HIRSCHMANN（赫施曼）瓶口分液器，450mm，93135007</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根</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3</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255</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58</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万能底座</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9317000</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个</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4590</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59</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SOLARUS光能电子滴定器</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50ml ，9392050</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套</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11016</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60</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瓶口分液器</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4630331，0.5-5mL，黄色</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套</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3754</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61</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瓶口分液器</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4630341，1-10mL，黄色</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套</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3754</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62</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瓶口分液器</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4630351，2.5-25mL，黄色</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套</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4641</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63</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瓶口分液器</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4630361，5-50mL，黄色</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套</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4896</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lastRenderedPageBreak/>
              <w:t>64</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瓶口分液器</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4600321，0.2-2mL，红色</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套</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3754</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65</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瓶口分液器</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4600331，0.5-5mL，红色</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套</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3754</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66</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瓶口分液器</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4600341，1-10mL，红色</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套</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3754</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67</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瓶口分液器</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4600351，2.5-25mL，红色</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套</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4641</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68</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瓶口分液器</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4600361，5-50mL，红色</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套</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4896</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69</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敌敌畏</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1000μg/mL</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支</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285</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70</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乙酰甲胺磷</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1000μg/mL</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支</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285</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71</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乐果</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1000μg/mL</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支</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285</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72</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倍硫磷</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1000μg/mL</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支</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285</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73</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甲基对硫磷</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1000μg/mL</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支</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285</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74</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三唑磷</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1000μg/mL</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支</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285</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75</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亚胺硫磷</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1000μg/mL</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支</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285</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76</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敌百虫</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1000μg/mL</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支</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285</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77</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丙线磷（灭线磷）</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1000μg/mL</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支</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285</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78</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甲拌磷</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1000μg/mL</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支</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285</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79</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氧乐果</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1000μg/mL</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支</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285</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80</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地虫硫磷</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1000μg/mL</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支</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285</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81</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杀螟硫磷</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1000μg/mL</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支</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285</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82</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丙溴磷</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1000μg/mL</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支</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285</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83</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蝇毒磷</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1000μg/mL</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支</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285</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84</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甲胺磷</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1000μg/mL</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支</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285</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85</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治螟磷</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1000μg/mL</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支</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285</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86</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特丁硫磷</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1000μg/mL</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支</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285</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87</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久效磷</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1000μg/mL</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支</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285</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88</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对硫磷</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1000μg/mL</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支</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285</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89</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杀扑磷</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1000μg/mL</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支</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285</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90</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伏杀硫磷</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1000μg/mL</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支</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285</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91</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二嗪磷</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1000μg/mL</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支</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285</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92</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磷胺</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1000μg/mL</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支</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285</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93</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马拉硫磷</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1000μg/mL</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支</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285</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94</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甲基异柳磷</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1000μg/mL</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支</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285</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95</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水胺硫磷</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1000μg/mL</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支</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285</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96</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喹硫磷</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1000μg/mL</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支</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285</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97</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硫环磷</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1000μg/mL</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支</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285</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98</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辛硫磷</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1000μg/mL</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支</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285</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99</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甲基硫环磷</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1000μg/mL</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支</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477</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100</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α-六六六</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1000μg/mL</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支</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285</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101</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β-六六六</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1000μg/mL</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支</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285</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lastRenderedPageBreak/>
              <w:t>102</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γ-六六六</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1000μg/mL</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支</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285</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103</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δ-六六六</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1000μg/mL</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支</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285</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104</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PP-DDD</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1000μg/mL</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支</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285</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105</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PP-DDT</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1000μg/mL</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支</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285</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106</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PP-DDE</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1000μg/mL</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支</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285</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107</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OP-DDT</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1000μg/mL</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支</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285</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108</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OP-DDD</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1000μg/mL</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支</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285</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109</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OP-DDE</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1000μg/mL</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支</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285</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110</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氟氯氰菊酯</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1000μg/mL</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支</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285</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111</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氟胺氰菊酯</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1000μg/mL</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支</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285</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112</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五氯硝基苯</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1000μg/mL</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支</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285</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113</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乙烯菌核利</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1000μg/mL</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支</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285</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114</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硫丹</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1000μg/mL</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支</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285</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115</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氯氟氰菊酯</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1000μg/mL</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支</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285</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116</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氟氰戊菊酯</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1000μg/mL</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支</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477</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117</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百菌清</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1000μg/mL</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支</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285</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118</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三唑酮</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1000μg/mL</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支</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285</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119</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稻丰散</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1000μg/mL</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支</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285</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120</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腐霉利</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1000μg/mL</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支</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285</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121</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甲氰菊酯</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1000μg/mL</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支</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285</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122</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氯氰菊酯</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1000μg/mL</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支</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285</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123</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氰戊菊酯</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1000μg/mL</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支</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285</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124</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溴氰菊酯</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1000μg/mL</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支</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285</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125</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三氯杀螨醇</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1000μg/mL</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支</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285</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126</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氯菊酯</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1000μg/mL</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支</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285</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127</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异菌脲</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1000μg/mL</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支</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285</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128</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联苯菊酯</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1000μg/mL</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支</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285</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129</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涕灭威</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1000μg/mL</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支</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477</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130</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涕灭威砜</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1000μg/mL</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支</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477</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131</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涕灭威亚砜</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1000μg/mL</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支</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477</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132</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克百威</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1000μg/mL</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支</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477</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133</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3-羟基克百威</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1000μg/mL</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支</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477</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134</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甲萘威</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1000μg/mL</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支</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285</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135</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灭多威</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1000μg/mL</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支</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285</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136</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异丙威</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1000μg/mL</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支</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285</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137</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除虫脲</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1000μg/mL</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支</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285</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138</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灭幼脲</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1000μg/mL</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支</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285</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139</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多菌灵</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100μg/mL</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支</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164</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140</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吡虫啉</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1000μg/mL</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支</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285</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lastRenderedPageBreak/>
              <w:t>141</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噻嗪酮</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1000μg/mL</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支</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285</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142</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阿维菌素</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1000μg/mL</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支</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285</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143</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氟虫腈</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1000μg/mL</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支</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285</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144</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哒螨灵</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1000μg/mL</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支</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285</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145</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嘧霉胺</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1000μg/mL</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支</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285</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146</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啶虫脒</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1000μg/mL</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支</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285</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147</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苯醚甲环唑</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1000μg/mL</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支</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285</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148</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仲丁威</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1000μg/mL</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支</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285</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149</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速灭威</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1000μg/mL</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支</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285</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150</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虫螨腈</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1000μg/mL</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支</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285</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151</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抗蚜威</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1000μg/mL</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支</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285</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152</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咪酰胺</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1000μg/mL</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支</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285</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153</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戊唑醇</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1000μg/mL</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支</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285</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154</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霜脲氰</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1000μg/mL</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支</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285</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155</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丙环唑</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1000μg/mL</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支</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285</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156</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克螨特</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1000μg/mL</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支</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285</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157</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甲基硫菌灵</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1000μg/mL</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支</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285</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158</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甲霜灵</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1000μg/mL</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支</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285</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159</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2,4-D</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1000μg/mL</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支</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285</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160</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双甲脒</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1000μg/mL</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支</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285</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161</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甲基嘧啶磷</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1000μg/mL</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支</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285</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162</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多效唑</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1000μg/mL</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支</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285</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163</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硫线磷</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1000μg/mL</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支</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285</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164</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灭蝇胺</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1000μg/mL</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支</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285</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165</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霜霉威</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1000μg/mL</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支</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285</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166</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虫酰肼</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1000μg/mL</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支</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477</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167</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烯酰吗啉</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1000μg/mL</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支</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285</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168</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丁硫克百威</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1000μg/mL</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支</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285</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169</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福美双</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1000μg/mL</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支</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285</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170</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八氯二丙醚</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1000μg/mL</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支</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285</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171</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百治磷</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1000μg/mL</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支</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285</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172</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乙拌磷</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1000μg/mL</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支</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285</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173</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嘧啶磷</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1000μg/mL</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支</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285</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174</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灭菌磷</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1000μg/mL</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支</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285</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175</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溴硫磷</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1000μg/mL</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支</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285</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176</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乙基溴硫磷</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1000μg/mL</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支</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285</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177</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乙硫磷</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1000μg/mL</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支</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285</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178</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吡菌磷</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1000μg/mL</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支</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285</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179</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除线磷</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1000μg/mL</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支</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285</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lastRenderedPageBreak/>
              <w:t>180</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皮蝇磷</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1000μg/mL</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支</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285</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181</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甲基嘧啶硫磷</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1000μg/mL</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支</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285</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182</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异柳磷</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1000μg/mL</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支</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285</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183</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伐灭磷</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1000μg/mL</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支</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285</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184</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益棉磷</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1000μg/mL</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支</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285</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185</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二溴磷</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1000μg/mL</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支</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285</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186</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胺丙畏</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1000μg/mL</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支</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285</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187</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地毒磷</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1000μg/mL</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支</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285</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188</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杀虫畏</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1000μg/mL</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支</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285</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189</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苯硫磷</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1000μg/mL</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支</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285</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190</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保棉磷</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1000μg/mL</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支</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285</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191</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西玛津</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1000μg/mL</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支</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285</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192</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莠去津</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1000μg/mL</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支</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285</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193</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敌稗</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1000μg/mL</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支</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285</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194</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氯硝胺</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1000μg/mL</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支</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285</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195</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六氯苯</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1000μg/mL</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支</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285</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196</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丁草胺</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1000μg/mL</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支</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285</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197</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乙酯杀螨醇</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1000μg/mL</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支</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285</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198</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二甲戊乐灵</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1000μg/mL</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支</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285</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199</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氟啶脲</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1000μg/mL</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支</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285</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200</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灭线磷</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1000μg/mL</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支</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285</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201</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甲氨基阿维菌素苯甲酸盐</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1000μg/mL</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支</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285</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202</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噻虫嗪</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1000μg/mL</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支</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285</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203</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甲草胺</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1000μg/mL</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支</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285</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204</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顺式氰戊菊酯</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1000μg/mL</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支</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285</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205</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烯唑醇</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1000μg/mL</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支</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285</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206</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三环唑</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1000μg/mL</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支</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285</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207</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唑螨酯</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1000μg/mL</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支</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285</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208</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噻菌灵</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1000μg/mL</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支</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285</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209</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草甘膦</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1000μg/mL</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支</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285</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210</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百草枯</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1000μg/mL</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支</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285</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211</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赤霉素</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1000μg/mL</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支</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285</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212</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氯吡脲</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1000μg/mL</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支</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515</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213</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矮壮素</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100μg/mL</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支</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328</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214</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4-氯苯氧乙酸钠</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100μg/mL</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支</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308</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215</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6-苄基腺嘌呤</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100μg/mL</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支</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308</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216</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氟甲腈</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1000μg/mL</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支</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4</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477</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lastRenderedPageBreak/>
              <w:t>217</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甲维盐</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1000μg/mL</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支</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4</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285</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218</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氟虫腈砜</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1000μg/mL</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支</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4</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477</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219</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氟虫腈亚砜（氟虫腈硫醚）</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1000μg/mL</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支</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4</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477</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220</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嘧菌酯</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1000μg/mL</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支</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285</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221</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益棉磷（乙基谷硫磷）</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1000μg/mL</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支</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285</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222</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地毒磷（毒壤磷）</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1000μg/mL</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支</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285</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223</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保棉磷（谷硫磷）</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1000μg/mL</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支</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285</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224</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甲拌磷亚砜</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1000μg/mL</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支</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4</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477</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225</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甲拌磷砜</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1000μg/mL</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支</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4</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477</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226</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氯苯胺灵</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1000μg/mL</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支</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285</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227</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甲基毒死蜱</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1000μg/mL</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支</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4</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285</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228</w:t>
            </w:r>
          </w:p>
        </w:tc>
        <w:tc>
          <w:tcPr>
            <w:tcW w:w="1383"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盐霉素钠</w:t>
            </w:r>
          </w:p>
        </w:tc>
        <w:tc>
          <w:tcPr>
            <w:tcW w:w="4111" w:type="dxa"/>
            <w:vAlign w:val="bottom"/>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数量规格（mg）：100</w:t>
            </w:r>
          </w:p>
        </w:tc>
        <w:tc>
          <w:tcPr>
            <w:tcW w:w="708"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瓶</w:t>
            </w:r>
          </w:p>
        </w:tc>
        <w:tc>
          <w:tcPr>
            <w:tcW w:w="709"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2584</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229</w:t>
            </w:r>
          </w:p>
        </w:tc>
        <w:tc>
          <w:tcPr>
            <w:tcW w:w="1383"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甲基盐霉素</w:t>
            </w:r>
          </w:p>
        </w:tc>
        <w:tc>
          <w:tcPr>
            <w:tcW w:w="4111" w:type="dxa"/>
            <w:vAlign w:val="bottom"/>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纯度：固体78.8%，数量规格（mg）：100</w:t>
            </w:r>
          </w:p>
        </w:tc>
        <w:tc>
          <w:tcPr>
            <w:tcW w:w="708"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瓶</w:t>
            </w:r>
          </w:p>
        </w:tc>
        <w:tc>
          <w:tcPr>
            <w:tcW w:w="709"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2113</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230</w:t>
            </w:r>
          </w:p>
        </w:tc>
        <w:tc>
          <w:tcPr>
            <w:tcW w:w="1383"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苯线磷砜</w:t>
            </w:r>
          </w:p>
        </w:tc>
        <w:tc>
          <w:tcPr>
            <w:tcW w:w="4111" w:type="dxa"/>
            <w:vAlign w:val="bottom"/>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100ug/mL，1.5mL</w:t>
            </w:r>
          </w:p>
        </w:tc>
        <w:tc>
          <w:tcPr>
            <w:tcW w:w="708"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瓶</w:t>
            </w:r>
          </w:p>
        </w:tc>
        <w:tc>
          <w:tcPr>
            <w:tcW w:w="709"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588</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231</w:t>
            </w:r>
          </w:p>
        </w:tc>
        <w:tc>
          <w:tcPr>
            <w:tcW w:w="1383"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苯线磷亚砜</w:t>
            </w:r>
          </w:p>
        </w:tc>
        <w:tc>
          <w:tcPr>
            <w:tcW w:w="4111" w:type="dxa"/>
            <w:vAlign w:val="bottom"/>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100ug/mL，1.5mL</w:t>
            </w:r>
          </w:p>
        </w:tc>
        <w:tc>
          <w:tcPr>
            <w:tcW w:w="708"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瓶</w:t>
            </w:r>
          </w:p>
        </w:tc>
        <w:tc>
          <w:tcPr>
            <w:tcW w:w="709"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218</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232</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高效活性炭过滤器</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F2BE+综合型，吸附无机及有机气体为主)，用于Venicap502防爆型试剂柜过滤器更换</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套</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3971</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233</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高效活性炭过滤器更换服务</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六台试剂柜过滤器更换、试剂柜维护保养，更换后过滤器回收处理</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次</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6031</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234</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无机型净气药品柜</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flex 834，用于存放实验室化学试剂（硫酸、盐酸、硝酸），外部尺寸（长×宽×高mm）不小于900×529×2151-2325mm；电压：100-240V；频率：50-60HZ；每套 配置：化学药剂储存柜主机1台和2GF4AS无机型为主过滤器1套，需配备原厂6m以上电源线</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个</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45232</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235</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有机型储药柜</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主箱体达到OSHA、NFPA标准，获得FM认证,主箱体规格：（高×宽×深mm） 1651*1092*457，(内部尺寸1537*1003*370mm),不带抽风净化，加双锁</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个</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16334</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236</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净气型耐酸碱安全柜</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Venticap 502+021，主箱体规格：（高×宽×深mm） 1651*1092*457，(内部尺寸1537*1003*370mm),净气设备配置：主机加高效过滤器Filter F2BE,主机配备电脑化控制面板与过滤器饱和检测端口，过滤器饱和检测端口：出风口化学品含量不高于1%TLV(TWA)，过滤器饱和时不超过50%TLV(TWA)，PID检测盐酸的数值不大于</w:t>
            </w:r>
            <w:r w:rsidRPr="00DA43CD">
              <w:rPr>
                <w:rFonts w:asciiTheme="minorEastAsia" w:hAnsiTheme="minorEastAsia" w:hint="eastAsia"/>
                <w:sz w:val="22"/>
              </w:rPr>
              <w:lastRenderedPageBreak/>
              <w:t>5ppm，中间三块层板电源线加长</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lastRenderedPageBreak/>
              <w:t>个</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40206</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lastRenderedPageBreak/>
              <w:t>237</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衬管</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分流/不分流衬管，5支/包,5183-4712</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包</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10</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1698</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238</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样品瓶隔垫</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用于2ml样品瓶5182-0714的PTFE/红色硅橡胶隔垫，500个/包5185-5820</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包</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10</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1155</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239</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QuEChERS分散固相萃取试剂盒</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QuEChERS分散固相萃取试剂盒，用于一般水果和蔬菜，去除极性有机酸、部分糖和脂类，15ml，50个/包，含400mgSA，1200mg MgSO4，带陶瓷均质子5982-5058CH</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盒</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30</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1808</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240</w:t>
            </w:r>
          </w:p>
        </w:tc>
        <w:tc>
          <w:tcPr>
            <w:tcW w:w="1383"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进样针</w:t>
            </w:r>
          </w:p>
        </w:tc>
        <w:tc>
          <w:tcPr>
            <w:tcW w:w="4111"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适用于ICP-MS 7800，G8410-80101</w:t>
            </w:r>
          </w:p>
        </w:tc>
        <w:tc>
          <w:tcPr>
            <w:tcW w:w="708"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套</w:t>
            </w:r>
          </w:p>
        </w:tc>
        <w:tc>
          <w:tcPr>
            <w:tcW w:w="709"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 xml:space="preserve">3711 </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241</w:t>
            </w:r>
          </w:p>
        </w:tc>
        <w:tc>
          <w:tcPr>
            <w:tcW w:w="1383"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镍采样锥</w:t>
            </w:r>
          </w:p>
        </w:tc>
        <w:tc>
          <w:tcPr>
            <w:tcW w:w="4111"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适用于ICP-MS 7800，G3280-67040</w:t>
            </w:r>
          </w:p>
        </w:tc>
        <w:tc>
          <w:tcPr>
            <w:tcW w:w="708"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套</w:t>
            </w:r>
          </w:p>
        </w:tc>
        <w:tc>
          <w:tcPr>
            <w:tcW w:w="709"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3</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 xml:space="preserve">7327 </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242</w:t>
            </w:r>
          </w:p>
        </w:tc>
        <w:tc>
          <w:tcPr>
            <w:tcW w:w="1383"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镍截取锥</w:t>
            </w:r>
          </w:p>
        </w:tc>
        <w:tc>
          <w:tcPr>
            <w:tcW w:w="4111"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适用于ICP-MS 7800，G3280-67041</w:t>
            </w:r>
          </w:p>
        </w:tc>
        <w:tc>
          <w:tcPr>
            <w:tcW w:w="708"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套</w:t>
            </w:r>
          </w:p>
        </w:tc>
        <w:tc>
          <w:tcPr>
            <w:tcW w:w="709"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3</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 xml:space="preserve">6263 </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243</w:t>
            </w:r>
          </w:p>
        </w:tc>
        <w:tc>
          <w:tcPr>
            <w:tcW w:w="1383"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镀镍采样锥</w:t>
            </w:r>
          </w:p>
        </w:tc>
        <w:tc>
          <w:tcPr>
            <w:tcW w:w="4111"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适用于ICP-MS 7800，G3280-67061</w:t>
            </w:r>
          </w:p>
        </w:tc>
        <w:tc>
          <w:tcPr>
            <w:tcW w:w="708"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套</w:t>
            </w:r>
          </w:p>
        </w:tc>
        <w:tc>
          <w:tcPr>
            <w:tcW w:w="709"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 xml:space="preserve">9015 </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244</w:t>
            </w:r>
          </w:p>
        </w:tc>
        <w:tc>
          <w:tcPr>
            <w:tcW w:w="1383"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MicroMist雾化器</w:t>
            </w:r>
          </w:p>
        </w:tc>
        <w:tc>
          <w:tcPr>
            <w:tcW w:w="4111"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适用于ICP-MS 7800，G3266-80004</w:t>
            </w:r>
          </w:p>
        </w:tc>
        <w:tc>
          <w:tcPr>
            <w:tcW w:w="708"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套</w:t>
            </w:r>
          </w:p>
        </w:tc>
        <w:tc>
          <w:tcPr>
            <w:tcW w:w="709"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9124</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245</w:t>
            </w:r>
          </w:p>
        </w:tc>
        <w:tc>
          <w:tcPr>
            <w:tcW w:w="1383"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56种农药混合标液</w:t>
            </w:r>
          </w:p>
        </w:tc>
        <w:tc>
          <w:tcPr>
            <w:tcW w:w="4111" w:type="dxa"/>
            <w:vAlign w:val="bottom"/>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56种农药混合标液，甲醇100ug/mL，1mL/支，1ST27559-100</w:t>
            </w:r>
          </w:p>
        </w:tc>
        <w:tc>
          <w:tcPr>
            <w:tcW w:w="708"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支</w:t>
            </w:r>
          </w:p>
        </w:tc>
        <w:tc>
          <w:tcPr>
            <w:tcW w:w="709"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5092</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246</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丙酮中16种有机磷农药混标溶液</w:t>
            </w:r>
          </w:p>
        </w:tc>
        <w:tc>
          <w:tcPr>
            <w:tcW w:w="4111"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1ST27582-100B 100μg/mL</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个</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4</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1432</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247</w:t>
            </w:r>
          </w:p>
        </w:tc>
        <w:tc>
          <w:tcPr>
            <w:tcW w:w="1383"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14种有机磷农药混合标液</w:t>
            </w:r>
          </w:p>
        </w:tc>
        <w:tc>
          <w:tcPr>
            <w:tcW w:w="4111" w:type="dxa"/>
            <w:vAlign w:val="bottom"/>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14种有机磷农药混合标液，丙酮100ug/mL，1mL/支，1ST27583-100</w:t>
            </w:r>
          </w:p>
        </w:tc>
        <w:tc>
          <w:tcPr>
            <w:tcW w:w="708"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支</w:t>
            </w:r>
          </w:p>
        </w:tc>
        <w:tc>
          <w:tcPr>
            <w:tcW w:w="709"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5</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1114</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248</w:t>
            </w:r>
          </w:p>
        </w:tc>
        <w:tc>
          <w:tcPr>
            <w:tcW w:w="1383"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16种农药混合标液</w:t>
            </w:r>
          </w:p>
        </w:tc>
        <w:tc>
          <w:tcPr>
            <w:tcW w:w="4111" w:type="dxa"/>
            <w:vAlign w:val="bottom"/>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16种农药混合标液，100ug/mL，1mL/支，1ST27584-100</w:t>
            </w:r>
          </w:p>
        </w:tc>
        <w:tc>
          <w:tcPr>
            <w:tcW w:w="708"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支</w:t>
            </w:r>
          </w:p>
        </w:tc>
        <w:tc>
          <w:tcPr>
            <w:tcW w:w="709"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5</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1432</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249</w:t>
            </w:r>
          </w:p>
        </w:tc>
        <w:tc>
          <w:tcPr>
            <w:tcW w:w="1383"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10种农药混合标液</w:t>
            </w:r>
          </w:p>
        </w:tc>
        <w:tc>
          <w:tcPr>
            <w:tcW w:w="4111" w:type="dxa"/>
            <w:vAlign w:val="bottom"/>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10种农药混合标液，正己烷，100ug/mL，1mL/支，1ST27585-100</w:t>
            </w:r>
          </w:p>
        </w:tc>
        <w:tc>
          <w:tcPr>
            <w:tcW w:w="708"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支</w:t>
            </w:r>
          </w:p>
        </w:tc>
        <w:tc>
          <w:tcPr>
            <w:tcW w:w="709"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5</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1326</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250</w:t>
            </w:r>
          </w:p>
        </w:tc>
        <w:tc>
          <w:tcPr>
            <w:tcW w:w="1383"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64种农药混标溶液</w:t>
            </w:r>
          </w:p>
        </w:tc>
        <w:tc>
          <w:tcPr>
            <w:tcW w:w="4111" w:type="dxa"/>
            <w:vAlign w:val="bottom"/>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64种农药混标溶液，甲醇，100μg/mL，1mL/支</w:t>
            </w:r>
          </w:p>
        </w:tc>
        <w:tc>
          <w:tcPr>
            <w:tcW w:w="708"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支</w:t>
            </w:r>
          </w:p>
        </w:tc>
        <w:tc>
          <w:tcPr>
            <w:tcW w:w="709"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5</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4059</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251</w:t>
            </w:r>
          </w:p>
        </w:tc>
        <w:tc>
          <w:tcPr>
            <w:tcW w:w="1383"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17种农药混标溶液</w:t>
            </w:r>
          </w:p>
        </w:tc>
        <w:tc>
          <w:tcPr>
            <w:tcW w:w="4111" w:type="dxa"/>
            <w:vAlign w:val="bottom"/>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17种农药混合标液，正己烷，100ug/mL，1mL/支，</w:t>
            </w:r>
          </w:p>
        </w:tc>
        <w:tc>
          <w:tcPr>
            <w:tcW w:w="708"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支</w:t>
            </w:r>
          </w:p>
        </w:tc>
        <w:tc>
          <w:tcPr>
            <w:tcW w:w="709"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5</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855</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252</w:t>
            </w:r>
          </w:p>
        </w:tc>
        <w:tc>
          <w:tcPr>
            <w:tcW w:w="1383"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7种生长激素混合标液</w:t>
            </w:r>
          </w:p>
        </w:tc>
        <w:tc>
          <w:tcPr>
            <w:tcW w:w="4111" w:type="dxa"/>
            <w:vAlign w:val="bottom"/>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7种生长激素混合标液，甲醇，100μg/mL，1mL/支</w:t>
            </w:r>
          </w:p>
        </w:tc>
        <w:tc>
          <w:tcPr>
            <w:tcW w:w="708"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支</w:t>
            </w:r>
          </w:p>
        </w:tc>
        <w:tc>
          <w:tcPr>
            <w:tcW w:w="709"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5</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475</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253</w:t>
            </w:r>
          </w:p>
        </w:tc>
        <w:tc>
          <w:tcPr>
            <w:tcW w:w="1383"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18种β-受体激素混标溶液</w:t>
            </w:r>
          </w:p>
        </w:tc>
        <w:tc>
          <w:tcPr>
            <w:tcW w:w="4111"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适用于方法GB 31658.22-2022，数量规格1mL，1ST47901-100</w:t>
            </w:r>
          </w:p>
        </w:tc>
        <w:tc>
          <w:tcPr>
            <w:tcW w:w="708"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支</w:t>
            </w:r>
          </w:p>
        </w:tc>
        <w:tc>
          <w:tcPr>
            <w:tcW w:w="709"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2040</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254</w:t>
            </w:r>
          </w:p>
        </w:tc>
        <w:tc>
          <w:tcPr>
            <w:tcW w:w="1383"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东莨菪碱</w:t>
            </w:r>
          </w:p>
        </w:tc>
        <w:tc>
          <w:tcPr>
            <w:tcW w:w="4111" w:type="dxa"/>
            <w:vAlign w:val="bottom"/>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100μg/mL，1mL/支，1ST10286-100M</w:t>
            </w:r>
          </w:p>
        </w:tc>
        <w:tc>
          <w:tcPr>
            <w:tcW w:w="708"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支</w:t>
            </w:r>
          </w:p>
        </w:tc>
        <w:tc>
          <w:tcPr>
            <w:tcW w:w="709"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636</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255</w:t>
            </w:r>
          </w:p>
        </w:tc>
        <w:tc>
          <w:tcPr>
            <w:tcW w:w="1383"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消旋山莨菪碱</w:t>
            </w:r>
          </w:p>
        </w:tc>
        <w:tc>
          <w:tcPr>
            <w:tcW w:w="4111" w:type="dxa"/>
            <w:vAlign w:val="bottom"/>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100μg/mL，1mL/支，1ST10749-100A</w:t>
            </w:r>
          </w:p>
        </w:tc>
        <w:tc>
          <w:tcPr>
            <w:tcW w:w="708"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支</w:t>
            </w:r>
          </w:p>
        </w:tc>
        <w:tc>
          <w:tcPr>
            <w:tcW w:w="709"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106</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256</w:t>
            </w:r>
          </w:p>
        </w:tc>
        <w:tc>
          <w:tcPr>
            <w:tcW w:w="1383"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利多卡因溶液</w:t>
            </w:r>
          </w:p>
        </w:tc>
        <w:tc>
          <w:tcPr>
            <w:tcW w:w="4111" w:type="dxa"/>
            <w:vAlign w:val="bottom"/>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100μg/mL，1mL/支，1ST10055-100M</w:t>
            </w:r>
          </w:p>
        </w:tc>
        <w:tc>
          <w:tcPr>
            <w:tcW w:w="708"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支</w:t>
            </w:r>
          </w:p>
        </w:tc>
        <w:tc>
          <w:tcPr>
            <w:tcW w:w="709"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212</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257</w:t>
            </w:r>
          </w:p>
        </w:tc>
        <w:tc>
          <w:tcPr>
            <w:tcW w:w="1383"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肾上腺素</w:t>
            </w:r>
          </w:p>
        </w:tc>
        <w:tc>
          <w:tcPr>
            <w:tcW w:w="4111" w:type="dxa"/>
            <w:vAlign w:val="bottom"/>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1000μg/mL，1mL/支，1ST000565-1000M</w:t>
            </w:r>
          </w:p>
        </w:tc>
        <w:tc>
          <w:tcPr>
            <w:tcW w:w="708"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支</w:t>
            </w:r>
          </w:p>
        </w:tc>
        <w:tc>
          <w:tcPr>
            <w:tcW w:w="709"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169</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258</w:t>
            </w:r>
          </w:p>
        </w:tc>
        <w:tc>
          <w:tcPr>
            <w:tcW w:w="1383"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肾上腺素-D3</w:t>
            </w:r>
          </w:p>
        </w:tc>
        <w:tc>
          <w:tcPr>
            <w:tcW w:w="4111" w:type="dxa"/>
            <w:vAlign w:val="bottom"/>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1mg/瓶，1ST000565D3-1mg</w:t>
            </w:r>
          </w:p>
        </w:tc>
        <w:tc>
          <w:tcPr>
            <w:tcW w:w="708"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瓶</w:t>
            </w:r>
          </w:p>
        </w:tc>
        <w:tc>
          <w:tcPr>
            <w:tcW w:w="709"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2122</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259</w:t>
            </w:r>
          </w:p>
        </w:tc>
        <w:tc>
          <w:tcPr>
            <w:tcW w:w="1383"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盐酸克伦特罗</w:t>
            </w:r>
          </w:p>
        </w:tc>
        <w:tc>
          <w:tcPr>
            <w:tcW w:w="4111" w:type="dxa"/>
            <w:vAlign w:val="bottom"/>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纯度：固体,不低于99%，数量规格：100mg</w:t>
            </w:r>
          </w:p>
        </w:tc>
        <w:tc>
          <w:tcPr>
            <w:tcW w:w="708"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瓶</w:t>
            </w:r>
          </w:p>
        </w:tc>
        <w:tc>
          <w:tcPr>
            <w:tcW w:w="709"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1379</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260</w:t>
            </w:r>
          </w:p>
        </w:tc>
        <w:tc>
          <w:tcPr>
            <w:tcW w:w="1383"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羟甲基克伦特罗</w:t>
            </w:r>
          </w:p>
        </w:tc>
        <w:tc>
          <w:tcPr>
            <w:tcW w:w="4111" w:type="dxa"/>
            <w:vAlign w:val="bottom"/>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纯度：固体，不低于98%，数量规格：10mg</w:t>
            </w:r>
          </w:p>
        </w:tc>
        <w:tc>
          <w:tcPr>
            <w:tcW w:w="708"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瓶</w:t>
            </w:r>
          </w:p>
        </w:tc>
        <w:tc>
          <w:tcPr>
            <w:tcW w:w="709"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1660</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lastRenderedPageBreak/>
              <w:t>261</w:t>
            </w:r>
          </w:p>
        </w:tc>
        <w:tc>
          <w:tcPr>
            <w:tcW w:w="1383"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莱克多巴胺</w:t>
            </w:r>
          </w:p>
        </w:tc>
        <w:tc>
          <w:tcPr>
            <w:tcW w:w="4111" w:type="dxa"/>
            <w:vAlign w:val="bottom"/>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纯度：固体，不低于95%，数量规格：100mg</w:t>
            </w:r>
          </w:p>
        </w:tc>
        <w:tc>
          <w:tcPr>
            <w:tcW w:w="708"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瓶</w:t>
            </w:r>
          </w:p>
        </w:tc>
        <w:tc>
          <w:tcPr>
            <w:tcW w:w="709"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467</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262</w:t>
            </w:r>
          </w:p>
        </w:tc>
        <w:tc>
          <w:tcPr>
            <w:tcW w:w="1383"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硫酸沙丁胺醇</w:t>
            </w:r>
          </w:p>
        </w:tc>
        <w:tc>
          <w:tcPr>
            <w:tcW w:w="4111" w:type="dxa"/>
            <w:vAlign w:val="bottom"/>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 xml:space="preserve"> 纯度：固体，不低于99%，数量规格：100mg</w:t>
            </w:r>
          </w:p>
        </w:tc>
        <w:tc>
          <w:tcPr>
            <w:tcW w:w="708"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瓶</w:t>
            </w:r>
          </w:p>
        </w:tc>
        <w:tc>
          <w:tcPr>
            <w:tcW w:w="709"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583</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263</w:t>
            </w:r>
          </w:p>
        </w:tc>
        <w:tc>
          <w:tcPr>
            <w:tcW w:w="1383"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西布特罗（塞布特罗）</w:t>
            </w:r>
          </w:p>
        </w:tc>
        <w:tc>
          <w:tcPr>
            <w:tcW w:w="4111" w:type="dxa"/>
            <w:vAlign w:val="bottom"/>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 xml:space="preserve"> 纯度：固体，不低于99.9%，数量规格：10mg</w:t>
            </w:r>
          </w:p>
        </w:tc>
        <w:tc>
          <w:tcPr>
            <w:tcW w:w="708"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瓶</w:t>
            </w:r>
          </w:p>
        </w:tc>
        <w:tc>
          <w:tcPr>
            <w:tcW w:w="709"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938</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264</w:t>
            </w:r>
          </w:p>
        </w:tc>
        <w:tc>
          <w:tcPr>
            <w:tcW w:w="1383"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西布特罗（塞布特罗）</w:t>
            </w:r>
          </w:p>
        </w:tc>
        <w:tc>
          <w:tcPr>
            <w:tcW w:w="4111" w:type="dxa"/>
            <w:vAlign w:val="bottom"/>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纯度：固体，不低于增加纯度%，数量规格：100mg</w:t>
            </w:r>
          </w:p>
        </w:tc>
        <w:tc>
          <w:tcPr>
            <w:tcW w:w="708"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瓶</w:t>
            </w:r>
          </w:p>
        </w:tc>
        <w:tc>
          <w:tcPr>
            <w:tcW w:w="709"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5827</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265</w:t>
            </w:r>
          </w:p>
        </w:tc>
        <w:tc>
          <w:tcPr>
            <w:tcW w:w="1383"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西马特罗(塞曼特罗)</w:t>
            </w:r>
          </w:p>
        </w:tc>
        <w:tc>
          <w:tcPr>
            <w:tcW w:w="4111" w:type="dxa"/>
            <w:vAlign w:val="bottom"/>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 xml:space="preserve"> 纯度：固体，不低于99.9%，数量规格：10mg</w:t>
            </w:r>
          </w:p>
        </w:tc>
        <w:tc>
          <w:tcPr>
            <w:tcW w:w="708"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瓶</w:t>
            </w:r>
          </w:p>
        </w:tc>
        <w:tc>
          <w:tcPr>
            <w:tcW w:w="709"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849</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266</w:t>
            </w:r>
          </w:p>
        </w:tc>
        <w:tc>
          <w:tcPr>
            <w:tcW w:w="1383"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西马特罗(塞曼特罗)</w:t>
            </w:r>
          </w:p>
        </w:tc>
        <w:tc>
          <w:tcPr>
            <w:tcW w:w="4111" w:type="dxa"/>
            <w:vAlign w:val="bottom"/>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 xml:space="preserve"> 纯度：固体，不低于增加纯度%，数量规格：100mg</w:t>
            </w:r>
          </w:p>
        </w:tc>
        <w:tc>
          <w:tcPr>
            <w:tcW w:w="708"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瓶</w:t>
            </w:r>
          </w:p>
        </w:tc>
        <w:tc>
          <w:tcPr>
            <w:tcW w:w="709"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6178</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267</w:t>
            </w:r>
          </w:p>
        </w:tc>
        <w:tc>
          <w:tcPr>
            <w:tcW w:w="1383"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马喷特罗盐酸盐</w:t>
            </w:r>
          </w:p>
        </w:tc>
        <w:tc>
          <w:tcPr>
            <w:tcW w:w="4111" w:type="dxa"/>
            <w:vAlign w:val="bottom"/>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 xml:space="preserve"> 纯度：固体，不低于99%，数量规格:10mg</w:t>
            </w:r>
          </w:p>
        </w:tc>
        <w:tc>
          <w:tcPr>
            <w:tcW w:w="708"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瓶</w:t>
            </w:r>
          </w:p>
        </w:tc>
        <w:tc>
          <w:tcPr>
            <w:tcW w:w="709"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1909</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268</w:t>
            </w:r>
          </w:p>
        </w:tc>
        <w:tc>
          <w:tcPr>
            <w:tcW w:w="1383"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妥布特罗盐酸盐</w:t>
            </w:r>
          </w:p>
        </w:tc>
        <w:tc>
          <w:tcPr>
            <w:tcW w:w="4111" w:type="dxa"/>
            <w:vAlign w:val="bottom"/>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 xml:space="preserve"> 纯度：固体，不低于99.7%，数量规格:50mg</w:t>
            </w:r>
          </w:p>
        </w:tc>
        <w:tc>
          <w:tcPr>
            <w:tcW w:w="708"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瓶</w:t>
            </w:r>
          </w:p>
        </w:tc>
        <w:tc>
          <w:tcPr>
            <w:tcW w:w="709"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743</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269</w:t>
            </w:r>
          </w:p>
        </w:tc>
        <w:tc>
          <w:tcPr>
            <w:tcW w:w="1383"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妥布特罗盐酸盐</w:t>
            </w:r>
          </w:p>
        </w:tc>
        <w:tc>
          <w:tcPr>
            <w:tcW w:w="4111" w:type="dxa"/>
            <w:vAlign w:val="bottom"/>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 xml:space="preserve"> 纯度：固体，不低于增加纯度%，数量规格：100mg</w:t>
            </w:r>
          </w:p>
        </w:tc>
        <w:tc>
          <w:tcPr>
            <w:tcW w:w="708"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瓶</w:t>
            </w:r>
          </w:p>
        </w:tc>
        <w:tc>
          <w:tcPr>
            <w:tcW w:w="709"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1329</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270</w:t>
            </w:r>
          </w:p>
        </w:tc>
        <w:tc>
          <w:tcPr>
            <w:tcW w:w="1383"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喷布特罗盐酸盐</w:t>
            </w:r>
          </w:p>
        </w:tc>
        <w:tc>
          <w:tcPr>
            <w:tcW w:w="4111" w:type="dxa"/>
            <w:vAlign w:val="bottom"/>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 xml:space="preserve"> 纯度：固体，不低于99.5%，数量规格:10mg</w:t>
            </w:r>
          </w:p>
        </w:tc>
        <w:tc>
          <w:tcPr>
            <w:tcW w:w="708"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瓶</w:t>
            </w:r>
          </w:p>
        </w:tc>
        <w:tc>
          <w:tcPr>
            <w:tcW w:w="709"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2254</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271</w:t>
            </w:r>
          </w:p>
        </w:tc>
        <w:tc>
          <w:tcPr>
            <w:tcW w:w="1383"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克伦潘特盐酸盐</w:t>
            </w:r>
          </w:p>
        </w:tc>
        <w:tc>
          <w:tcPr>
            <w:tcW w:w="4111" w:type="dxa"/>
            <w:vAlign w:val="bottom"/>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 xml:space="preserve"> 纯度：固体，不低于99%，数量规格：10mg</w:t>
            </w:r>
          </w:p>
        </w:tc>
        <w:tc>
          <w:tcPr>
            <w:tcW w:w="708"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瓶</w:t>
            </w:r>
          </w:p>
        </w:tc>
        <w:tc>
          <w:tcPr>
            <w:tcW w:w="709"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1444</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272</w:t>
            </w:r>
          </w:p>
        </w:tc>
        <w:tc>
          <w:tcPr>
            <w:tcW w:w="1383"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马喷特罗盐酸盐</w:t>
            </w:r>
          </w:p>
        </w:tc>
        <w:tc>
          <w:tcPr>
            <w:tcW w:w="4111" w:type="dxa"/>
            <w:vAlign w:val="bottom"/>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 xml:space="preserve"> 纯度：固体，不低于99%，数量规格10mg</w:t>
            </w:r>
          </w:p>
        </w:tc>
        <w:tc>
          <w:tcPr>
            <w:tcW w:w="708"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瓶</w:t>
            </w:r>
          </w:p>
        </w:tc>
        <w:tc>
          <w:tcPr>
            <w:tcW w:w="709"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1444</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273</w:t>
            </w:r>
          </w:p>
        </w:tc>
        <w:tc>
          <w:tcPr>
            <w:tcW w:w="1383"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苯乙醇胺A</w:t>
            </w:r>
          </w:p>
        </w:tc>
        <w:tc>
          <w:tcPr>
            <w:tcW w:w="4111" w:type="dxa"/>
            <w:vAlign w:val="bottom"/>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 xml:space="preserve"> 纯度：固体，不低于99.9%，数量规格：20mg</w:t>
            </w:r>
          </w:p>
        </w:tc>
        <w:tc>
          <w:tcPr>
            <w:tcW w:w="708"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瓶</w:t>
            </w:r>
          </w:p>
        </w:tc>
        <w:tc>
          <w:tcPr>
            <w:tcW w:w="709"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4102</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274</w:t>
            </w:r>
          </w:p>
        </w:tc>
        <w:tc>
          <w:tcPr>
            <w:tcW w:w="1383"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硫酸特布他林</w:t>
            </w:r>
          </w:p>
        </w:tc>
        <w:tc>
          <w:tcPr>
            <w:tcW w:w="4111" w:type="dxa"/>
            <w:vAlign w:val="bottom"/>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 xml:space="preserve"> 纯度：固体，不低于97%，数量规格：100mg</w:t>
            </w:r>
          </w:p>
        </w:tc>
        <w:tc>
          <w:tcPr>
            <w:tcW w:w="708"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瓶</w:t>
            </w:r>
          </w:p>
        </w:tc>
        <w:tc>
          <w:tcPr>
            <w:tcW w:w="709"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762</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275</w:t>
            </w:r>
          </w:p>
        </w:tc>
        <w:tc>
          <w:tcPr>
            <w:tcW w:w="1383"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溴布特罗</w:t>
            </w:r>
          </w:p>
        </w:tc>
        <w:tc>
          <w:tcPr>
            <w:tcW w:w="4111" w:type="dxa"/>
            <w:vAlign w:val="bottom"/>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 xml:space="preserve"> 纯度：固体，不低于99.5%，数量规格：10mg</w:t>
            </w:r>
          </w:p>
        </w:tc>
        <w:tc>
          <w:tcPr>
            <w:tcW w:w="708"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瓶</w:t>
            </w:r>
          </w:p>
        </w:tc>
        <w:tc>
          <w:tcPr>
            <w:tcW w:w="709"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985</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276</w:t>
            </w:r>
          </w:p>
        </w:tc>
        <w:tc>
          <w:tcPr>
            <w:tcW w:w="1383"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溴布特罗盐酸盐</w:t>
            </w:r>
          </w:p>
        </w:tc>
        <w:tc>
          <w:tcPr>
            <w:tcW w:w="4111" w:type="dxa"/>
            <w:vAlign w:val="bottom"/>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 xml:space="preserve"> 纯度：固体，不低于增加纯度%，数量规格：100mg</w:t>
            </w:r>
          </w:p>
        </w:tc>
        <w:tc>
          <w:tcPr>
            <w:tcW w:w="708"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瓶</w:t>
            </w:r>
          </w:p>
        </w:tc>
        <w:tc>
          <w:tcPr>
            <w:tcW w:w="709"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5827</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277</w:t>
            </w:r>
          </w:p>
        </w:tc>
        <w:tc>
          <w:tcPr>
            <w:tcW w:w="1383"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氯丙那林</w:t>
            </w:r>
          </w:p>
        </w:tc>
        <w:tc>
          <w:tcPr>
            <w:tcW w:w="4111" w:type="dxa"/>
            <w:vAlign w:val="bottom"/>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 xml:space="preserve"> 纯度：固体，不低于99.5%，数量规格：10mg</w:t>
            </w:r>
          </w:p>
        </w:tc>
        <w:tc>
          <w:tcPr>
            <w:tcW w:w="708"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瓶</w:t>
            </w:r>
          </w:p>
        </w:tc>
        <w:tc>
          <w:tcPr>
            <w:tcW w:w="709"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1444</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278</w:t>
            </w:r>
          </w:p>
        </w:tc>
        <w:tc>
          <w:tcPr>
            <w:tcW w:w="1383"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氯丙那林</w:t>
            </w:r>
          </w:p>
        </w:tc>
        <w:tc>
          <w:tcPr>
            <w:tcW w:w="4111" w:type="dxa"/>
            <w:vAlign w:val="bottom"/>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 xml:space="preserve"> 纯度：固体，不低于增加纯度%，数量规格：100mg</w:t>
            </w:r>
          </w:p>
        </w:tc>
        <w:tc>
          <w:tcPr>
            <w:tcW w:w="708"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瓶</w:t>
            </w:r>
          </w:p>
        </w:tc>
        <w:tc>
          <w:tcPr>
            <w:tcW w:w="709"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5932</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279</w:t>
            </w:r>
          </w:p>
        </w:tc>
        <w:tc>
          <w:tcPr>
            <w:tcW w:w="1383"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沙美特罗</w:t>
            </w:r>
          </w:p>
        </w:tc>
        <w:tc>
          <w:tcPr>
            <w:tcW w:w="4111" w:type="dxa"/>
            <w:vAlign w:val="bottom"/>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昔美酸沙美特罗，固体，不低于99%，数量规格：10mg</w:t>
            </w:r>
          </w:p>
        </w:tc>
        <w:tc>
          <w:tcPr>
            <w:tcW w:w="708"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瓶</w:t>
            </w:r>
          </w:p>
        </w:tc>
        <w:tc>
          <w:tcPr>
            <w:tcW w:w="709"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1949</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280</w:t>
            </w:r>
          </w:p>
        </w:tc>
        <w:tc>
          <w:tcPr>
            <w:tcW w:w="1383"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齐帕特罗盐酸盐</w:t>
            </w:r>
          </w:p>
        </w:tc>
        <w:tc>
          <w:tcPr>
            <w:tcW w:w="4111" w:type="dxa"/>
            <w:vAlign w:val="bottom"/>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纯度：固体，不低于99%，数量规格：2.5mg</w:t>
            </w:r>
          </w:p>
        </w:tc>
        <w:tc>
          <w:tcPr>
            <w:tcW w:w="708"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瓶</w:t>
            </w:r>
          </w:p>
        </w:tc>
        <w:tc>
          <w:tcPr>
            <w:tcW w:w="709"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5555</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281</w:t>
            </w:r>
          </w:p>
        </w:tc>
        <w:tc>
          <w:tcPr>
            <w:tcW w:w="1383"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 xml:space="preserve">克伦丙罗 </w:t>
            </w:r>
          </w:p>
        </w:tc>
        <w:tc>
          <w:tcPr>
            <w:tcW w:w="4111" w:type="dxa"/>
            <w:vAlign w:val="bottom"/>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纯度：固体，不低于97%，数量规格：10mg</w:t>
            </w:r>
          </w:p>
        </w:tc>
        <w:tc>
          <w:tcPr>
            <w:tcW w:w="708"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瓶</w:t>
            </w:r>
          </w:p>
        </w:tc>
        <w:tc>
          <w:tcPr>
            <w:tcW w:w="709"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1658</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282</w:t>
            </w:r>
          </w:p>
        </w:tc>
        <w:tc>
          <w:tcPr>
            <w:tcW w:w="1383"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富马酸福莫特罗</w:t>
            </w:r>
          </w:p>
        </w:tc>
        <w:tc>
          <w:tcPr>
            <w:tcW w:w="4111" w:type="dxa"/>
            <w:vAlign w:val="bottom"/>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纯度：固体，不低于99.5%，数量规格：10mg</w:t>
            </w:r>
          </w:p>
        </w:tc>
        <w:tc>
          <w:tcPr>
            <w:tcW w:w="708"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瓶</w:t>
            </w:r>
          </w:p>
        </w:tc>
        <w:tc>
          <w:tcPr>
            <w:tcW w:w="709"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1437</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283</w:t>
            </w:r>
          </w:p>
        </w:tc>
        <w:tc>
          <w:tcPr>
            <w:tcW w:w="1383"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沙丁胺醇-D3</w:t>
            </w:r>
          </w:p>
        </w:tc>
        <w:tc>
          <w:tcPr>
            <w:tcW w:w="4111" w:type="dxa"/>
            <w:vAlign w:val="bottom"/>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 xml:space="preserve"> 浓度：100ug/ml，数量规格：1mL</w:t>
            </w:r>
          </w:p>
        </w:tc>
        <w:tc>
          <w:tcPr>
            <w:tcW w:w="708"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瓶</w:t>
            </w:r>
          </w:p>
        </w:tc>
        <w:tc>
          <w:tcPr>
            <w:tcW w:w="709"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2190</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lastRenderedPageBreak/>
              <w:t>284</w:t>
            </w:r>
          </w:p>
        </w:tc>
        <w:tc>
          <w:tcPr>
            <w:tcW w:w="1383"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克伦特罗-D9</w:t>
            </w:r>
          </w:p>
        </w:tc>
        <w:tc>
          <w:tcPr>
            <w:tcW w:w="4111" w:type="dxa"/>
            <w:vAlign w:val="bottom"/>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浓度：100ug/ml 乙腈，数量规格：1mL</w:t>
            </w:r>
          </w:p>
        </w:tc>
        <w:tc>
          <w:tcPr>
            <w:tcW w:w="708"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瓶</w:t>
            </w:r>
          </w:p>
        </w:tc>
        <w:tc>
          <w:tcPr>
            <w:tcW w:w="709"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488</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285</w:t>
            </w:r>
          </w:p>
        </w:tc>
        <w:tc>
          <w:tcPr>
            <w:tcW w:w="1383"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克伦特罗-D9</w:t>
            </w:r>
          </w:p>
        </w:tc>
        <w:tc>
          <w:tcPr>
            <w:tcW w:w="4111" w:type="dxa"/>
            <w:vAlign w:val="bottom"/>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 xml:space="preserve"> 纯度：固体，不低于99%，数量规格：1mg</w:t>
            </w:r>
          </w:p>
        </w:tc>
        <w:tc>
          <w:tcPr>
            <w:tcW w:w="708"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瓶</w:t>
            </w:r>
          </w:p>
        </w:tc>
        <w:tc>
          <w:tcPr>
            <w:tcW w:w="709"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843</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286</w:t>
            </w:r>
          </w:p>
        </w:tc>
        <w:tc>
          <w:tcPr>
            <w:tcW w:w="1383"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莱克多巴胺-D6</w:t>
            </w:r>
          </w:p>
        </w:tc>
        <w:tc>
          <w:tcPr>
            <w:tcW w:w="4111" w:type="dxa"/>
            <w:vAlign w:val="bottom"/>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 xml:space="preserve"> 纯度：固体，不低于99%，数量规格：1mg</w:t>
            </w:r>
          </w:p>
        </w:tc>
        <w:tc>
          <w:tcPr>
            <w:tcW w:w="708"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瓶</w:t>
            </w:r>
          </w:p>
        </w:tc>
        <w:tc>
          <w:tcPr>
            <w:tcW w:w="709"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1178</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287</w:t>
            </w:r>
          </w:p>
        </w:tc>
        <w:tc>
          <w:tcPr>
            <w:tcW w:w="1383"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莱克多巴胺-D3</w:t>
            </w:r>
          </w:p>
        </w:tc>
        <w:tc>
          <w:tcPr>
            <w:tcW w:w="4111" w:type="dxa"/>
            <w:vAlign w:val="bottom"/>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 xml:space="preserve"> 纯度：固体，不低于98.8%，数量规格：5mg</w:t>
            </w:r>
          </w:p>
        </w:tc>
        <w:tc>
          <w:tcPr>
            <w:tcW w:w="708"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瓶</w:t>
            </w:r>
          </w:p>
        </w:tc>
        <w:tc>
          <w:tcPr>
            <w:tcW w:w="709"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7474</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288</w:t>
            </w:r>
          </w:p>
        </w:tc>
        <w:tc>
          <w:tcPr>
            <w:tcW w:w="1383" w:type="dxa"/>
            <w:vAlign w:val="bottom"/>
          </w:tcPr>
          <w:p w:rsidR="00DA43CD" w:rsidRPr="00DA43CD" w:rsidRDefault="00DA43CD" w:rsidP="003D30CC">
            <w:pPr>
              <w:jc w:val="center"/>
              <w:rPr>
                <w:rFonts w:asciiTheme="minorEastAsia" w:hAnsiTheme="minorEastAsia" w:cs="宋体"/>
                <w:sz w:val="22"/>
              </w:rPr>
            </w:pPr>
            <w:r w:rsidRPr="00DA43CD">
              <w:rPr>
                <w:rStyle w:val="font110"/>
                <w:rFonts w:asciiTheme="minorEastAsia" w:eastAsiaTheme="minorEastAsia" w:hAnsiTheme="minorEastAsia" w:hint="default"/>
                <w:color w:val="auto"/>
                <w:sz w:val="22"/>
                <w:szCs w:val="22"/>
              </w:rPr>
              <w:t>齐帕特罗-d7</w:t>
            </w:r>
            <w:r w:rsidRPr="00DA43CD">
              <w:rPr>
                <w:rStyle w:val="font181"/>
                <w:rFonts w:asciiTheme="minorEastAsia" w:hAnsiTheme="minorEastAsia"/>
                <w:color w:val="auto"/>
                <w:sz w:val="22"/>
                <w:szCs w:val="22"/>
              </w:rPr>
              <w:t xml:space="preserve">   </w:t>
            </w:r>
          </w:p>
        </w:tc>
        <w:tc>
          <w:tcPr>
            <w:tcW w:w="4111"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 xml:space="preserve"> 纯度：固体，不低于99%，数量规格（mg）：100</w:t>
            </w:r>
          </w:p>
        </w:tc>
        <w:tc>
          <w:tcPr>
            <w:tcW w:w="708"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瓶</w:t>
            </w:r>
          </w:p>
        </w:tc>
        <w:tc>
          <w:tcPr>
            <w:tcW w:w="709"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612</w:t>
            </w:r>
          </w:p>
        </w:tc>
        <w:tc>
          <w:tcPr>
            <w:tcW w:w="709"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289</w:t>
            </w:r>
          </w:p>
        </w:tc>
        <w:tc>
          <w:tcPr>
            <w:tcW w:w="1383"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 xml:space="preserve">克伦丙罗-d7   </w:t>
            </w:r>
          </w:p>
        </w:tc>
        <w:tc>
          <w:tcPr>
            <w:tcW w:w="4111"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 xml:space="preserve"> 纯度：固体，不低于99%，数量规格（mg）：100</w:t>
            </w:r>
          </w:p>
        </w:tc>
        <w:tc>
          <w:tcPr>
            <w:tcW w:w="708"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瓶</w:t>
            </w:r>
          </w:p>
        </w:tc>
        <w:tc>
          <w:tcPr>
            <w:tcW w:w="709"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510</w:t>
            </w:r>
          </w:p>
        </w:tc>
        <w:tc>
          <w:tcPr>
            <w:tcW w:w="709"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290</w:t>
            </w:r>
          </w:p>
        </w:tc>
        <w:tc>
          <w:tcPr>
            <w:tcW w:w="1383"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 xml:space="preserve">马喷特罗-D11    </w:t>
            </w:r>
          </w:p>
        </w:tc>
        <w:tc>
          <w:tcPr>
            <w:tcW w:w="4111"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 xml:space="preserve"> 纯度：固体，不低于99%，数量规格（mg）：100</w:t>
            </w:r>
          </w:p>
        </w:tc>
        <w:tc>
          <w:tcPr>
            <w:tcW w:w="708"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瓶</w:t>
            </w:r>
          </w:p>
        </w:tc>
        <w:tc>
          <w:tcPr>
            <w:tcW w:w="709"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816</w:t>
            </w:r>
          </w:p>
        </w:tc>
        <w:tc>
          <w:tcPr>
            <w:tcW w:w="709"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291</w:t>
            </w:r>
          </w:p>
        </w:tc>
        <w:tc>
          <w:tcPr>
            <w:tcW w:w="1383"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克伦潘特-D5盐酸盐</w:t>
            </w:r>
          </w:p>
        </w:tc>
        <w:tc>
          <w:tcPr>
            <w:tcW w:w="4111"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 xml:space="preserve"> 纯度：固体，不低于99%，数量规格（mg）：100</w:t>
            </w:r>
          </w:p>
        </w:tc>
        <w:tc>
          <w:tcPr>
            <w:tcW w:w="708"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瓶</w:t>
            </w:r>
          </w:p>
        </w:tc>
        <w:tc>
          <w:tcPr>
            <w:tcW w:w="709"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612</w:t>
            </w:r>
          </w:p>
        </w:tc>
        <w:tc>
          <w:tcPr>
            <w:tcW w:w="709"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292</w:t>
            </w:r>
          </w:p>
        </w:tc>
        <w:tc>
          <w:tcPr>
            <w:tcW w:w="1383"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羟甲基克伦特罗-D6盐酸盐</w:t>
            </w:r>
          </w:p>
        </w:tc>
        <w:tc>
          <w:tcPr>
            <w:tcW w:w="4111"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 xml:space="preserve"> 纯度：固体，不低于99%，数量规格（mg）：100</w:t>
            </w:r>
          </w:p>
        </w:tc>
        <w:tc>
          <w:tcPr>
            <w:tcW w:w="708"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瓶</w:t>
            </w:r>
          </w:p>
        </w:tc>
        <w:tc>
          <w:tcPr>
            <w:tcW w:w="709"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1020</w:t>
            </w:r>
          </w:p>
        </w:tc>
        <w:tc>
          <w:tcPr>
            <w:tcW w:w="709"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293</w:t>
            </w:r>
          </w:p>
        </w:tc>
        <w:tc>
          <w:tcPr>
            <w:tcW w:w="1383"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盐酸利托君-D4</w:t>
            </w:r>
          </w:p>
        </w:tc>
        <w:tc>
          <w:tcPr>
            <w:tcW w:w="4111"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 xml:space="preserve"> 纯度：固体，不低于99%，数量规格（mg）：100</w:t>
            </w:r>
          </w:p>
        </w:tc>
        <w:tc>
          <w:tcPr>
            <w:tcW w:w="708"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瓶</w:t>
            </w:r>
          </w:p>
        </w:tc>
        <w:tc>
          <w:tcPr>
            <w:tcW w:w="709"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612</w:t>
            </w:r>
          </w:p>
        </w:tc>
        <w:tc>
          <w:tcPr>
            <w:tcW w:w="709"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294</w:t>
            </w:r>
          </w:p>
        </w:tc>
        <w:tc>
          <w:tcPr>
            <w:tcW w:w="1383"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克伦塞罗-D10</w:t>
            </w:r>
          </w:p>
        </w:tc>
        <w:tc>
          <w:tcPr>
            <w:tcW w:w="4111"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 xml:space="preserve"> 纯度：固体，不低于99%，数量规格（mg）：100</w:t>
            </w:r>
          </w:p>
        </w:tc>
        <w:tc>
          <w:tcPr>
            <w:tcW w:w="708"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瓶</w:t>
            </w:r>
          </w:p>
        </w:tc>
        <w:tc>
          <w:tcPr>
            <w:tcW w:w="709"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510</w:t>
            </w:r>
          </w:p>
        </w:tc>
        <w:tc>
          <w:tcPr>
            <w:tcW w:w="709"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295</w:t>
            </w:r>
          </w:p>
        </w:tc>
        <w:tc>
          <w:tcPr>
            <w:tcW w:w="1383"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甲砜霉素-D3</w:t>
            </w:r>
          </w:p>
        </w:tc>
        <w:tc>
          <w:tcPr>
            <w:tcW w:w="4111"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 xml:space="preserve"> 纯度：固体，不低于99%，数量规格（mg）：100</w:t>
            </w:r>
          </w:p>
        </w:tc>
        <w:tc>
          <w:tcPr>
            <w:tcW w:w="708"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瓶</w:t>
            </w:r>
          </w:p>
        </w:tc>
        <w:tc>
          <w:tcPr>
            <w:tcW w:w="709"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1224</w:t>
            </w:r>
          </w:p>
        </w:tc>
        <w:tc>
          <w:tcPr>
            <w:tcW w:w="709"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296</w:t>
            </w:r>
          </w:p>
        </w:tc>
        <w:tc>
          <w:tcPr>
            <w:tcW w:w="1383"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氟苯尼考-D3</w:t>
            </w:r>
          </w:p>
        </w:tc>
        <w:tc>
          <w:tcPr>
            <w:tcW w:w="4111"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 xml:space="preserve"> 纯度：固体，不低于99%，数量规格（mg）：100</w:t>
            </w:r>
          </w:p>
        </w:tc>
        <w:tc>
          <w:tcPr>
            <w:tcW w:w="708"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瓶</w:t>
            </w:r>
          </w:p>
        </w:tc>
        <w:tc>
          <w:tcPr>
            <w:tcW w:w="709"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1530</w:t>
            </w:r>
          </w:p>
        </w:tc>
        <w:tc>
          <w:tcPr>
            <w:tcW w:w="709"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297</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磺胺嘧啶同位素13C6</w:t>
            </w:r>
          </w:p>
        </w:tc>
        <w:tc>
          <w:tcPr>
            <w:tcW w:w="4111"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 xml:space="preserve"> 数量规格：10ug/ml,1ml</w:t>
            </w:r>
          </w:p>
        </w:tc>
        <w:tc>
          <w:tcPr>
            <w:tcW w:w="708"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瓶</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285</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298</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磺胺喹恶啉同位素13C6</w:t>
            </w:r>
          </w:p>
        </w:tc>
        <w:tc>
          <w:tcPr>
            <w:tcW w:w="4111"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 xml:space="preserve"> 数量规格：10ug/ml,1ml</w:t>
            </w:r>
          </w:p>
        </w:tc>
        <w:tc>
          <w:tcPr>
            <w:tcW w:w="708"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瓶</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285</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299</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磺胺间甲氧嘧啶同位素13C6</w:t>
            </w:r>
          </w:p>
        </w:tc>
        <w:tc>
          <w:tcPr>
            <w:tcW w:w="4111"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 xml:space="preserve"> 数量规格：10ug/ml,1ml</w:t>
            </w:r>
          </w:p>
        </w:tc>
        <w:tc>
          <w:tcPr>
            <w:tcW w:w="708"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瓶</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285</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300</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磺胺甲恶唑同位素13C6</w:t>
            </w:r>
          </w:p>
        </w:tc>
        <w:tc>
          <w:tcPr>
            <w:tcW w:w="4111"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 xml:space="preserve"> 数量规格：10ug/ml,1ml</w:t>
            </w:r>
          </w:p>
        </w:tc>
        <w:tc>
          <w:tcPr>
            <w:tcW w:w="708"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瓶</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285</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301</w:t>
            </w:r>
          </w:p>
        </w:tc>
        <w:tc>
          <w:tcPr>
            <w:tcW w:w="1383"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磺胺嘧啶</w:t>
            </w:r>
          </w:p>
        </w:tc>
        <w:tc>
          <w:tcPr>
            <w:tcW w:w="4111" w:type="dxa"/>
            <w:vAlign w:val="bottom"/>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纯度：固体，不低于99%，数量规格：100mg</w:t>
            </w:r>
          </w:p>
        </w:tc>
        <w:tc>
          <w:tcPr>
            <w:tcW w:w="708"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瓶</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520</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302</w:t>
            </w:r>
          </w:p>
        </w:tc>
        <w:tc>
          <w:tcPr>
            <w:tcW w:w="1383"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磺胺甲基嘧啶</w:t>
            </w:r>
          </w:p>
        </w:tc>
        <w:tc>
          <w:tcPr>
            <w:tcW w:w="4111" w:type="dxa"/>
            <w:vAlign w:val="bottom"/>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 xml:space="preserve"> 纯度：固体，不低于 99%，数量规格：250mg</w:t>
            </w:r>
          </w:p>
        </w:tc>
        <w:tc>
          <w:tcPr>
            <w:tcW w:w="708"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瓶</w:t>
            </w:r>
          </w:p>
        </w:tc>
        <w:tc>
          <w:tcPr>
            <w:tcW w:w="709"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593</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303</w:t>
            </w:r>
          </w:p>
        </w:tc>
        <w:tc>
          <w:tcPr>
            <w:tcW w:w="1383"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磺胺间二甲氧嘧啶(地索辛、磺胺二甲氧哒嗪)</w:t>
            </w:r>
          </w:p>
        </w:tc>
        <w:tc>
          <w:tcPr>
            <w:tcW w:w="4111" w:type="dxa"/>
            <w:vAlign w:val="bottom"/>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 xml:space="preserve"> 纯度：固体，不低于99%，数量规格（mg）：250</w:t>
            </w:r>
          </w:p>
        </w:tc>
        <w:tc>
          <w:tcPr>
            <w:tcW w:w="708"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瓶</w:t>
            </w:r>
          </w:p>
        </w:tc>
        <w:tc>
          <w:tcPr>
            <w:tcW w:w="709"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520</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304</w:t>
            </w:r>
          </w:p>
        </w:tc>
        <w:tc>
          <w:tcPr>
            <w:tcW w:w="1383"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磺胺二甲基嘧啶</w:t>
            </w:r>
          </w:p>
        </w:tc>
        <w:tc>
          <w:tcPr>
            <w:tcW w:w="4111" w:type="dxa"/>
            <w:vAlign w:val="bottom"/>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 xml:space="preserve"> 纯度：固体，不低于99%，数量规格（mg）：250</w:t>
            </w:r>
          </w:p>
        </w:tc>
        <w:tc>
          <w:tcPr>
            <w:tcW w:w="708"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瓶</w:t>
            </w:r>
          </w:p>
        </w:tc>
        <w:tc>
          <w:tcPr>
            <w:tcW w:w="709"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593</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305</w:t>
            </w:r>
          </w:p>
        </w:tc>
        <w:tc>
          <w:tcPr>
            <w:tcW w:w="1383"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磺胺甲氧哒嗪</w:t>
            </w:r>
          </w:p>
        </w:tc>
        <w:tc>
          <w:tcPr>
            <w:tcW w:w="4111" w:type="dxa"/>
            <w:vAlign w:val="bottom"/>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 xml:space="preserve"> 纯度：固体，不低于99.7%，数量规格（mg）：</w:t>
            </w:r>
            <w:r w:rsidRPr="00DA43CD">
              <w:rPr>
                <w:rFonts w:asciiTheme="minorEastAsia" w:hAnsiTheme="minorEastAsia" w:hint="eastAsia"/>
                <w:sz w:val="22"/>
              </w:rPr>
              <w:lastRenderedPageBreak/>
              <w:t>250</w:t>
            </w:r>
          </w:p>
        </w:tc>
        <w:tc>
          <w:tcPr>
            <w:tcW w:w="708"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lastRenderedPageBreak/>
              <w:t>瓶</w:t>
            </w:r>
          </w:p>
        </w:tc>
        <w:tc>
          <w:tcPr>
            <w:tcW w:w="709"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520</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lastRenderedPageBreak/>
              <w:t>306</w:t>
            </w:r>
          </w:p>
        </w:tc>
        <w:tc>
          <w:tcPr>
            <w:tcW w:w="1383"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磺胺甲恶唑</w:t>
            </w:r>
          </w:p>
        </w:tc>
        <w:tc>
          <w:tcPr>
            <w:tcW w:w="4111" w:type="dxa"/>
            <w:vAlign w:val="bottom"/>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 xml:space="preserve"> 纯度：固体，不低于99.9%，数量规格（mg）：250</w:t>
            </w:r>
          </w:p>
        </w:tc>
        <w:tc>
          <w:tcPr>
            <w:tcW w:w="708"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瓶</w:t>
            </w:r>
          </w:p>
        </w:tc>
        <w:tc>
          <w:tcPr>
            <w:tcW w:w="709"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460</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307</w:t>
            </w:r>
          </w:p>
        </w:tc>
        <w:tc>
          <w:tcPr>
            <w:tcW w:w="1383"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磺胺喹噁啉</w:t>
            </w:r>
          </w:p>
        </w:tc>
        <w:tc>
          <w:tcPr>
            <w:tcW w:w="4111" w:type="dxa"/>
            <w:vAlign w:val="bottom"/>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 xml:space="preserve"> 纯度：固体，不低于99%，数量规格（mg）：250</w:t>
            </w:r>
          </w:p>
        </w:tc>
        <w:tc>
          <w:tcPr>
            <w:tcW w:w="708"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瓶</w:t>
            </w:r>
          </w:p>
        </w:tc>
        <w:tc>
          <w:tcPr>
            <w:tcW w:w="709"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702</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308</w:t>
            </w:r>
          </w:p>
        </w:tc>
        <w:tc>
          <w:tcPr>
            <w:tcW w:w="1383"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磺胺间甲氧嘧啶钠</w:t>
            </w:r>
          </w:p>
        </w:tc>
        <w:tc>
          <w:tcPr>
            <w:tcW w:w="4111" w:type="dxa"/>
            <w:vAlign w:val="bottom"/>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 xml:space="preserve"> 纯度：固体，不低于94%，数量规格（mg）：100</w:t>
            </w:r>
          </w:p>
        </w:tc>
        <w:tc>
          <w:tcPr>
            <w:tcW w:w="708"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瓶</w:t>
            </w:r>
          </w:p>
        </w:tc>
        <w:tc>
          <w:tcPr>
            <w:tcW w:w="709"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1101</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309</w:t>
            </w:r>
          </w:p>
        </w:tc>
        <w:tc>
          <w:tcPr>
            <w:tcW w:w="1383"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磺胺邻二甲氧嘧啶</w:t>
            </w:r>
          </w:p>
        </w:tc>
        <w:tc>
          <w:tcPr>
            <w:tcW w:w="4111" w:type="dxa"/>
            <w:vAlign w:val="bottom"/>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 xml:space="preserve"> 纯度：固体，不低于99%，数量规格（mg）：100</w:t>
            </w:r>
          </w:p>
        </w:tc>
        <w:tc>
          <w:tcPr>
            <w:tcW w:w="708"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瓶</w:t>
            </w:r>
          </w:p>
        </w:tc>
        <w:tc>
          <w:tcPr>
            <w:tcW w:w="709"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520</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310</w:t>
            </w:r>
          </w:p>
        </w:tc>
        <w:tc>
          <w:tcPr>
            <w:tcW w:w="1383"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苯甲酰磺胺</w:t>
            </w:r>
          </w:p>
        </w:tc>
        <w:tc>
          <w:tcPr>
            <w:tcW w:w="4111" w:type="dxa"/>
            <w:vAlign w:val="bottom"/>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 xml:space="preserve"> 纯度：固体，不低于99%，数量规格（mg）：250</w:t>
            </w:r>
          </w:p>
        </w:tc>
        <w:tc>
          <w:tcPr>
            <w:tcW w:w="708"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瓶</w:t>
            </w:r>
          </w:p>
        </w:tc>
        <w:tc>
          <w:tcPr>
            <w:tcW w:w="709"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472</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311</w:t>
            </w:r>
          </w:p>
        </w:tc>
        <w:tc>
          <w:tcPr>
            <w:tcW w:w="1383"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磺胺苯吡唑</w:t>
            </w:r>
          </w:p>
        </w:tc>
        <w:tc>
          <w:tcPr>
            <w:tcW w:w="4111" w:type="dxa"/>
            <w:vAlign w:val="bottom"/>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 xml:space="preserve"> 纯度：固体，不低于98.8%，数量规格（g）：0.1</w:t>
            </w:r>
          </w:p>
        </w:tc>
        <w:tc>
          <w:tcPr>
            <w:tcW w:w="708"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瓶</w:t>
            </w:r>
          </w:p>
        </w:tc>
        <w:tc>
          <w:tcPr>
            <w:tcW w:w="709"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1548</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312</w:t>
            </w:r>
          </w:p>
        </w:tc>
        <w:tc>
          <w:tcPr>
            <w:tcW w:w="1383"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磺胺吡啶</w:t>
            </w:r>
          </w:p>
        </w:tc>
        <w:tc>
          <w:tcPr>
            <w:tcW w:w="4111" w:type="dxa"/>
            <w:vAlign w:val="bottom"/>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 xml:space="preserve"> 纯度：固体，不低于99.9%，数量规格（mg）：250</w:t>
            </w:r>
          </w:p>
        </w:tc>
        <w:tc>
          <w:tcPr>
            <w:tcW w:w="708"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瓶</w:t>
            </w:r>
          </w:p>
        </w:tc>
        <w:tc>
          <w:tcPr>
            <w:tcW w:w="709"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472</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313</w:t>
            </w:r>
          </w:p>
        </w:tc>
        <w:tc>
          <w:tcPr>
            <w:tcW w:w="1383"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磺胺醋酰</w:t>
            </w:r>
          </w:p>
        </w:tc>
        <w:tc>
          <w:tcPr>
            <w:tcW w:w="4111" w:type="dxa"/>
            <w:vAlign w:val="bottom"/>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 xml:space="preserve"> 纯度：固体纯度：固体，不低于99.9%，数量规格（mg）：250</w:t>
            </w:r>
          </w:p>
        </w:tc>
        <w:tc>
          <w:tcPr>
            <w:tcW w:w="708"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瓶</w:t>
            </w:r>
          </w:p>
        </w:tc>
        <w:tc>
          <w:tcPr>
            <w:tcW w:w="709"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448</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314</w:t>
            </w:r>
          </w:p>
        </w:tc>
        <w:tc>
          <w:tcPr>
            <w:tcW w:w="1383"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磺胺二甲基恶唑</w:t>
            </w:r>
          </w:p>
        </w:tc>
        <w:tc>
          <w:tcPr>
            <w:tcW w:w="4111" w:type="dxa"/>
            <w:vAlign w:val="bottom"/>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 xml:space="preserve"> 纯度：固体，不低于97.5%，数量规格（mg）：100</w:t>
            </w:r>
          </w:p>
        </w:tc>
        <w:tc>
          <w:tcPr>
            <w:tcW w:w="708"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瓶</w:t>
            </w:r>
          </w:p>
        </w:tc>
        <w:tc>
          <w:tcPr>
            <w:tcW w:w="709"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1718</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315</w:t>
            </w:r>
          </w:p>
        </w:tc>
        <w:tc>
          <w:tcPr>
            <w:tcW w:w="1383"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磺胺甲噻二唑</w:t>
            </w:r>
          </w:p>
        </w:tc>
        <w:tc>
          <w:tcPr>
            <w:tcW w:w="4111" w:type="dxa"/>
            <w:vAlign w:val="bottom"/>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 xml:space="preserve"> 纯度：固体，不低于99%，数量规格（mg）：250</w:t>
            </w:r>
          </w:p>
        </w:tc>
        <w:tc>
          <w:tcPr>
            <w:tcW w:w="708"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瓶</w:t>
            </w:r>
          </w:p>
        </w:tc>
        <w:tc>
          <w:tcPr>
            <w:tcW w:w="709"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520</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316</w:t>
            </w:r>
          </w:p>
        </w:tc>
        <w:tc>
          <w:tcPr>
            <w:tcW w:w="1383"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磺胺噻唑</w:t>
            </w:r>
          </w:p>
        </w:tc>
        <w:tc>
          <w:tcPr>
            <w:tcW w:w="4111" w:type="dxa"/>
            <w:vAlign w:val="bottom"/>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 xml:space="preserve"> 纯度：固体，不低于99%，数量规格（mg）：250</w:t>
            </w:r>
          </w:p>
        </w:tc>
        <w:tc>
          <w:tcPr>
            <w:tcW w:w="708"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瓶</w:t>
            </w:r>
          </w:p>
        </w:tc>
        <w:tc>
          <w:tcPr>
            <w:tcW w:w="709"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520</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317</w:t>
            </w:r>
          </w:p>
        </w:tc>
        <w:tc>
          <w:tcPr>
            <w:tcW w:w="1383"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磺胺异恶唑</w:t>
            </w:r>
          </w:p>
        </w:tc>
        <w:tc>
          <w:tcPr>
            <w:tcW w:w="4111" w:type="dxa"/>
            <w:vAlign w:val="bottom"/>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 xml:space="preserve"> 纯度：固体，不低于99.8%，数量规格（mg）：250</w:t>
            </w:r>
          </w:p>
        </w:tc>
        <w:tc>
          <w:tcPr>
            <w:tcW w:w="708"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瓶</w:t>
            </w:r>
          </w:p>
        </w:tc>
        <w:tc>
          <w:tcPr>
            <w:tcW w:w="709"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580</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318</w:t>
            </w:r>
          </w:p>
        </w:tc>
        <w:tc>
          <w:tcPr>
            <w:tcW w:w="1383"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恩诺沙星</w:t>
            </w:r>
          </w:p>
        </w:tc>
        <w:tc>
          <w:tcPr>
            <w:tcW w:w="4111" w:type="dxa"/>
            <w:vAlign w:val="bottom"/>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 xml:space="preserve"> 纯度：固体，不低于99.8%，数量规格（mg）：100</w:t>
            </w:r>
          </w:p>
        </w:tc>
        <w:tc>
          <w:tcPr>
            <w:tcW w:w="708"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瓶</w:t>
            </w:r>
          </w:p>
        </w:tc>
        <w:tc>
          <w:tcPr>
            <w:tcW w:w="709"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896</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319</w:t>
            </w:r>
          </w:p>
        </w:tc>
        <w:tc>
          <w:tcPr>
            <w:tcW w:w="1383"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盐酸环丙沙星</w:t>
            </w:r>
          </w:p>
        </w:tc>
        <w:tc>
          <w:tcPr>
            <w:tcW w:w="4111" w:type="dxa"/>
            <w:vAlign w:val="bottom"/>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 xml:space="preserve"> 纯度：固体，不低于92%，数量规格（mg）：100</w:t>
            </w:r>
          </w:p>
        </w:tc>
        <w:tc>
          <w:tcPr>
            <w:tcW w:w="708"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瓶</w:t>
            </w:r>
          </w:p>
        </w:tc>
        <w:tc>
          <w:tcPr>
            <w:tcW w:w="709"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1162</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320</w:t>
            </w:r>
          </w:p>
        </w:tc>
        <w:tc>
          <w:tcPr>
            <w:tcW w:w="1383"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甲磺酸达氟沙星</w:t>
            </w:r>
          </w:p>
        </w:tc>
        <w:tc>
          <w:tcPr>
            <w:tcW w:w="4111" w:type="dxa"/>
            <w:vAlign w:val="bottom"/>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 xml:space="preserve"> 纯度：固体，不低于94%，数量规格（mg）：100</w:t>
            </w:r>
          </w:p>
        </w:tc>
        <w:tc>
          <w:tcPr>
            <w:tcW w:w="708"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瓶</w:t>
            </w:r>
          </w:p>
        </w:tc>
        <w:tc>
          <w:tcPr>
            <w:tcW w:w="709"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835</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321</w:t>
            </w:r>
          </w:p>
        </w:tc>
        <w:tc>
          <w:tcPr>
            <w:tcW w:w="1383"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盐酸沙拉沙星</w:t>
            </w:r>
          </w:p>
        </w:tc>
        <w:tc>
          <w:tcPr>
            <w:tcW w:w="4111" w:type="dxa"/>
            <w:vAlign w:val="bottom"/>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 xml:space="preserve"> 纯度：固体，不低于86%，数量规格（mg）：100</w:t>
            </w:r>
          </w:p>
        </w:tc>
        <w:tc>
          <w:tcPr>
            <w:tcW w:w="708"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瓶</w:t>
            </w:r>
          </w:p>
        </w:tc>
        <w:tc>
          <w:tcPr>
            <w:tcW w:w="709"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1476</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322</w:t>
            </w:r>
          </w:p>
        </w:tc>
        <w:tc>
          <w:tcPr>
            <w:tcW w:w="1383"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氧氟沙星</w:t>
            </w:r>
          </w:p>
        </w:tc>
        <w:tc>
          <w:tcPr>
            <w:tcW w:w="4111" w:type="dxa"/>
            <w:vAlign w:val="bottom"/>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 xml:space="preserve"> 纯度：固体，不低于96%，数量规格（mg）：100</w:t>
            </w:r>
          </w:p>
        </w:tc>
        <w:tc>
          <w:tcPr>
            <w:tcW w:w="708"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瓶</w:t>
            </w:r>
          </w:p>
        </w:tc>
        <w:tc>
          <w:tcPr>
            <w:tcW w:w="709"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774</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323</w:t>
            </w:r>
          </w:p>
        </w:tc>
        <w:tc>
          <w:tcPr>
            <w:tcW w:w="1383"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培氟沙星</w:t>
            </w:r>
          </w:p>
        </w:tc>
        <w:tc>
          <w:tcPr>
            <w:tcW w:w="4111" w:type="dxa"/>
            <w:vAlign w:val="bottom"/>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 xml:space="preserve"> 纯度：固体，不低于92%，数量规格（mg）：100</w:t>
            </w:r>
          </w:p>
        </w:tc>
        <w:tc>
          <w:tcPr>
            <w:tcW w:w="708"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瓶</w:t>
            </w:r>
          </w:p>
        </w:tc>
        <w:tc>
          <w:tcPr>
            <w:tcW w:w="709"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665</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324</w:t>
            </w:r>
          </w:p>
        </w:tc>
        <w:tc>
          <w:tcPr>
            <w:tcW w:w="1383"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诺氟沙星</w:t>
            </w:r>
          </w:p>
        </w:tc>
        <w:tc>
          <w:tcPr>
            <w:tcW w:w="4111" w:type="dxa"/>
            <w:vAlign w:val="bottom"/>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 xml:space="preserve"> 纯度：固体，不低于97%， 数量规格（mg）：100</w:t>
            </w:r>
          </w:p>
        </w:tc>
        <w:tc>
          <w:tcPr>
            <w:tcW w:w="708"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瓶</w:t>
            </w:r>
          </w:p>
        </w:tc>
        <w:tc>
          <w:tcPr>
            <w:tcW w:w="709"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1682</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325</w:t>
            </w:r>
          </w:p>
        </w:tc>
        <w:tc>
          <w:tcPr>
            <w:tcW w:w="1383"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盐酸四环素</w:t>
            </w:r>
          </w:p>
        </w:tc>
        <w:tc>
          <w:tcPr>
            <w:tcW w:w="4111" w:type="dxa"/>
            <w:vAlign w:val="bottom"/>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 xml:space="preserve"> 纯度：固体，不低于96%，数量规格（mg）：250</w:t>
            </w:r>
          </w:p>
        </w:tc>
        <w:tc>
          <w:tcPr>
            <w:tcW w:w="708"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瓶</w:t>
            </w:r>
          </w:p>
        </w:tc>
        <w:tc>
          <w:tcPr>
            <w:tcW w:w="709"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483</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lastRenderedPageBreak/>
              <w:t>326</w:t>
            </w:r>
          </w:p>
        </w:tc>
        <w:tc>
          <w:tcPr>
            <w:tcW w:w="1383"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土霉素</w:t>
            </w:r>
          </w:p>
        </w:tc>
        <w:tc>
          <w:tcPr>
            <w:tcW w:w="4111" w:type="dxa"/>
            <w:vAlign w:val="bottom"/>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 xml:space="preserve"> 纯度：固体，不低于96.0%，数量规格（mg）：250</w:t>
            </w:r>
          </w:p>
        </w:tc>
        <w:tc>
          <w:tcPr>
            <w:tcW w:w="708"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瓶</w:t>
            </w:r>
          </w:p>
        </w:tc>
        <w:tc>
          <w:tcPr>
            <w:tcW w:w="709"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580</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327</w:t>
            </w:r>
          </w:p>
        </w:tc>
        <w:tc>
          <w:tcPr>
            <w:tcW w:w="1383"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金霉素盐酸盐</w:t>
            </w:r>
          </w:p>
        </w:tc>
        <w:tc>
          <w:tcPr>
            <w:tcW w:w="4111" w:type="dxa"/>
            <w:vAlign w:val="bottom"/>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盐酸金霉素, 纯度：固体，不低于92.5%，数量规格（mg）：250</w:t>
            </w:r>
          </w:p>
        </w:tc>
        <w:tc>
          <w:tcPr>
            <w:tcW w:w="708"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瓶</w:t>
            </w:r>
          </w:p>
        </w:tc>
        <w:tc>
          <w:tcPr>
            <w:tcW w:w="709"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545</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328</w:t>
            </w:r>
          </w:p>
        </w:tc>
        <w:tc>
          <w:tcPr>
            <w:tcW w:w="1383"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脱氧土霉素（强力霉素）海克酸盐</w:t>
            </w:r>
          </w:p>
        </w:tc>
        <w:tc>
          <w:tcPr>
            <w:tcW w:w="4111" w:type="dxa"/>
            <w:vAlign w:val="bottom"/>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盐酸强力霉素(盐酸多西环素), 纯度：固体，不低于99%，数量规格（mg）：100</w:t>
            </w:r>
          </w:p>
        </w:tc>
        <w:tc>
          <w:tcPr>
            <w:tcW w:w="708"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瓶</w:t>
            </w:r>
          </w:p>
        </w:tc>
        <w:tc>
          <w:tcPr>
            <w:tcW w:w="709"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799</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329</w:t>
            </w:r>
          </w:p>
        </w:tc>
        <w:tc>
          <w:tcPr>
            <w:tcW w:w="1383"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硫酸链霉素</w:t>
            </w:r>
          </w:p>
        </w:tc>
        <w:tc>
          <w:tcPr>
            <w:tcW w:w="4111" w:type="dxa"/>
            <w:vAlign w:val="bottom"/>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 xml:space="preserve"> 纯度：固体，不低于90%，数量规格（mg）：250</w:t>
            </w:r>
          </w:p>
        </w:tc>
        <w:tc>
          <w:tcPr>
            <w:tcW w:w="708"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瓶</w:t>
            </w:r>
          </w:p>
        </w:tc>
        <w:tc>
          <w:tcPr>
            <w:tcW w:w="709"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448</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330</w:t>
            </w:r>
          </w:p>
        </w:tc>
        <w:tc>
          <w:tcPr>
            <w:tcW w:w="1383"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丁胺卡那霉素水合物</w:t>
            </w:r>
          </w:p>
        </w:tc>
        <w:tc>
          <w:tcPr>
            <w:tcW w:w="4111" w:type="dxa"/>
            <w:vAlign w:val="bottom"/>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纯度：固体，不低于98%，数量规格（mg）：100</w:t>
            </w:r>
          </w:p>
        </w:tc>
        <w:tc>
          <w:tcPr>
            <w:tcW w:w="708"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瓶</w:t>
            </w:r>
          </w:p>
        </w:tc>
        <w:tc>
          <w:tcPr>
            <w:tcW w:w="709"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1162</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331</w:t>
            </w:r>
          </w:p>
        </w:tc>
        <w:tc>
          <w:tcPr>
            <w:tcW w:w="1383"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安普霉素</w:t>
            </w:r>
          </w:p>
        </w:tc>
        <w:tc>
          <w:tcPr>
            <w:tcW w:w="4111" w:type="dxa"/>
            <w:vAlign w:val="bottom"/>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 xml:space="preserve"> 纯度：固体，不低于88%，数量规格（mg）：250</w:t>
            </w:r>
          </w:p>
        </w:tc>
        <w:tc>
          <w:tcPr>
            <w:tcW w:w="708"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瓶</w:t>
            </w:r>
          </w:p>
        </w:tc>
        <w:tc>
          <w:tcPr>
            <w:tcW w:w="709"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303</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332</w:t>
            </w:r>
          </w:p>
        </w:tc>
        <w:tc>
          <w:tcPr>
            <w:tcW w:w="1383"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硫酸新霉素</w:t>
            </w:r>
          </w:p>
        </w:tc>
        <w:tc>
          <w:tcPr>
            <w:tcW w:w="4111" w:type="dxa"/>
            <w:vAlign w:val="bottom"/>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纯度：固体，不低于78%， 数量规格（g）：0.1</w:t>
            </w:r>
          </w:p>
        </w:tc>
        <w:tc>
          <w:tcPr>
            <w:tcW w:w="708"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瓶</w:t>
            </w:r>
          </w:p>
        </w:tc>
        <w:tc>
          <w:tcPr>
            <w:tcW w:w="709"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665</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333</w:t>
            </w:r>
          </w:p>
        </w:tc>
        <w:tc>
          <w:tcPr>
            <w:tcW w:w="1383"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庆大霉素</w:t>
            </w:r>
          </w:p>
        </w:tc>
        <w:tc>
          <w:tcPr>
            <w:tcW w:w="4111" w:type="dxa"/>
            <w:vAlign w:val="bottom"/>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 xml:space="preserve"> 纯度：固体，不低于89%，数量规格（mg）：250</w:t>
            </w:r>
          </w:p>
        </w:tc>
        <w:tc>
          <w:tcPr>
            <w:tcW w:w="708"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瓶</w:t>
            </w:r>
          </w:p>
        </w:tc>
        <w:tc>
          <w:tcPr>
            <w:tcW w:w="709"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399</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334</w:t>
            </w:r>
          </w:p>
        </w:tc>
        <w:tc>
          <w:tcPr>
            <w:tcW w:w="1383"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泼尼松</w:t>
            </w:r>
          </w:p>
        </w:tc>
        <w:tc>
          <w:tcPr>
            <w:tcW w:w="4111" w:type="dxa"/>
            <w:vAlign w:val="bottom"/>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 xml:space="preserve"> 纯度：固体，不低于99.7%，数量规格（mg）：100</w:t>
            </w:r>
          </w:p>
        </w:tc>
        <w:tc>
          <w:tcPr>
            <w:tcW w:w="708"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瓶</w:t>
            </w:r>
          </w:p>
        </w:tc>
        <w:tc>
          <w:tcPr>
            <w:tcW w:w="709"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448</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335</w:t>
            </w:r>
          </w:p>
        </w:tc>
        <w:tc>
          <w:tcPr>
            <w:tcW w:w="1383"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泼尼松龙</w:t>
            </w:r>
          </w:p>
        </w:tc>
        <w:tc>
          <w:tcPr>
            <w:tcW w:w="4111" w:type="dxa"/>
            <w:vAlign w:val="bottom"/>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 xml:space="preserve"> 纯度：固体，不低于99.7%，数量规格（mg）：250</w:t>
            </w:r>
          </w:p>
        </w:tc>
        <w:tc>
          <w:tcPr>
            <w:tcW w:w="708"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瓶</w:t>
            </w:r>
          </w:p>
        </w:tc>
        <w:tc>
          <w:tcPr>
            <w:tcW w:w="709"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508</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336</w:t>
            </w:r>
          </w:p>
        </w:tc>
        <w:tc>
          <w:tcPr>
            <w:tcW w:w="1383"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6α-甲基强的松龙</w:t>
            </w:r>
          </w:p>
        </w:tc>
        <w:tc>
          <w:tcPr>
            <w:tcW w:w="4111" w:type="dxa"/>
            <w:vAlign w:val="bottom"/>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 xml:space="preserve"> 纯度：固体，不低于99%，数量规格（mg）：50</w:t>
            </w:r>
          </w:p>
        </w:tc>
        <w:tc>
          <w:tcPr>
            <w:tcW w:w="708"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瓶</w:t>
            </w:r>
          </w:p>
        </w:tc>
        <w:tc>
          <w:tcPr>
            <w:tcW w:w="709"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1404</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337</w:t>
            </w:r>
          </w:p>
        </w:tc>
        <w:tc>
          <w:tcPr>
            <w:tcW w:w="1383"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倍他米松</w:t>
            </w:r>
          </w:p>
        </w:tc>
        <w:tc>
          <w:tcPr>
            <w:tcW w:w="4111" w:type="dxa"/>
            <w:vAlign w:val="bottom"/>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 xml:space="preserve"> 纯度：固体，不低于98%，数量规格（mg）：100</w:t>
            </w:r>
          </w:p>
        </w:tc>
        <w:tc>
          <w:tcPr>
            <w:tcW w:w="708"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瓶</w:t>
            </w:r>
          </w:p>
        </w:tc>
        <w:tc>
          <w:tcPr>
            <w:tcW w:w="709"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871</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338</w:t>
            </w:r>
          </w:p>
        </w:tc>
        <w:tc>
          <w:tcPr>
            <w:tcW w:w="1383"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倍氯米松</w:t>
            </w:r>
          </w:p>
        </w:tc>
        <w:tc>
          <w:tcPr>
            <w:tcW w:w="4111" w:type="dxa"/>
            <w:vAlign w:val="bottom"/>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 xml:space="preserve"> 纯度：固体，不低于98%，数量规格（g）：0.1</w:t>
            </w:r>
          </w:p>
        </w:tc>
        <w:tc>
          <w:tcPr>
            <w:tcW w:w="708"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瓶</w:t>
            </w:r>
          </w:p>
        </w:tc>
        <w:tc>
          <w:tcPr>
            <w:tcW w:w="709"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750</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339</w:t>
            </w:r>
          </w:p>
        </w:tc>
        <w:tc>
          <w:tcPr>
            <w:tcW w:w="1383"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醋酸可的松</w:t>
            </w:r>
          </w:p>
        </w:tc>
        <w:tc>
          <w:tcPr>
            <w:tcW w:w="4111" w:type="dxa"/>
            <w:vAlign w:val="bottom"/>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 xml:space="preserve"> 纯度：固体，不低于99%，数量规格（mg）：100</w:t>
            </w:r>
          </w:p>
        </w:tc>
        <w:tc>
          <w:tcPr>
            <w:tcW w:w="708"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瓶</w:t>
            </w:r>
          </w:p>
        </w:tc>
        <w:tc>
          <w:tcPr>
            <w:tcW w:w="709"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399</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340</w:t>
            </w:r>
          </w:p>
        </w:tc>
        <w:tc>
          <w:tcPr>
            <w:tcW w:w="1383"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醋酸氟氢可的松</w:t>
            </w:r>
          </w:p>
        </w:tc>
        <w:tc>
          <w:tcPr>
            <w:tcW w:w="4111" w:type="dxa"/>
            <w:vAlign w:val="bottom"/>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 xml:space="preserve"> 醋酸氢化可的松 ；纯度：固体，不低于98.5%，数量规格（mg）：250</w:t>
            </w:r>
          </w:p>
        </w:tc>
        <w:tc>
          <w:tcPr>
            <w:tcW w:w="708"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瓶</w:t>
            </w:r>
          </w:p>
        </w:tc>
        <w:tc>
          <w:tcPr>
            <w:tcW w:w="709"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428</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341</w:t>
            </w:r>
          </w:p>
        </w:tc>
        <w:tc>
          <w:tcPr>
            <w:tcW w:w="1383"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地塞米松</w:t>
            </w:r>
          </w:p>
        </w:tc>
        <w:tc>
          <w:tcPr>
            <w:tcW w:w="4111" w:type="dxa"/>
            <w:vAlign w:val="bottom"/>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 xml:space="preserve"> 纯度：固体，不低于99%，数量规格（mg）：100</w:t>
            </w:r>
          </w:p>
        </w:tc>
        <w:tc>
          <w:tcPr>
            <w:tcW w:w="708"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瓶</w:t>
            </w:r>
          </w:p>
        </w:tc>
        <w:tc>
          <w:tcPr>
            <w:tcW w:w="709"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580</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342</w:t>
            </w:r>
          </w:p>
        </w:tc>
        <w:tc>
          <w:tcPr>
            <w:tcW w:w="1383"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氢化可的松</w:t>
            </w:r>
          </w:p>
        </w:tc>
        <w:tc>
          <w:tcPr>
            <w:tcW w:w="4111" w:type="dxa"/>
            <w:vAlign w:val="bottom"/>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 xml:space="preserve"> 纯度：固体，不低于99%，数量规格（mg）：250</w:t>
            </w:r>
          </w:p>
        </w:tc>
        <w:tc>
          <w:tcPr>
            <w:tcW w:w="708"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瓶</w:t>
            </w:r>
          </w:p>
        </w:tc>
        <w:tc>
          <w:tcPr>
            <w:tcW w:w="709"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448</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343</w:t>
            </w:r>
          </w:p>
        </w:tc>
        <w:tc>
          <w:tcPr>
            <w:tcW w:w="1383"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呋喃唑酮</w:t>
            </w:r>
          </w:p>
        </w:tc>
        <w:tc>
          <w:tcPr>
            <w:tcW w:w="4111" w:type="dxa"/>
            <w:vAlign w:val="bottom"/>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 xml:space="preserve"> 纯度：固体，不低于99%，数量规格（mg）：250</w:t>
            </w:r>
          </w:p>
        </w:tc>
        <w:tc>
          <w:tcPr>
            <w:tcW w:w="708"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瓶</w:t>
            </w:r>
          </w:p>
        </w:tc>
        <w:tc>
          <w:tcPr>
            <w:tcW w:w="709"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520</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344</w:t>
            </w:r>
          </w:p>
        </w:tc>
        <w:tc>
          <w:tcPr>
            <w:tcW w:w="1383"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2-NP-AHD</w:t>
            </w:r>
          </w:p>
        </w:tc>
        <w:tc>
          <w:tcPr>
            <w:tcW w:w="4111" w:type="dxa"/>
            <w:vAlign w:val="bottom"/>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 xml:space="preserve"> 纯度：固体，不低于98.3%，数量规格（mg）：10</w:t>
            </w:r>
          </w:p>
        </w:tc>
        <w:tc>
          <w:tcPr>
            <w:tcW w:w="708"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瓶</w:t>
            </w:r>
          </w:p>
        </w:tc>
        <w:tc>
          <w:tcPr>
            <w:tcW w:w="709"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1658</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345</w:t>
            </w:r>
          </w:p>
        </w:tc>
        <w:tc>
          <w:tcPr>
            <w:tcW w:w="1383"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2-NP-AMOZ</w:t>
            </w:r>
          </w:p>
        </w:tc>
        <w:tc>
          <w:tcPr>
            <w:tcW w:w="4111" w:type="dxa"/>
            <w:vAlign w:val="bottom"/>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 xml:space="preserve"> 纯度：固体，不低于99%，数量规格（mg）：10</w:t>
            </w:r>
          </w:p>
        </w:tc>
        <w:tc>
          <w:tcPr>
            <w:tcW w:w="708"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瓶</w:t>
            </w:r>
          </w:p>
        </w:tc>
        <w:tc>
          <w:tcPr>
            <w:tcW w:w="709"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1561</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lastRenderedPageBreak/>
              <w:t>346</w:t>
            </w:r>
          </w:p>
        </w:tc>
        <w:tc>
          <w:tcPr>
            <w:tcW w:w="1383"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2-NP-AOZ</w:t>
            </w:r>
          </w:p>
        </w:tc>
        <w:tc>
          <w:tcPr>
            <w:tcW w:w="4111" w:type="dxa"/>
            <w:vAlign w:val="bottom"/>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 xml:space="preserve"> 纯度：固体，不低于99%，数量规格（mg）：10</w:t>
            </w:r>
          </w:p>
        </w:tc>
        <w:tc>
          <w:tcPr>
            <w:tcW w:w="708"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瓶</w:t>
            </w:r>
          </w:p>
        </w:tc>
        <w:tc>
          <w:tcPr>
            <w:tcW w:w="709"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1246</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347</w:t>
            </w:r>
          </w:p>
        </w:tc>
        <w:tc>
          <w:tcPr>
            <w:tcW w:w="1383"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2-NP-SCA</w:t>
            </w:r>
          </w:p>
        </w:tc>
        <w:tc>
          <w:tcPr>
            <w:tcW w:w="4111" w:type="dxa"/>
            <w:vAlign w:val="bottom"/>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 xml:space="preserve"> 纯度：固体，不低于99%，数量规格（mg）：10</w:t>
            </w:r>
          </w:p>
        </w:tc>
        <w:tc>
          <w:tcPr>
            <w:tcW w:w="708"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瓶</w:t>
            </w:r>
          </w:p>
        </w:tc>
        <w:tc>
          <w:tcPr>
            <w:tcW w:w="709"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267</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348</w:t>
            </w:r>
          </w:p>
        </w:tc>
        <w:tc>
          <w:tcPr>
            <w:tcW w:w="1383"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AHD盐酸盐</w:t>
            </w:r>
          </w:p>
        </w:tc>
        <w:tc>
          <w:tcPr>
            <w:tcW w:w="4111" w:type="dxa"/>
            <w:vAlign w:val="bottom"/>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 xml:space="preserve"> 纯度：固体，不低于99%，数量规格（mg）：100</w:t>
            </w:r>
          </w:p>
        </w:tc>
        <w:tc>
          <w:tcPr>
            <w:tcW w:w="708"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瓶</w:t>
            </w:r>
          </w:p>
        </w:tc>
        <w:tc>
          <w:tcPr>
            <w:tcW w:w="709"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762</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349</w:t>
            </w:r>
          </w:p>
        </w:tc>
        <w:tc>
          <w:tcPr>
            <w:tcW w:w="1383"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AMOZ</w:t>
            </w:r>
          </w:p>
        </w:tc>
        <w:tc>
          <w:tcPr>
            <w:tcW w:w="4111" w:type="dxa"/>
            <w:vAlign w:val="bottom"/>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纯度：固体，不低于100%， 数量规格（mg）：50</w:t>
            </w:r>
          </w:p>
        </w:tc>
        <w:tc>
          <w:tcPr>
            <w:tcW w:w="708"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瓶</w:t>
            </w:r>
          </w:p>
        </w:tc>
        <w:tc>
          <w:tcPr>
            <w:tcW w:w="709"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2468</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350</w:t>
            </w:r>
          </w:p>
        </w:tc>
        <w:tc>
          <w:tcPr>
            <w:tcW w:w="1383"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AOZ</w:t>
            </w:r>
          </w:p>
        </w:tc>
        <w:tc>
          <w:tcPr>
            <w:tcW w:w="4111" w:type="dxa"/>
            <w:vAlign w:val="bottom"/>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纯度：固体，不低于99%， 数量规格（mg）：50</w:t>
            </w:r>
          </w:p>
        </w:tc>
        <w:tc>
          <w:tcPr>
            <w:tcW w:w="708"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瓶</w:t>
            </w:r>
          </w:p>
        </w:tc>
        <w:tc>
          <w:tcPr>
            <w:tcW w:w="709"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2468</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351</w:t>
            </w:r>
          </w:p>
        </w:tc>
        <w:tc>
          <w:tcPr>
            <w:tcW w:w="1383"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SEM盐酸盐</w:t>
            </w:r>
          </w:p>
        </w:tc>
        <w:tc>
          <w:tcPr>
            <w:tcW w:w="4111" w:type="dxa"/>
            <w:vAlign w:val="bottom"/>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 xml:space="preserve"> 纯度：固体，不低于100%，数量规格（mg）：100</w:t>
            </w:r>
          </w:p>
        </w:tc>
        <w:tc>
          <w:tcPr>
            <w:tcW w:w="708"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瓶</w:t>
            </w:r>
          </w:p>
        </w:tc>
        <w:tc>
          <w:tcPr>
            <w:tcW w:w="709"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677</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352</w:t>
            </w:r>
          </w:p>
        </w:tc>
        <w:tc>
          <w:tcPr>
            <w:tcW w:w="1383"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AHD-12C3</w:t>
            </w:r>
          </w:p>
        </w:tc>
        <w:tc>
          <w:tcPr>
            <w:tcW w:w="4111" w:type="dxa"/>
            <w:vAlign w:val="bottom"/>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AHD-13C3, 纯度：固体，不低于99.9%，数量规格（mg）：10</w:t>
            </w:r>
          </w:p>
        </w:tc>
        <w:tc>
          <w:tcPr>
            <w:tcW w:w="708"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瓶</w:t>
            </w:r>
          </w:p>
        </w:tc>
        <w:tc>
          <w:tcPr>
            <w:tcW w:w="709"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4478</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353</w:t>
            </w:r>
          </w:p>
        </w:tc>
        <w:tc>
          <w:tcPr>
            <w:tcW w:w="1383"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AMOZ-D5</w:t>
            </w:r>
          </w:p>
        </w:tc>
        <w:tc>
          <w:tcPr>
            <w:tcW w:w="4111" w:type="dxa"/>
            <w:vAlign w:val="bottom"/>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纯度：固体，不低于99% ；数量规格（mg）：10</w:t>
            </w:r>
          </w:p>
        </w:tc>
        <w:tc>
          <w:tcPr>
            <w:tcW w:w="708"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瓶</w:t>
            </w:r>
          </w:p>
        </w:tc>
        <w:tc>
          <w:tcPr>
            <w:tcW w:w="709"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1247</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354</w:t>
            </w:r>
          </w:p>
        </w:tc>
        <w:tc>
          <w:tcPr>
            <w:tcW w:w="1383"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AOZ-D4</w:t>
            </w:r>
          </w:p>
        </w:tc>
        <w:tc>
          <w:tcPr>
            <w:tcW w:w="4111" w:type="dxa"/>
            <w:vAlign w:val="bottom"/>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纯度：固体，不低于99% ；数量规格（mg）：10</w:t>
            </w:r>
          </w:p>
        </w:tc>
        <w:tc>
          <w:tcPr>
            <w:tcW w:w="708"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瓶</w:t>
            </w:r>
          </w:p>
        </w:tc>
        <w:tc>
          <w:tcPr>
            <w:tcW w:w="709"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2821</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355</w:t>
            </w:r>
          </w:p>
        </w:tc>
        <w:tc>
          <w:tcPr>
            <w:tcW w:w="1383"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SCA-HCl-13C，15N2</w:t>
            </w:r>
          </w:p>
        </w:tc>
        <w:tc>
          <w:tcPr>
            <w:tcW w:w="4111" w:type="dxa"/>
            <w:vAlign w:val="bottom"/>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纯度：固体，不低于99% ；数量规格（mg）：10</w:t>
            </w:r>
          </w:p>
        </w:tc>
        <w:tc>
          <w:tcPr>
            <w:tcW w:w="708"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瓶</w:t>
            </w:r>
          </w:p>
        </w:tc>
        <w:tc>
          <w:tcPr>
            <w:tcW w:w="709"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2821</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356</w:t>
            </w:r>
          </w:p>
        </w:tc>
        <w:tc>
          <w:tcPr>
            <w:tcW w:w="1383"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睾酮</w:t>
            </w:r>
          </w:p>
        </w:tc>
        <w:tc>
          <w:tcPr>
            <w:tcW w:w="4111" w:type="dxa"/>
            <w:vAlign w:val="bottom"/>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 xml:space="preserve"> 纯度：固体，不低于99%，数量规格（mg）：250</w:t>
            </w:r>
          </w:p>
        </w:tc>
        <w:tc>
          <w:tcPr>
            <w:tcW w:w="708"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瓶</w:t>
            </w:r>
          </w:p>
        </w:tc>
        <w:tc>
          <w:tcPr>
            <w:tcW w:w="709"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448</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357</w:t>
            </w:r>
          </w:p>
        </w:tc>
        <w:tc>
          <w:tcPr>
            <w:tcW w:w="1383"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甲基睾丸酮</w:t>
            </w:r>
          </w:p>
        </w:tc>
        <w:tc>
          <w:tcPr>
            <w:tcW w:w="4111" w:type="dxa"/>
            <w:vAlign w:val="bottom"/>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 xml:space="preserve"> 纯度：固体，不低于97.5%，数量规格（mg）：100</w:t>
            </w:r>
          </w:p>
        </w:tc>
        <w:tc>
          <w:tcPr>
            <w:tcW w:w="708"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瓶</w:t>
            </w:r>
          </w:p>
        </w:tc>
        <w:tc>
          <w:tcPr>
            <w:tcW w:w="709"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448</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358</w:t>
            </w:r>
          </w:p>
        </w:tc>
        <w:tc>
          <w:tcPr>
            <w:tcW w:w="1383"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甲基睾丸酮-D3</w:t>
            </w:r>
          </w:p>
        </w:tc>
        <w:tc>
          <w:tcPr>
            <w:tcW w:w="4111" w:type="dxa"/>
            <w:vAlign w:val="bottom"/>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 xml:space="preserve"> 数量规格：100ug/ml ，1ml</w:t>
            </w:r>
          </w:p>
        </w:tc>
        <w:tc>
          <w:tcPr>
            <w:tcW w:w="708"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瓶</w:t>
            </w:r>
          </w:p>
        </w:tc>
        <w:tc>
          <w:tcPr>
            <w:tcW w:w="709"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1348</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359</w:t>
            </w:r>
          </w:p>
        </w:tc>
        <w:tc>
          <w:tcPr>
            <w:tcW w:w="1383"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已烯雌酚</w:t>
            </w:r>
          </w:p>
        </w:tc>
        <w:tc>
          <w:tcPr>
            <w:tcW w:w="4111" w:type="dxa"/>
            <w:vAlign w:val="bottom"/>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 xml:space="preserve"> 纯度：固体，不低于97%，数量规格（g）：0.1</w:t>
            </w:r>
          </w:p>
        </w:tc>
        <w:tc>
          <w:tcPr>
            <w:tcW w:w="708"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瓶</w:t>
            </w:r>
          </w:p>
        </w:tc>
        <w:tc>
          <w:tcPr>
            <w:tcW w:w="709"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423</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360</w:t>
            </w:r>
          </w:p>
        </w:tc>
        <w:tc>
          <w:tcPr>
            <w:tcW w:w="1383"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喹乙醇</w:t>
            </w:r>
          </w:p>
        </w:tc>
        <w:tc>
          <w:tcPr>
            <w:tcW w:w="4111" w:type="dxa"/>
            <w:vAlign w:val="bottom"/>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 xml:space="preserve"> 纯度：固体，不低于97.8%，数量规格（mg）：100</w:t>
            </w:r>
          </w:p>
        </w:tc>
        <w:tc>
          <w:tcPr>
            <w:tcW w:w="708"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瓶</w:t>
            </w:r>
          </w:p>
        </w:tc>
        <w:tc>
          <w:tcPr>
            <w:tcW w:w="709"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1331</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361</w:t>
            </w:r>
          </w:p>
        </w:tc>
        <w:tc>
          <w:tcPr>
            <w:tcW w:w="1383"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噁喹酸</w:t>
            </w:r>
          </w:p>
        </w:tc>
        <w:tc>
          <w:tcPr>
            <w:tcW w:w="4111" w:type="dxa"/>
            <w:vAlign w:val="bottom"/>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 xml:space="preserve"> 纯度：固体，不低于100%，数量规格（mg）：250</w:t>
            </w:r>
          </w:p>
        </w:tc>
        <w:tc>
          <w:tcPr>
            <w:tcW w:w="708"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瓶</w:t>
            </w:r>
          </w:p>
        </w:tc>
        <w:tc>
          <w:tcPr>
            <w:tcW w:w="709"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847</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362</w:t>
            </w:r>
          </w:p>
        </w:tc>
        <w:tc>
          <w:tcPr>
            <w:tcW w:w="1383"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喹噁啉-2-羧酸</w:t>
            </w:r>
          </w:p>
        </w:tc>
        <w:tc>
          <w:tcPr>
            <w:tcW w:w="4111" w:type="dxa"/>
            <w:vAlign w:val="bottom"/>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 xml:space="preserve"> 纯度：固体，不低于99%，数量规格（mg）：100</w:t>
            </w:r>
          </w:p>
        </w:tc>
        <w:tc>
          <w:tcPr>
            <w:tcW w:w="708"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瓶</w:t>
            </w:r>
          </w:p>
        </w:tc>
        <w:tc>
          <w:tcPr>
            <w:tcW w:w="709"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1537</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363</w:t>
            </w:r>
          </w:p>
        </w:tc>
        <w:tc>
          <w:tcPr>
            <w:tcW w:w="1383"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3-甲基-喹噁啉-2-羧酸</w:t>
            </w:r>
          </w:p>
        </w:tc>
        <w:tc>
          <w:tcPr>
            <w:tcW w:w="4111" w:type="dxa"/>
            <w:vAlign w:val="bottom"/>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 xml:space="preserve"> 纯度：固体，不低于99%，数量规格（mg）：10</w:t>
            </w:r>
          </w:p>
        </w:tc>
        <w:tc>
          <w:tcPr>
            <w:tcW w:w="708"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瓶</w:t>
            </w:r>
          </w:p>
        </w:tc>
        <w:tc>
          <w:tcPr>
            <w:tcW w:w="709"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2444</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364</w:t>
            </w:r>
          </w:p>
        </w:tc>
        <w:tc>
          <w:tcPr>
            <w:tcW w:w="1383"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喹噁啉-2-羧酸-d4</w:t>
            </w:r>
          </w:p>
        </w:tc>
        <w:tc>
          <w:tcPr>
            <w:tcW w:w="4111" w:type="dxa"/>
            <w:vAlign w:val="bottom"/>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 xml:space="preserve"> 纯度：固体，不低于100%，数量规格（mg）：1</w:t>
            </w:r>
          </w:p>
        </w:tc>
        <w:tc>
          <w:tcPr>
            <w:tcW w:w="708"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瓶</w:t>
            </w:r>
          </w:p>
        </w:tc>
        <w:tc>
          <w:tcPr>
            <w:tcW w:w="709"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2246</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365</w:t>
            </w:r>
          </w:p>
        </w:tc>
        <w:tc>
          <w:tcPr>
            <w:tcW w:w="1383"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卡巴氧</w:t>
            </w:r>
          </w:p>
        </w:tc>
        <w:tc>
          <w:tcPr>
            <w:tcW w:w="4111" w:type="dxa"/>
            <w:vAlign w:val="bottom"/>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 xml:space="preserve"> 纯度：固体，不低于99%，数量规格（mg）：100</w:t>
            </w:r>
          </w:p>
        </w:tc>
        <w:tc>
          <w:tcPr>
            <w:tcW w:w="708"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瓶</w:t>
            </w:r>
          </w:p>
        </w:tc>
        <w:tc>
          <w:tcPr>
            <w:tcW w:w="709"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500</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366</w:t>
            </w:r>
          </w:p>
        </w:tc>
        <w:tc>
          <w:tcPr>
            <w:tcW w:w="1383"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脱氧卡巴氧</w:t>
            </w:r>
          </w:p>
        </w:tc>
        <w:tc>
          <w:tcPr>
            <w:tcW w:w="4111" w:type="dxa"/>
            <w:vAlign w:val="bottom"/>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纯度：固体，不低于97%， 数量规格（mg）：</w:t>
            </w:r>
            <w:r w:rsidRPr="00DA43CD">
              <w:rPr>
                <w:rFonts w:asciiTheme="minorEastAsia" w:hAnsiTheme="minorEastAsia" w:hint="eastAsia"/>
                <w:sz w:val="22"/>
              </w:rPr>
              <w:lastRenderedPageBreak/>
              <w:t>10</w:t>
            </w:r>
          </w:p>
        </w:tc>
        <w:tc>
          <w:tcPr>
            <w:tcW w:w="708"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lastRenderedPageBreak/>
              <w:t>瓶</w:t>
            </w:r>
          </w:p>
        </w:tc>
        <w:tc>
          <w:tcPr>
            <w:tcW w:w="709"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799</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lastRenderedPageBreak/>
              <w:t>367</w:t>
            </w:r>
          </w:p>
        </w:tc>
        <w:tc>
          <w:tcPr>
            <w:tcW w:w="1383"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氯霉素</w:t>
            </w:r>
          </w:p>
        </w:tc>
        <w:tc>
          <w:tcPr>
            <w:tcW w:w="4111" w:type="dxa"/>
            <w:vAlign w:val="bottom"/>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 xml:space="preserve"> 纯度：固体，不低于99%，数量规格（mg）：250</w:t>
            </w:r>
          </w:p>
        </w:tc>
        <w:tc>
          <w:tcPr>
            <w:tcW w:w="708"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瓶</w:t>
            </w:r>
          </w:p>
        </w:tc>
        <w:tc>
          <w:tcPr>
            <w:tcW w:w="709"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792</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368</w:t>
            </w:r>
          </w:p>
        </w:tc>
        <w:tc>
          <w:tcPr>
            <w:tcW w:w="1383"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氯霉素D5</w:t>
            </w:r>
          </w:p>
        </w:tc>
        <w:tc>
          <w:tcPr>
            <w:tcW w:w="4111" w:type="dxa"/>
            <w:vAlign w:val="bottom"/>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 xml:space="preserve"> 纯度：固体，不低于95%，数量规格mg）：10</w:t>
            </w:r>
          </w:p>
        </w:tc>
        <w:tc>
          <w:tcPr>
            <w:tcW w:w="708"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瓶</w:t>
            </w:r>
          </w:p>
        </w:tc>
        <w:tc>
          <w:tcPr>
            <w:tcW w:w="709"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483</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369</w:t>
            </w:r>
          </w:p>
        </w:tc>
        <w:tc>
          <w:tcPr>
            <w:tcW w:w="1383"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甲砜霉素</w:t>
            </w:r>
          </w:p>
        </w:tc>
        <w:tc>
          <w:tcPr>
            <w:tcW w:w="4111" w:type="dxa"/>
            <w:vAlign w:val="bottom"/>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 xml:space="preserve"> 纯度：固体99%，数量规格（mg）：100</w:t>
            </w:r>
          </w:p>
        </w:tc>
        <w:tc>
          <w:tcPr>
            <w:tcW w:w="708"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瓶</w:t>
            </w:r>
          </w:p>
        </w:tc>
        <w:tc>
          <w:tcPr>
            <w:tcW w:w="709"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1537</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370</w:t>
            </w:r>
          </w:p>
        </w:tc>
        <w:tc>
          <w:tcPr>
            <w:tcW w:w="1383"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阿莫西林</w:t>
            </w:r>
          </w:p>
        </w:tc>
        <w:tc>
          <w:tcPr>
            <w:tcW w:w="4111" w:type="dxa"/>
            <w:vAlign w:val="bottom"/>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数量规格（mg）：250   C10242500</w:t>
            </w:r>
          </w:p>
        </w:tc>
        <w:tc>
          <w:tcPr>
            <w:tcW w:w="708"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瓶</w:t>
            </w:r>
          </w:p>
        </w:tc>
        <w:tc>
          <w:tcPr>
            <w:tcW w:w="709"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786</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371</w:t>
            </w:r>
          </w:p>
        </w:tc>
        <w:tc>
          <w:tcPr>
            <w:tcW w:w="1383"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苯唑西林</w:t>
            </w:r>
          </w:p>
        </w:tc>
        <w:tc>
          <w:tcPr>
            <w:tcW w:w="4111" w:type="dxa"/>
            <w:vAlign w:val="bottom"/>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 xml:space="preserve"> 纯度：固体，不低于98.7%，数量规格（mg）100</w:t>
            </w:r>
          </w:p>
        </w:tc>
        <w:tc>
          <w:tcPr>
            <w:tcW w:w="708" w:type="dxa"/>
            <w:vAlign w:val="bottom"/>
          </w:tcPr>
          <w:p w:rsidR="00DA43CD" w:rsidRPr="00DA43CD" w:rsidRDefault="00DA43CD" w:rsidP="003D30CC">
            <w:pPr>
              <w:jc w:val="center"/>
              <w:rPr>
                <w:rFonts w:asciiTheme="minorEastAsia" w:hAnsiTheme="minorEastAsia" w:cs="宋体"/>
                <w:sz w:val="22"/>
              </w:rPr>
            </w:pPr>
          </w:p>
        </w:tc>
        <w:tc>
          <w:tcPr>
            <w:tcW w:w="709"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774</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372</w:t>
            </w:r>
          </w:p>
        </w:tc>
        <w:tc>
          <w:tcPr>
            <w:tcW w:w="1383"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邻氯青霉素</w:t>
            </w:r>
          </w:p>
        </w:tc>
        <w:tc>
          <w:tcPr>
            <w:tcW w:w="4111" w:type="dxa"/>
            <w:vAlign w:val="bottom"/>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 xml:space="preserve"> 纯度：固体，不低于98%，数量规格（mg）：100</w:t>
            </w:r>
          </w:p>
        </w:tc>
        <w:tc>
          <w:tcPr>
            <w:tcW w:w="708" w:type="dxa"/>
            <w:vAlign w:val="bottom"/>
          </w:tcPr>
          <w:p w:rsidR="00DA43CD" w:rsidRPr="00DA43CD" w:rsidRDefault="00DA43CD" w:rsidP="003D30CC">
            <w:pPr>
              <w:jc w:val="center"/>
              <w:rPr>
                <w:rFonts w:asciiTheme="minorEastAsia" w:hAnsiTheme="minorEastAsia" w:cs="宋体"/>
                <w:sz w:val="22"/>
              </w:rPr>
            </w:pPr>
          </w:p>
        </w:tc>
        <w:tc>
          <w:tcPr>
            <w:tcW w:w="709"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520</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373</w:t>
            </w:r>
          </w:p>
        </w:tc>
        <w:tc>
          <w:tcPr>
            <w:tcW w:w="1383"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青霉素钾盐</w:t>
            </w:r>
          </w:p>
        </w:tc>
        <w:tc>
          <w:tcPr>
            <w:tcW w:w="4111" w:type="dxa"/>
            <w:vAlign w:val="bottom"/>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青霉素V钾盐, 纯度：固体，不低于99%，数量规格（mg）：100</w:t>
            </w:r>
          </w:p>
        </w:tc>
        <w:tc>
          <w:tcPr>
            <w:tcW w:w="708"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瓶</w:t>
            </w:r>
          </w:p>
        </w:tc>
        <w:tc>
          <w:tcPr>
            <w:tcW w:w="709"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714</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374</w:t>
            </w:r>
          </w:p>
        </w:tc>
        <w:tc>
          <w:tcPr>
            <w:tcW w:w="1383"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青霉素G</w:t>
            </w:r>
          </w:p>
        </w:tc>
        <w:tc>
          <w:tcPr>
            <w:tcW w:w="4111" w:type="dxa"/>
            <w:vAlign w:val="bottom"/>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 xml:space="preserve"> 纯度：固体，不低于98%，数量规格（mg）：250</w:t>
            </w:r>
          </w:p>
        </w:tc>
        <w:tc>
          <w:tcPr>
            <w:tcW w:w="708"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瓶</w:t>
            </w:r>
          </w:p>
        </w:tc>
        <w:tc>
          <w:tcPr>
            <w:tcW w:w="709"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859</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375</w:t>
            </w:r>
          </w:p>
        </w:tc>
        <w:tc>
          <w:tcPr>
            <w:tcW w:w="1383"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甲基盐霉素</w:t>
            </w:r>
          </w:p>
        </w:tc>
        <w:tc>
          <w:tcPr>
            <w:tcW w:w="4111" w:type="dxa"/>
            <w:vAlign w:val="bottom"/>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固体，数量规格（mg）：1</w:t>
            </w:r>
          </w:p>
        </w:tc>
        <w:tc>
          <w:tcPr>
            <w:tcW w:w="708"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瓶</w:t>
            </w:r>
          </w:p>
        </w:tc>
        <w:tc>
          <w:tcPr>
            <w:tcW w:w="709"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2453</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376</w:t>
            </w:r>
          </w:p>
        </w:tc>
        <w:tc>
          <w:tcPr>
            <w:tcW w:w="1383"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莫能菌素钠水合物</w:t>
            </w:r>
          </w:p>
        </w:tc>
        <w:tc>
          <w:tcPr>
            <w:tcW w:w="4111" w:type="dxa"/>
            <w:vAlign w:val="bottom"/>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 xml:space="preserve"> 纯度：固体，不低于98%， 数量规格（mg）：100</w:t>
            </w:r>
          </w:p>
        </w:tc>
        <w:tc>
          <w:tcPr>
            <w:tcW w:w="708"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瓶</w:t>
            </w:r>
          </w:p>
        </w:tc>
        <w:tc>
          <w:tcPr>
            <w:tcW w:w="709"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520</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377</w:t>
            </w:r>
          </w:p>
        </w:tc>
        <w:tc>
          <w:tcPr>
            <w:tcW w:w="1383"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盐霉素钠</w:t>
            </w:r>
          </w:p>
        </w:tc>
        <w:tc>
          <w:tcPr>
            <w:tcW w:w="4111" w:type="dxa"/>
            <w:vAlign w:val="bottom"/>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纯度：固体，不低于95%，数量规格（mg）：2.5</w:t>
            </w:r>
          </w:p>
        </w:tc>
        <w:tc>
          <w:tcPr>
            <w:tcW w:w="708"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瓶</w:t>
            </w:r>
          </w:p>
        </w:tc>
        <w:tc>
          <w:tcPr>
            <w:tcW w:w="709"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806</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378</w:t>
            </w:r>
          </w:p>
        </w:tc>
        <w:tc>
          <w:tcPr>
            <w:tcW w:w="1383"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金刚烷胺</w:t>
            </w:r>
          </w:p>
        </w:tc>
        <w:tc>
          <w:tcPr>
            <w:tcW w:w="4111" w:type="dxa"/>
            <w:vAlign w:val="bottom"/>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 xml:space="preserve">  纯度：固体，不低于99%，数量规格（mg）：100</w:t>
            </w:r>
          </w:p>
        </w:tc>
        <w:tc>
          <w:tcPr>
            <w:tcW w:w="708"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瓶</w:t>
            </w:r>
          </w:p>
        </w:tc>
        <w:tc>
          <w:tcPr>
            <w:tcW w:w="709"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835</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379</w:t>
            </w:r>
          </w:p>
        </w:tc>
        <w:tc>
          <w:tcPr>
            <w:tcW w:w="1383"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金刚烷胺-D15盐酸盐</w:t>
            </w:r>
          </w:p>
        </w:tc>
        <w:tc>
          <w:tcPr>
            <w:tcW w:w="4111" w:type="dxa"/>
            <w:vAlign w:val="bottom"/>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 xml:space="preserve"> 纯度：固体，不低于99%， 数量规格（mg）：10</w:t>
            </w:r>
          </w:p>
        </w:tc>
        <w:tc>
          <w:tcPr>
            <w:tcW w:w="708"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瓶</w:t>
            </w:r>
          </w:p>
        </w:tc>
        <w:tc>
          <w:tcPr>
            <w:tcW w:w="709"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726</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380</w:t>
            </w:r>
          </w:p>
        </w:tc>
        <w:tc>
          <w:tcPr>
            <w:tcW w:w="1383"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氯羟吡啶</w:t>
            </w:r>
          </w:p>
        </w:tc>
        <w:tc>
          <w:tcPr>
            <w:tcW w:w="4111" w:type="dxa"/>
            <w:vAlign w:val="bottom"/>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 xml:space="preserve"> 纯度：固体，不低于99%，数量规格（mg）：100</w:t>
            </w:r>
          </w:p>
        </w:tc>
        <w:tc>
          <w:tcPr>
            <w:tcW w:w="708"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瓶</w:t>
            </w:r>
          </w:p>
        </w:tc>
        <w:tc>
          <w:tcPr>
            <w:tcW w:w="709"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1222</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381</w:t>
            </w:r>
          </w:p>
        </w:tc>
        <w:tc>
          <w:tcPr>
            <w:tcW w:w="1383"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苯甲酰胺</w:t>
            </w:r>
          </w:p>
        </w:tc>
        <w:tc>
          <w:tcPr>
            <w:tcW w:w="4111" w:type="dxa"/>
            <w:vAlign w:val="bottom"/>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纯度：固体，不低于99%， 数量规格（g）：0.25</w:t>
            </w:r>
          </w:p>
        </w:tc>
        <w:tc>
          <w:tcPr>
            <w:tcW w:w="708"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瓶</w:t>
            </w:r>
          </w:p>
        </w:tc>
        <w:tc>
          <w:tcPr>
            <w:tcW w:w="709"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388</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382</w:t>
            </w:r>
          </w:p>
        </w:tc>
        <w:tc>
          <w:tcPr>
            <w:tcW w:w="1383"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三聚氰胺</w:t>
            </w:r>
          </w:p>
        </w:tc>
        <w:tc>
          <w:tcPr>
            <w:tcW w:w="4111" w:type="dxa"/>
            <w:vAlign w:val="bottom"/>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 xml:space="preserve"> 纯度：固体，不低于99%，数量规格（mg）：250</w:t>
            </w:r>
          </w:p>
        </w:tc>
        <w:tc>
          <w:tcPr>
            <w:tcW w:w="708"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瓶</w:t>
            </w:r>
          </w:p>
        </w:tc>
        <w:tc>
          <w:tcPr>
            <w:tcW w:w="709"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327</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383</w:t>
            </w:r>
          </w:p>
        </w:tc>
        <w:tc>
          <w:tcPr>
            <w:tcW w:w="1383"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糖精钠</w:t>
            </w:r>
          </w:p>
        </w:tc>
        <w:tc>
          <w:tcPr>
            <w:tcW w:w="4111" w:type="dxa"/>
            <w:vAlign w:val="bottom"/>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 xml:space="preserve"> 纯度：固体，不低于86%，数量规格（mg）：250</w:t>
            </w:r>
          </w:p>
        </w:tc>
        <w:tc>
          <w:tcPr>
            <w:tcW w:w="708"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瓶</w:t>
            </w:r>
          </w:p>
        </w:tc>
        <w:tc>
          <w:tcPr>
            <w:tcW w:w="709"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399</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384</w:t>
            </w:r>
          </w:p>
        </w:tc>
        <w:tc>
          <w:tcPr>
            <w:tcW w:w="1383"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苯甲酸</w:t>
            </w:r>
          </w:p>
        </w:tc>
        <w:tc>
          <w:tcPr>
            <w:tcW w:w="4111" w:type="dxa"/>
            <w:vAlign w:val="bottom"/>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纯度：固体，不低于99%， 数量规格（mg）：250</w:t>
            </w:r>
          </w:p>
        </w:tc>
        <w:tc>
          <w:tcPr>
            <w:tcW w:w="708"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瓶</w:t>
            </w:r>
          </w:p>
        </w:tc>
        <w:tc>
          <w:tcPr>
            <w:tcW w:w="709"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520</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385</w:t>
            </w:r>
          </w:p>
        </w:tc>
        <w:tc>
          <w:tcPr>
            <w:tcW w:w="1383"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山梨酸</w:t>
            </w:r>
          </w:p>
        </w:tc>
        <w:tc>
          <w:tcPr>
            <w:tcW w:w="4111" w:type="dxa"/>
            <w:vAlign w:val="bottom"/>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 xml:space="preserve"> 纯度：固体，不低于100%，数量规格（mg）：250</w:t>
            </w:r>
          </w:p>
        </w:tc>
        <w:tc>
          <w:tcPr>
            <w:tcW w:w="708"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瓶</w:t>
            </w:r>
          </w:p>
        </w:tc>
        <w:tc>
          <w:tcPr>
            <w:tcW w:w="709"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388</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386</w:t>
            </w:r>
          </w:p>
        </w:tc>
        <w:tc>
          <w:tcPr>
            <w:tcW w:w="1383"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环己基氨基磺酸钠</w:t>
            </w:r>
          </w:p>
        </w:tc>
        <w:tc>
          <w:tcPr>
            <w:tcW w:w="4111"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 xml:space="preserve"> 纯度：固体，不低于100%，数量规格（mg）：500</w:t>
            </w:r>
          </w:p>
        </w:tc>
        <w:tc>
          <w:tcPr>
            <w:tcW w:w="708"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瓶</w:t>
            </w:r>
          </w:p>
        </w:tc>
        <w:tc>
          <w:tcPr>
            <w:tcW w:w="709"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311</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387</w:t>
            </w:r>
          </w:p>
        </w:tc>
        <w:tc>
          <w:tcPr>
            <w:tcW w:w="1383"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盐霉素钠</w:t>
            </w:r>
          </w:p>
        </w:tc>
        <w:tc>
          <w:tcPr>
            <w:tcW w:w="4111" w:type="dxa"/>
            <w:vAlign w:val="bottom"/>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数量规格（mg）：100</w:t>
            </w:r>
          </w:p>
        </w:tc>
        <w:tc>
          <w:tcPr>
            <w:tcW w:w="708"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瓶</w:t>
            </w:r>
          </w:p>
        </w:tc>
        <w:tc>
          <w:tcPr>
            <w:tcW w:w="709"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806</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388</w:t>
            </w:r>
          </w:p>
        </w:tc>
        <w:tc>
          <w:tcPr>
            <w:tcW w:w="1383"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甲基盐霉素</w:t>
            </w:r>
          </w:p>
        </w:tc>
        <w:tc>
          <w:tcPr>
            <w:tcW w:w="4111" w:type="dxa"/>
            <w:vAlign w:val="bottom"/>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纯度：固体，不低于78.8%，数量规格（mg）：100</w:t>
            </w:r>
          </w:p>
        </w:tc>
        <w:tc>
          <w:tcPr>
            <w:tcW w:w="708"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瓶</w:t>
            </w:r>
          </w:p>
        </w:tc>
        <w:tc>
          <w:tcPr>
            <w:tcW w:w="709"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2453</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lastRenderedPageBreak/>
              <w:t>389</w:t>
            </w:r>
          </w:p>
        </w:tc>
        <w:tc>
          <w:tcPr>
            <w:tcW w:w="1383"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苯线磷砜</w:t>
            </w:r>
          </w:p>
        </w:tc>
        <w:tc>
          <w:tcPr>
            <w:tcW w:w="4111" w:type="dxa"/>
            <w:vAlign w:val="bottom"/>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100ug/mL，1.5mL</w:t>
            </w:r>
          </w:p>
        </w:tc>
        <w:tc>
          <w:tcPr>
            <w:tcW w:w="708"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瓶</w:t>
            </w:r>
          </w:p>
        </w:tc>
        <w:tc>
          <w:tcPr>
            <w:tcW w:w="709"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200</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390</w:t>
            </w:r>
          </w:p>
        </w:tc>
        <w:tc>
          <w:tcPr>
            <w:tcW w:w="1383"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苯线磷亚砜</w:t>
            </w:r>
          </w:p>
        </w:tc>
        <w:tc>
          <w:tcPr>
            <w:tcW w:w="4111" w:type="dxa"/>
            <w:vAlign w:val="bottom"/>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100ug/mL，1.5mL</w:t>
            </w:r>
          </w:p>
        </w:tc>
        <w:tc>
          <w:tcPr>
            <w:tcW w:w="708"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瓶</w:t>
            </w:r>
          </w:p>
        </w:tc>
        <w:tc>
          <w:tcPr>
            <w:tcW w:w="709"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200</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391</w:t>
            </w:r>
          </w:p>
        </w:tc>
        <w:tc>
          <w:tcPr>
            <w:tcW w:w="1383"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苏丹红1号</w:t>
            </w:r>
          </w:p>
        </w:tc>
        <w:tc>
          <w:tcPr>
            <w:tcW w:w="4111" w:type="dxa"/>
            <w:vAlign w:val="bottom"/>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 xml:space="preserve"> 纯度：固体，不低于99%，数量规格（mg）：100</w:t>
            </w:r>
          </w:p>
        </w:tc>
        <w:tc>
          <w:tcPr>
            <w:tcW w:w="708"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瓶</w:t>
            </w:r>
          </w:p>
        </w:tc>
        <w:tc>
          <w:tcPr>
            <w:tcW w:w="709"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1005</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392</w:t>
            </w:r>
          </w:p>
        </w:tc>
        <w:tc>
          <w:tcPr>
            <w:tcW w:w="1383"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苏丹红2号</w:t>
            </w:r>
          </w:p>
        </w:tc>
        <w:tc>
          <w:tcPr>
            <w:tcW w:w="4111" w:type="dxa"/>
            <w:vAlign w:val="bottom"/>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 xml:space="preserve"> 纯度：固体，不低于99%，数量规格（mg）：100</w:t>
            </w:r>
          </w:p>
        </w:tc>
        <w:tc>
          <w:tcPr>
            <w:tcW w:w="708"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瓶</w:t>
            </w:r>
          </w:p>
        </w:tc>
        <w:tc>
          <w:tcPr>
            <w:tcW w:w="709"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276</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393</w:t>
            </w:r>
          </w:p>
        </w:tc>
        <w:tc>
          <w:tcPr>
            <w:tcW w:w="1383"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苏丹红3号</w:t>
            </w:r>
          </w:p>
        </w:tc>
        <w:tc>
          <w:tcPr>
            <w:tcW w:w="4111" w:type="dxa"/>
            <w:vAlign w:val="bottom"/>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 xml:space="preserve"> 纯度：固体，不低于94.5%，数量规格（mg）：100</w:t>
            </w:r>
          </w:p>
        </w:tc>
        <w:tc>
          <w:tcPr>
            <w:tcW w:w="708"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瓶</w:t>
            </w:r>
          </w:p>
        </w:tc>
        <w:tc>
          <w:tcPr>
            <w:tcW w:w="709"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944</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394</w:t>
            </w:r>
          </w:p>
        </w:tc>
        <w:tc>
          <w:tcPr>
            <w:tcW w:w="1383"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苏丹红4号</w:t>
            </w:r>
          </w:p>
        </w:tc>
        <w:tc>
          <w:tcPr>
            <w:tcW w:w="4111" w:type="dxa"/>
            <w:vAlign w:val="bottom"/>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 xml:space="preserve"> 纯度：固体，不低于99.6%，数量规格（mg）：100</w:t>
            </w:r>
          </w:p>
        </w:tc>
        <w:tc>
          <w:tcPr>
            <w:tcW w:w="708"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瓶</w:t>
            </w:r>
          </w:p>
        </w:tc>
        <w:tc>
          <w:tcPr>
            <w:tcW w:w="709"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352</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395</w:t>
            </w:r>
          </w:p>
        </w:tc>
        <w:tc>
          <w:tcPr>
            <w:tcW w:w="1383"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黄曲霉素B1</w:t>
            </w:r>
          </w:p>
        </w:tc>
        <w:tc>
          <w:tcPr>
            <w:tcW w:w="4111" w:type="dxa"/>
            <w:vAlign w:val="bottom"/>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 xml:space="preserve"> 浓度：液体2ug/ml，数量规格（ml）：1mL</w:t>
            </w:r>
          </w:p>
        </w:tc>
        <w:tc>
          <w:tcPr>
            <w:tcW w:w="708"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瓶</w:t>
            </w:r>
          </w:p>
        </w:tc>
        <w:tc>
          <w:tcPr>
            <w:tcW w:w="709"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536</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396</w:t>
            </w:r>
          </w:p>
        </w:tc>
        <w:tc>
          <w:tcPr>
            <w:tcW w:w="1383"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黄曲霉素M1</w:t>
            </w:r>
          </w:p>
        </w:tc>
        <w:tc>
          <w:tcPr>
            <w:tcW w:w="4111" w:type="dxa"/>
            <w:vAlign w:val="bottom"/>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 xml:space="preserve"> 浓度：液体0.5ug/ml，数量规格（ml）：1mL</w:t>
            </w:r>
          </w:p>
        </w:tc>
        <w:tc>
          <w:tcPr>
            <w:tcW w:w="708"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瓶</w:t>
            </w:r>
          </w:p>
        </w:tc>
        <w:tc>
          <w:tcPr>
            <w:tcW w:w="709"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1419</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397</w:t>
            </w:r>
          </w:p>
        </w:tc>
        <w:tc>
          <w:tcPr>
            <w:tcW w:w="1383"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2-NP-AHD</w:t>
            </w:r>
          </w:p>
        </w:tc>
        <w:tc>
          <w:tcPr>
            <w:tcW w:w="4111" w:type="dxa"/>
            <w:vAlign w:val="bottom"/>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纯度：固体，不低于98.3%，数量规格（mg）：10</w:t>
            </w:r>
          </w:p>
        </w:tc>
        <w:tc>
          <w:tcPr>
            <w:tcW w:w="708"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瓶</w:t>
            </w:r>
          </w:p>
        </w:tc>
        <w:tc>
          <w:tcPr>
            <w:tcW w:w="709"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1654</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398</w:t>
            </w:r>
          </w:p>
        </w:tc>
        <w:tc>
          <w:tcPr>
            <w:tcW w:w="1383"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2-NP-AMOZ</w:t>
            </w:r>
          </w:p>
        </w:tc>
        <w:tc>
          <w:tcPr>
            <w:tcW w:w="4111" w:type="dxa"/>
            <w:vAlign w:val="bottom"/>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纯度：固体，不低于99%，数量规格（mg）：10</w:t>
            </w:r>
          </w:p>
        </w:tc>
        <w:tc>
          <w:tcPr>
            <w:tcW w:w="708"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瓶</w:t>
            </w:r>
          </w:p>
        </w:tc>
        <w:tc>
          <w:tcPr>
            <w:tcW w:w="709"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1561</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399</w:t>
            </w:r>
          </w:p>
        </w:tc>
        <w:tc>
          <w:tcPr>
            <w:tcW w:w="1383"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2-NP-AOZ</w:t>
            </w:r>
          </w:p>
        </w:tc>
        <w:tc>
          <w:tcPr>
            <w:tcW w:w="4111" w:type="dxa"/>
            <w:vAlign w:val="bottom"/>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纯度：固体，不低于98.9%，数量规格（mg）：10</w:t>
            </w:r>
          </w:p>
        </w:tc>
        <w:tc>
          <w:tcPr>
            <w:tcW w:w="708"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瓶</w:t>
            </w:r>
          </w:p>
        </w:tc>
        <w:tc>
          <w:tcPr>
            <w:tcW w:w="709"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1246</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400</w:t>
            </w:r>
          </w:p>
        </w:tc>
        <w:tc>
          <w:tcPr>
            <w:tcW w:w="1383"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2-NP-SCA</w:t>
            </w:r>
          </w:p>
        </w:tc>
        <w:tc>
          <w:tcPr>
            <w:tcW w:w="4111" w:type="dxa"/>
            <w:vAlign w:val="bottom"/>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纯度：固体，不低于99%，数量规格（mg）：10</w:t>
            </w:r>
          </w:p>
        </w:tc>
        <w:tc>
          <w:tcPr>
            <w:tcW w:w="708"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瓶</w:t>
            </w:r>
          </w:p>
        </w:tc>
        <w:tc>
          <w:tcPr>
            <w:tcW w:w="709"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267</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401</w:t>
            </w:r>
          </w:p>
        </w:tc>
        <w:tc>
          <w:tcPr>
            <w:tcW w:w="1383"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盐酸赛庚啶</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Cyproheptadinehydrochloride,C21H21N·HCl，CAS号:969-33-5，纯度：固体，不低于92%，数量规格（mg）：50</w:t>
            </w:r>
          </w:p>
        </w:tc>
        <w:tc>
          <w:tcPr>
            <w:tcW w:w="708"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瓶</w:t>
            </w:r>
          </w:p>
        </w:tc>
        <w:tc>
          <w:tcPr>
            <w:tcW w:w="709"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921</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402</w:t>
            </w:r>
          </w:p>
        </w:tc>
        <w:tc>
          <w:tcPr>
            <w:tcW w:w="1383"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盐酸可乐定</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Clonidine hydrochloride,C9H10Cl3N3,CAS号:4205-91-8，纯度：固体，不低于99%，数量规格（mg）：10</w:t>
            </w:r>
          </w:p>
        </w:tc>
        <w:tc>
          <w:tcPr>
            <w:tcW w:w="708"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瓶</w:t>
            </w:r>
          </w:p>
        </w:tc>
        <w:tc>
          <w:tcPr>
            <w:tcW w:w="709"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921</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403</w:t>
            </w:r>
          </w:p>
        </w:tc>
        <w:tc>
          <w:tcPr>
            <w:tcW w:w="1383"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盐酸二苯拉林</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Diphenylpyraline,C9H13NO·HCl,CAS号:132-18-3，浓度：100ug/ml，1ml</w:t>
            </w:r>
          </w:p>
        </w:tc>
        <w:tc>
          <w:tcPr>
            <w:tcW w:w="708"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瓶</w:t>
            </w:r>
          </w:p>
        </w:tc>
        <w:tc>
          <w:tcPr>
            <w:tcW w:w="709"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212</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404</w:t>
            </w:r>
          </w:p>
        </w:tc>
        <w:tc>
          <w:tcPr>
            <w:tcW w:w="1383"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盐酸可乐定-D4</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Clonidine-D4hydrochloride,C9H6D4Cl3N3，纯度：固体，不低于98%，数量规格（mg）：1</w:t>
            </w:r>
          </w:p>
        </w:tc>
        <w:tc>
          <w:tcPr>
            <w:tcW w:w="708"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瓶</w:t>
            </w:r>
          </w:p>
        </w:tc>
        <w:tc>
          <w:tcPr>
            <w:tcW w:w="709"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2175</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405</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SCP塑料消解管</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50mL</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支</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750</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8</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406</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衬管</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分流/不分流衬管，25支/包,5183-4713</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包</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5</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7656</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407</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O型圈</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O形圈，验证的不粘连氟碳O型圈，经过预清洗，然后老化，以消除污染逸出其他，经过等离字体处理获得不粘连、无污染的表面，采用新的双层泡罩包装方便而清洁，100个/包5190-2269</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包</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5</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1795</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408</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在线过滤器滤</w:t>
            </w:r>
            <w:r w:rsidRPr="00DA43CD">
              <w:rPr>
                <w:rFonts w:asciiTheme="minorEastAsia" w:hAnsiTheme="minorEastAsia" w:hint="eastAsia"/>
                <w:sz w:val="22"/>
              </w:rPr>
              <w:lastRenderedPageBreak/>
              <w:t>芯</w:t>
            </w:r>
          </w:p>
        </w:tc>
        <w:tc>
          <w:tcPr>
            <w:tcW w:w="4111"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lastRenderedPageBreak/>
              <w:t xml:space="preserve"> 5067-1610 5/PK</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包</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1900</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lastRenderedPageBreak/>
              <w:t>409</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盐酸氯丙那林</w:t>
            </w:r>
          </w:p>
        </w:tc>
        <w:tc>
          <w:tcPr>
            <w:tcW w:w="4111"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DRE-C11687510 Clorprenaline hydrochloride  100mg 6933-90-0</w:t>
            </w:r>
            <w:r w:rsidRPr="00DA43CD">
              <w:rPr>
                <w:rFonts w:asciiTheme="minorEastAsia" w:hAnsiTheme="minorEastAsia" w:hint="eastAsia"/>
                <w:sz w:val="22"/>
              </w:rPr>
              <w:br/>
              <w:t>纯品型 有证标准物质（CRM）-纯品型</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瓶</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2323</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410</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磺胺间甲氧嘧啶</w:t>
            </w:r>
          </w:p>
        </w:tc>
        <w:tc>
          <w:tcPr>
            <w:tcW w:w="4111"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DRE-C16998175 磺胺间甲氧嘧啶Sulfamonomethoxine  100mg</w:t>
            </w:r>
            <w:r w:rsidRPr="00DA43CD">
              <w:rPr>
                <w:rFonts w:asciiTheme="minorEastAsia" w:hAnsiTheme="minorEastAsia" w:hint="eastAsia"/>
                <w:sz w:val="22"/>
              </w:rPr>
              <w:br/>
              <w:t>1220-83-3 纯品型 标准物质（RM）-纯品型</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瓶</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2196</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411</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甲醇中磺胺二甲基嘧啶</w:t>
            </w:r>
          </w:p>
        </w:tc>
        <w:tc>
          <w:tcPr>
            <w:tcW w:w="4111"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1ST4022D4-100M D4溶液，100μg/mL</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个</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600</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412</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甲醇中磺胺间甲氧嘧啶</w:t>
            </w:r>
          </w:p>
        </w:tc>
        <w:tc>
          <w:tcPr>
            <w:tcW w:w="4111"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1ST4040C6-100M 13C6溶液，100μg/ml</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个</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1000</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413</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乙腈中磺胺甲恶唑</w:t>
            </w:r>
          </w:p>
        </w:tc>
        <w:tc>
          <w:tcPr>
            <w:tcW w:w="4111"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1ST4027-100A 13C6溶液，100μg/mL</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个</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350</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414</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甲醇中磺胺喹恶啉</w:t>
            </w:r>
          </w:p>
        </w:tc>
        <w:tc>
          <w:tcPr>
            <w:tcW w:w="4111"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1ST4028D4-100M D4溶液，100μg/mL</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个</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2200</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415</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甲醇中磺胺间二甲氧嘧啶</w:t>
            </w:r>
          </w:p>
        </w:tc>
        <w:tc>
          <w:tcPr>
            <w:tcW w:w="4111"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1ST4025-100M D6溶液，100μg/mL</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个</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300</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416</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甲醇中8种磺胺类药物混标溶液</w:t>
            </w:r>
          </w:p>
        </w:tc>
        <w:tc>
          <w:tcPr>
            <w:tcW w:w="4111"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1ST47373-100M 100μg/mL</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个</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700</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417</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甲醇中磺胺甲氧哒嗪溶液</w:t>
            </w:r>
          </w:p>
        </w:tc>
        <w:tc>
          <w:tcPr>
            <w:tcW w:w="4111"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1ST4004-100M 100μg/mL</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个</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60</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418</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正己烷10种农药混合标液</w:t>
            </w:r>
          </w:p>
        </w:tc>
        <w:tc>
          <w:tcPr>
            <w:tcW w:w="4111"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1ST27585-100 100ug/mL，1mL/支</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个</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1312</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419</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丙酮中16种有机磷农药混标溶液</w:t>
            </w:r>
          </w:p>
        </w:tc>
        <w:tc>
          <w:tcPr>
            <w:tcW w:w="4111"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1ST27582-100B 100ug/mL，1mL/支</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个</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4</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1800</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420</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丙酮中17种农药混标溶液</w:t>
            </w:r>
          </w:p>
        </w:tc>
        <w:tc>
          <w:tcPr>
            <w:tcW w:w="4111"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1ST020540-100B 100μg/mL</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个</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4</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1100</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421</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正己烷中氟氯苯菊酯溶液</w:t>
            </w:r>
          </w:p>
        </w:tc>
        <w:tc>
          <w:tcPr>
            <w:tcW w:w="4111"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1ST20238-100H 100μg/mL</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个</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200</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422</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氨甲基膦酸(AMPA)标准物质</w:t>
            </w:r>
          </w:p>
        </w:tc>
        <w:tc>
          <w:tcPr>
            <w:tcW w:w="4111"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 xml:space="preserve"> 1ST7904-100W 水中氨甲基膦酸 (AMPA)溶液，100μg/mL (Aminomethyl)phosphonic acid Solution in Water, 100μg/mL 1066-51-9 单标 100μg/mL, 1mL</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个</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160</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423</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水中草甘膦标准溶液</w:t>
            </w:r>
          </w:p>
        </w:tc>
        <w:tc>
          <w:tcPr>
            <w:tcW w:w="4111"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1ST22471-100W 水中草甘膦-13C2,15N溶液，100μg/mL Glyphosate-13C2,15N Solution in Water, 100μg/mL 1185107-63-4 单标 100μg/mL, 1mL</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个</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600</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424</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CAX小桂</w:t>
            </w:r>
          </w:p>
        </w:tc>
        <w:tc>
          <w:tcPr>
            <w:tcW w:w="4111"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BESEP SPE COLUMN CAX AG 50W-X8(200-400mesh)500mg/6ml 30PK</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盒</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930</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425</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氯甲酸-9-芴</w:t>
            </w:r>
            <w:r w:rsidRPr="00DA43CD">
              <w:rPr>
                <w:rFonts w:asciiTheme="minorEastAsia" w:hAnsiTheme="minorEastAsia" w:hint="eastAsia"/>
                <w:sz w:val="22"/>
              </w:rPr>
              <w:lastRenderedPageBreak/>
              <w:t>基甲酯</w:t>
            </w:r>
          </w:p>
        </w:tc>
        <w:tc>
          <w:tcPr>
            <w:tcW w:w="4111"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lastRenderedPageBreak/>
              <w:t xml:space="preserve"> CFEQ-4-120054-0025 氯甲酸-9-芴基甲</w:t>
            </w:r>
            <w:r w:rsidRPr="00DA43CD">
              <w:rPr>
                <w:rFonts w:asciiTheme="minorEastAsia" w:hAnsiTheme="minorEastAsia" w:hint="eastAsia"/>
                <w:sz w:val="22"/>
              </w:rPr>
              <w:lastRenderedPageBreak/>
              <w:t>酯,FMOCCl 25g 瓶 [28920-43-6]  98%  (C:HCIO:,CAS号:28920-43-6)</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lastRenderedPageBreak/>
              <w:t>瓶</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360</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lastRenderedPageBreak/>
              <w:t>426</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多壁碳纳米管</w:t>
            </w:r>
          </w:p>
        </w:tc>
        <w:tc>
          <w:tcPr>
            <w:tcW w:w="4111"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(MWCNTS):粒径范围10mm~20nm:颗粒物长度5um~15.m  97%纯度  100g/袋</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袋</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350</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427</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固相萃取柱</w:t>
            </w:r>
          </w:p>
        </w:tc>
        <w:tc>
          <w:tcPr>
            <w:tcW w:w="4111"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12255011 Bond Elut ENV 柱，500 mg，6 mL，30/包</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包</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3</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1911</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428</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固相萃取柱</w:t>
            </w:r>
          </w:p>
        </w:tc>
        <w:tc>
          <w:tcPr>
            <w:tcW w:w="4111"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12256059 Bond Elut Alumina-N柱，20g，60mL,16/包</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包</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4513</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429</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中性氧化铝柱</w:t>
            </w:r>
          </w:p>
        </w:tc>
        <w:tc>
          <w:tcPr>
            <w:tcW w:w="4111"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COBAP6022G</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盒</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600</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430</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苯并(a)比分子印迹柱聚</w:t>
            </w:r>
          </w:p>
        </w:tc>
        <w:tc>
          <w:tcPr>
            <w:tcW w:w="4111"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COBAP6500</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盒</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620</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431</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真空泵油</w:t>
            </w:r>
          </w:p>
        </w:tc>
        <w:tc>
          <w:tcPr>
            <w:tcW w:w="4111"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 xml:space="preserve"> LV0700</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瓶</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1100</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432</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氯霉素</w:t>
            </w:r>
          </w:p>
        </w:tc>
        <w:tc>
          <w:tcPr>
            <w:tcW w:w="4111"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 xml:space="preserve">  DRE-C11120000 56-75-7 250mg</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支</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775</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433</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一次性小柱连接管</w:t>
            </w:r>
          </w:p>
        </w:tc>
        <w:tc>
          <w:tcPr>
            <w:tcW w:w="4111"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57059，用于Visiprep DL防交叉污染SPE装置（包含在57044和57265），PTFE， pk of 100</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包</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5</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774.55</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434</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通用固相萃取柱转接头</w:t>
            </w:r>
          </w:p>
        </w:tc>
        <w:tc>
          <w:tcPr>
            <w:tcW w:w="4111"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DZJT-SPE01，1/3/6/12ml柱管用，10个包</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包</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248</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435</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自动进样器</w:t>
            </w:r>
          </w:p>
        </w:tc>
        <w:tc>
          <w:tcPr>
            <w:tcW w:w="4111"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针密封NEEDLE SEAL 30A                            用于SIL-30AC ，228-52253</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个</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1400</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436</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固相萃取柱</w:t>
            </w:r>
          </w:p>
        </w:tc>
        <w:tc>
          <w:tcPr>
            <w:tcW w:w="4111"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14102037 Bond Elut SI柱 500mg 3ml 120um 50/包</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包</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1647</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437</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脱氢乙酸</w:t>
            </w:r>
          </w:p>
        </w:tc>
        <w:tc>
          <w:tcPr>
            <w:tcW w:w="4111"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1ST2505-250mg 520-45-6  250mg</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个</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120</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438</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甲醇中13种喹诺酮类药物混标溶液</w:t>
            </w:r>
          </w:p>
        </w:tc>
        <w:tc>
          <w:tcPr>
            <w:tcW w:w="4111"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1ST47753-100M (GB 31658.17-2021-C)，100μg/mL</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个</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500</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439</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甲醇中8种磺胺类药物混标溶液</w:t>
            </w:r>
          </w:p>
        </w:tc>
        <w:tc>
          <w:tcPr>
            <w:tcW w:w="4111"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1ST47373-100M 100μg/mL</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个</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700</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440</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甲醇中磺胺甲氧哒嗪溶液</w:t>
            </w:r>
          </w:p>
        </w:tc>
        <w:tc>
          <w:tcPr>
            <w:tcW w:w="4111"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1ST4004-100M 100μg/mL</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个</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60</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441</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乙腈中8种激素混标溶液</w:t>
            </w:r>
          </w:p>
        </w:tc>
        <w:tc>
          <w:tcPr>
            <w:tcW w:w="4111"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1ST47296-100A 100μg/mL</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个</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1000</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442</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4种四环素类药物混标</w:t>
            </w:r>
          </w:p>
        </w:tc>
        <w:tc>
          <w:tcPr>
            <w:tcW w:w="4111"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1ST9246Z-100μg（2024年国家农产品质量安全例行监测-畜产品3&amp;2022/2021国抽兽残，GB/T 21317方法&amp;GB 31656.11-2021&amp;GB 31658.6-2021&amp;GB 31658.17-2021-A&amp;Sciex 181&amp;2022/2021年例行监测，畜产品检测兽药分组</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个</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400</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443</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固相萃取小柱</w:t>
            </w:r>
          </w:p>
        </w:tc>
        <w:tc>
          <w:tcPr>
            <w:tcW w:w="4111"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12102038 Bond Elut CBA柱 500mg 3ml 50/包</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包</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2400</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444</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固相萃取小柱</w:t>
            </w:r>
          </w:p>
        </w:tc>
        <w:tc>
          <w:tcPr>
            <w:tcW w:w="4111"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 xml:space="preserve">12102040 Bond Elut SCX柱 500mg 3ml 40um </w:t>
            </w:r>
            <w:r w:rsidRPr="00DA43CD">
              <w:rPr>
                <w:rFonts w:asciiTheme="minorEastAsia" w:hAnsiTheme="minorEastAsia" w:hint="eastAsia"/>
                <w:sz w:val="22"/>
              </w:rPr>
              <w:lastRenderedPageBreak/>
              <w:t>50/包</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lastRenderedPageBreak/>
              <w:t>包</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2400</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lastRenderedPageBreak/>
              <w:t>445</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氟苯尼考检测卡</w:t>
            </w:r>
          </w:p>
        </w:tc>
        <w:tc>
          <w:tcPr>
            <w:tcW w:w="4111"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 xml:space="preserve">20次/盒   </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盒</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5</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240</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446</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乙腈中氟雷拉纳溶液</w:t>
            </w:r>
          </w:p>
        </w:tc>
        <w:tc>
          <w:tcPr>
            <w:tcW w:w="4111"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1ST163129-100A，864731-61-3 100μg/mL</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个</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380</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447</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移液超长枪头</w:t>
            </w:r>
          </w:p>
        </w:tc>
        <w:tc>
          <w:tcPr>
            <w:tcW w:w="4111"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YYQT-1250-50 1250ul 50个/包</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包</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10</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150</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448</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色谱柱</w:t>
            </w:r>
          </w:p>
        </w:tc>
        <w:tc>
          <w:tcPr>
            <w:tcW w:w="4111"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99505 Platisil 5μm NH2, 250x4.6 mm</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根</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3375</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449</w:t>
            </w:r>
          </w:p>
        </w:tc>
        <w:tc>
          <w:tcPr>
            <w:tcW w:w="1383"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甲醇中唑虫酰胺溶液</w:t>
            </w:r>
          </w:p>
        </w:tc>
        <w:tc>
          <w:tcPr>
            <w:tcW w:w="4111"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1ST20420-100M 100ug/mL 1mL</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个</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45</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450</w:t>
            </w:r>
          </w:p>
        </w:tc>
        <w:tc>
          <w:tcPr>
            <w:tcW w:w="1383"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甲醇中氯唑磷溶液</w:t>
            </w:r>
          </w:p>
        </w:tc>
        <w:tc>
          <w:tcPr>
            <w:tcW w:w="4111"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1ST20082-100M 100ug/mL 1mL</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个</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56</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451</w:t>
            </w:r>
          </w:p>
        </w:tc>
        <w:tc>
          <w:tcPr>
            <w:tcW w:w="1383"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乙腈中丁硫克百威溶液</w:t>
            </w:r>
          </w:p>
        </w:tc>
        <w:tc>
          <w:tcPr>
            <w:tcW w:w="4111"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1ST20275-100A 100ug/mL 1mL</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个</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80</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452</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208种农药及其代谢物混标套装</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1ST29178-10 （GB 23200.113-2018），10μg/mL</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套</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3650</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453</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331种农药及其代谢物混标套装</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1ST020886-10（GB 23200.121-2021)</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套</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5000</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454</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乙腈中布罗萘内酯溶液</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1ST20829-100A 100μg/mL 1207727-04-5</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个</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900</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455</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磺胺喹恶啉</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DRE-C16990000 250mg</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支</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1117</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456</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磺胺甲恶唑</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DRE-C16998100 100mg</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支</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437</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457</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水中链霉素硫酸盐溶液</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1ST7704B-100W 100μg/mL</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个</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100</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458</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氟苯尼考胺</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1ST7032-100mg</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个</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2500</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459</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盐酸金霉素</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1ST4110A-100mg</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个</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240</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460</w:t>
            </w:r>
          </w:p>
        </w:tc>
        <w:tc>
          <w:tcPr>
            <w:tcW w:w="1383"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色谱柱</w:t>
            </w:r>
          </w:p>
        </w:tc>
        <w:tc>
          <w:tcPr>
            <w:tcW w:w="4111"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 xml:space="preserve">068982 Acclaim RSLC 120 C18 2.2um 分析柱 (2.1 x 100 mm) </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根</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10256</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461</w:t>
            </w:r>
          </w:p>
        </w:tc>
        <w:tc>
          <w:tcPr>
            <w:tcW w:w="1383"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甲醇中7种农药混标溶液</w:t>
            </w:r>
          </w:p>
        </w:tc>
        <w:tc>
          <w:tcPr>
            <w:tcW w:w="4111"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1ST020815-100M 100μg/mL 1mL</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个</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650</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462</w:t>
            </w:r>
          </w:p>
        </w:tc>
        <w:tc>
          <w:tcPr>
            <w:tcW w:w="1383"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色谱柱</w:t>
            </w:r>
          </w:p>
        </w:tc>
        <w:tc>
          <w:tcPr>
            <w:tcW w:w="4111"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186002013 Atlantis Silica HILIC Column,100Å,3µm,2.1mm X 100mm,1/pk</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根</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6300</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463</w:t>
            </w:r>
          </w:p>
        </w:tc>
        <w:tc>
          <w:tcPr>
            <w:tcW w:w="1383"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色谱柱</w:t>
            </w:r>
          </w:p>
        </w:tc>
        <w:tc>
          <w:tcPr>
            <w:tcW w:w="4111"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186001295，Atlantis dC18 Column,100Å,3µm,2.1mm X 100mm,1/pk</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根</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6300</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464</w:t>
            </w:r>
          </w:p>
        </w:tc>
        <w:tc>
          <w:tcPr>
            <w:tcW w:w="1383"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色谱柱</w:t>
            </w:r>
          </w:p>
        </w:tc>
        <w:tc>
          <w:tcPr>
            <w:tcW w:w="4111"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186003718，Atlantis T3 Column,100Å,3µm,2.1mm X 100mm,1/pk</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根</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6300</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465</w:t>
            </w:r>
          </w:p>
        </w:tc>
        <w:tc>
          <w:tcPr>
            <w:tcW w:w="1383"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甲醇中内吸磷-S溶液</w:t>
            </w:r>
          </w:p>
        </w:tc>
        <w:tc>
          <w:tcPr>
            <w:tcW w:w="4111"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1ST20187-100M，100μg/mL Demeton-S Solution in Methanol, 100μg/mL  126-75-0 单标 100μg/mL,1mL</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支</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198</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466</w:t>
            </w:r>
          </w:p>
        </w:tc>
        <w:tc>
          <w:tcPr>
            <w:tcW w:w="1383"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乙腈中内吸磷</w:t>
            </w:r>
            <w:r w:rsidRPr="00DA43CD">
              <w:rPr>
                <w:rFonts w:asciiTheme="minorEastAsia" w:hAnsiTheme="minorEastAsia" w:hint="eastAsia"/>
                <w:sz w:val="22"/>
              </w:rPr>
              <w:lastRenderedPageBreak/>
              <w:t>-O溶液</w:t>
            </w:r>
          </w:p>
        </w:tc>
        <w:tc>
          <w:tcPr>
            <w:tcW w:w="4111"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lastRenderedPageBreak/>
              <w:t xml:space="preserve">1ST20141-100A，100μg/mL Demeton-O </w:t>
            </w:r>
            <w:r w:rsidRPr="00DA43CD">
              <w:rPr>
                <w:rFonts w:asciiTheme="minorEastAsia" w:hAnsiTheme="minorEastAsia" w:hint="eastAsia"/>
                <w:sz w:val="22"/>
              </w:rPr>
              <w:lastRenderedPageBreak/>
              <w:t>Solution in Acetonitrile, 100μg/mL  298-03-3 单标 100μg/mL,1mL</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lastRenderedPageBreak/>
              <w:t>支</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240</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lastRenderedPageBreak/>
              <w:t>467</w:t>
            </w:r>
          </w:p>
        </w:tc>
        <w:tc>
          <w:tcPr>
            <w:tcW w:w="1383"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甲醇中乙烯利溶液</w:t>
            </w:r>
          </w:p>
        </w:tc>
        <w:tc>
          <w:tcPr>
            <w:tcW w:w="4111"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1ST24015-100M ，100μ</w:t>
            </w:r>
            <w:r w:rsidRPr="00DA43CD">
              <w:rPr>
                <w:rFonts w:asciiTheme="minorEastAsia" w:hAnsiTheme="minorEastAsia" w:hint="eastAsia"/>
                <w:sz w:val="22"/>
              </w:rPr>
              <w:br/>
              <w:t>g/mL</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个</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59</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468</w:t>
            </w:r>
          </w:p>
        </w:tc>
        <w:tc>
          <w:tcPr>
            <w:tcW w:w="1383"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柠檬黄</w:t>
            </w:r>
          </w:p>
        </w:tc>
        <w:tc>
          <w:tcPr>
            <w:tcW w:w="4111"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1ST2420-100mg</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个</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120</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469</w:t>
            </w:r>
          </w:p>
        </w:tc>
        <w:tc>
          <w:tcPr>
            <w:tcW w:w="1383"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苋菜红</w:t>
            </w:r>
          </w:p>
        </w:tc>
        <w:tc>
          <w:tcPr>
            <w:tcW w:w="4111"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1ST2417-100mg</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个</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150</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470</w:t>
            </w:r>
          </w:p>
        </w:tc>
        <w:tc>
          <w:tcPr>
            <w:tcW w:w="1383"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胭脂红</w:t>
            </w:r>
          </w:p>
        </w:tc>
        <w:tc>
          <w:tcPr>
            <w:tcW w:w="4111"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1ST2416-100mg</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个</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160</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471</w:t>
            </w:r>
          </w:p>
        </w:tc>
        <w:tc>
          <w:tcPr>
            <w:tcW w:w="1383"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日落黄</w:t>
            </w:r>
          </w:p>
        </w:tc>
        <w:tc>
          <w:tcPr>
            <w:tcW w:w="4111"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1ST2421-100mg</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个</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120</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472</w:t>
            </w:r>
          </w:p>
        </w:tc>
        <w:tc>
          <w:tcPr>
            <w:tcW w:w="1383"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阿斯巴甜</w:t>
            </w:r>
          </w:p>
        </w:tc>
        <w:tc>
          <w:tcPr>
            <w:tcW w:w="4111"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1ST5103-100mg</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个</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110</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473</w:t>
            </w:r>
          </w:p>
        </w:tc>
        <w:tc>
          <w:tcPr>
            <w:tcW w:w="1383"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阿力甜</w:t>
            </w:r>
          </w:p>
        </w:tc>
        <w:tc>
          <w:tcPr>
            <w:tcW w:w="4111"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1ST5112-100mg</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个</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660</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474</w:t>
            </w:r>
          </w:p>
        </w:tc>
        <w:tc>
          <w:tcPr>
            <w:tcW w:w="1383"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三氯蔗糖</w:t>
            </w:r>
          </w:p>
        </w:tc>
        <w:tc>
          <w:tcPr>
            <w:tcW w:w="4111"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1ST3215-100mg</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个</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100</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475</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甲醇中胭脂红溶液</w:t>
            </w:r>
          </w:p>
        </w:tc>
        <w:tc>
          <w:tcPr>
            <w:tcW w:w="4111"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1ST2416-100M 2611-82-7 100μg/mL,1mL</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个</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30</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476</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水中柠檬黄溶液</w:t>
            </w:r>
          </w:p>
        </w:tc>
        <w:tc>
          <w:tcPr>
            <w:tcW w:w="4111"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1ST2420-100W  1934-21-0 100μg/mL,1mL</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个</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20</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477</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甲醇中苋菜红溶液</w:t>
            </w:r>
          </w:p>
        </w:tc>
        <w:tc>
          <w:tcPr>
            <w:tcW w:w="4111"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1ST2417-100M  915-67-3 100μg/mL,1mL</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个</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20</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478</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水中日落黄溶液</w:t>
            </w:r>
          </w:p>
        </w:tc>
        <w:tc>
          <w:tcPr>
            <w:tcW w:w="4111"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1ST2421-100W  2783-94-0 100μg/mL,1mL</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个</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30</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479</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乙腈/水中三氯蔗糖溶液</w:t>
            </w:r>
          </w:p>
        </w:tc>
        <w:tc>
          <w:tcPr>
            <w:tcW w:w="4111"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1ST3215-20000AW</w:t>
            </w:r>
            <w:r w:rsidRPr="00DA43CD">
              <w:rPr>
                <w:rFonts w:asciiTheme="minorEastAsia" w:hAnsiTheme="minorEastAsia" w:hint="eastAsia"/>
                <w:sz w:val="22"/>
              </w:rPr>
              <w:br/>
              <w:t>10ml 56038-13-2 20000μg/mL,10mL</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个</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200</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480</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水中甜蜜素溶液</w:t>
            </w:r>
          </w:p>
        </w:tc>
        <w:tc>
          <w:tcPr>
            <w:tcW w:w="4111"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1ST5102-100W 139-05-9 100μg/mL,1mL</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个</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35</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481</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甲醇中褪黑素溶液</w:t>
            </w:r>
          </w:p>
        </w:tc>
        <w:tc>
          <w:tcPr>
            <w:tcW w:w="4111"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1ST10126-100M 73-31-4 100μg/mL,1mL</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个</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100</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482</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甲醇中苯甲酸溶液</w:t>
            </w:r>
          </w:p>
        </w:tc>
        <w:tc>
          <w:tcPr>
            <w:tcW w:w="4111" w:type="dxa"/>
            <w:vAlign w:val="center"/>
          </w:tcPr>
          <w:p w:rsidR="00DA43CD" w:rsidRPr="00DA43CD" w:rsidRDefault="00DA43CD" w:rsidP="003D30CC">
            <w:pPr>
              <w:jc w:val="center"/>
              <w:rPr>
                <w:rFonts w:asciiTheme="minorEastAsia" w:hAnsiTheme="minorEastAsia" w:cs="宋体"/>
                <w:sz w:val="22"/>
              </w:rPr>
            </w:pPr>
            <w:r w:rsidRPr="00DA43CD">
              <w:rPr>
                <w:rStyle w:val="font111"/>
                <w:rFonts w:asciiTheme="minorEastAsia" w:eastAsiaTheme="minorEastAsia" w:hAnsiTheme="minorEastAsia" w:hint="default"/>
                <w:color w:val="auto"/>
                <w:sz w:val="22"/>
                <w:szCs w:val="22"/>
              </w:rPr>
              <w:t>1ST2501-1000M-5mL  Benzoic acid Solution in Methanol, 1000μg/mL，</w:t>
            </w:r>
            <w:r w:rsidRPr="00DA43CD">
              <w:rPr>
                <w:rStyle w:val="font191"/>
                <w:rFonts w:asciiTheme="minorEastAsia" w:hAnsiTheme="minorEastAsia"/>
                <w:color w:val="auto"/>
                <w:sz w:val="22"/>
                <w:szCs w:val="22"/>
              </w:rPr>
              <w:t xml:space="preserve">65-85-0 </w:t>
            </w:r>
            <w:r w:rsidRPr="00DA43CD">
              <w:rPr>
                <w:rStyle w:val="font111"/>
                <w:rFonts w:asciiTheme="minorEastAsia" w:eastAsiaTheme="minorEastAsia" w:hAnsiTheme="minorEastAsia" w:hint="default"/>
                <w:color w:val="auto"/>
                <w:sz w:val="22"/>
                <w:szCs w:val="22"/>
              </w:rPr>
              <w:t>单标</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支</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70</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483</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甲醇中山梨酸溶液</w:t>
            </w:r>
          </w:p>
        </w:tc>
        <w:tc>
          <w:tcPr>
            <w:tcW w:w="4111" w:type="dxa"/>
            <w:vAlign w:val="center"/>
          </w:tcPr>
          <w:p w:rsidR="00DA43CD" w:rsidRPr="00DA43CD" w:rsidRDefault="00DA43CD" w:rsidP="003D30CC">
            <w:pPr>
              <w:jc w:val="center"/>
              <w:rPr>
                <w:rFonts w:asciiTheme="minorEastAsia" w:hAnsiTheme="minorEastAsia" w:cs="宋体"/>
                <w:sz w:val="22"/>
              </w:rPr>
            </w:pPr>
            <w:r w:rsidRPr="00DA43CD">
              <w:rPr>
                <w:rStyle w:val="font111"/>
                <w:rFonts w:asciiTheme="minorEastAsia" w:eastAsiaTheme="minorEastAsia" w:hAnsiTheme="minorEastAsia" w:hint="default"/>
                <w:color w:val="auto"/>
                <w:sz w:val="22"/>
                <w:szCs w:val="22"/>
              </w:rPr>
              <w:t>1ST2503-1000M-5mL  Sorbic acid Solution in Methanol, 1000μg/mL，</w:t>
            </w:r>
            <w:r w:rsidRPr="00DA43CD">
              <w:rPr>
                <w:rStyle w:val="font191"/>
                <w:rFonts w:asciiTheme="minorEastAsia" w:hAnsiTheme="minorEastAsia"/>
                <w:color w:val="auto"/>
                <w:sz w:val="22"/>
                <w:szCs w:val="22"/>
              </w:rPr>
              <w:t xml:space="preserve">110-44-1 </w:t>
            </w:r>
            <w:r w:rsidRPr="00DA43CD">
              <w:rPr>
                <w:rStyle w:val="font111"/>
                <w:rFonts w:asciiTheme="minorEastAsia" w:eastAsiaTheme="minorEastAsia" w:hAnsiTheme="minorEastAsia" w:hint="default"/>
                <w:color w:val="auto"/>
                <w:sz w:val="22"/>
                <w:szCs w:val="22"/>
              </w:rPr>
              <w:t>单标</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支</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100</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484</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水中糖精钠溶液</w:t>
            </w:r>
          </w:p>
        </w:tc>
        <w:tc>
          <w:tcPr>
            <w:tcW w:w="4111" w:type="dxa"/>
            <w:vAlign w:val="center"/>
          </w:tcPr>
          <w:p w:rsidR="00DA43CD" w:rsidRPr="00DA43CD" w:rsidRDefault="00DA43CD" w:rsidP="003D30CC">
            <w:pPr>
              <w:jc w:val="center"/>
              <w:rPr>
                <w:rFonts w:asciiTheme="minorEastAsia" w:hAnsiTheme="minorEastAsia" w:cs="宋体"/>
                <w:sz w:val="22"/>
              </w:rPr>
            </w:pPr>
            <w:r w:rsidRPr="00DA43CD">
              <w:rPr>
                <w:rStyle w:val="font111"/>
                <w:rFonts w:asciiTheme="minorEastAsia" w:eastAsiaTheme="minorEastAsia" w:hAnsiTheme="minorEastAsia" w:hint="default"/>
                <w:color w:val="auto"/>
                <w:sz w:val="22"/>
                <w:szCs w:val="22"/>
              </w:rPr>
              <w:t>1ST5104A-1000W  Sodium saccharin Solution in Water, 1000μg/mL，</w:t>
            </w:r>
            <w:r w:rsidRPr="00DA43CD">
              <w:rPr>
                <w:rStyle w:val="font191"/>
                <w:rFonts w:asciiTheme="minorEastAsia" w:hAnsiTheme="minorEastAsia"/>
                <w:color w:val="auto"/>
                <w:sz w:val="22"/>
                <w:szCs w:val="22"/>
              </w:rPr>
              <w:t xml:space="preserve">128-44-9 </w:t>
            </w:r>
            <w:r w:rsidRPr="00DA43CD">
              <w:rPr>
                <w:rStyle w:val="font111"/>
                <w:rFonts w:asciiTheme="minorEastAsia" w:eastAsiaTheme="minorEastAsia" w:hAnsiTheme="minorEastAsia" w:hint="default"/>
                <w:color w:val="auto"/>
                <w:sz w:val="22"/>
                <w:szCs w:val="22"/>
              </w:rPr>
              <w:t>单标</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支</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60</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485</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甲醇中脱氢乙酸溶液</w:t>
            </w:r>
          </w:p>
        </w:tc>
        <w:tc>
          <w:tcPr>
            <w:tcW w:w="4111" w:type="dxa"/>
            <w:vAlign w:val="center"/>
          </w:tcPr>
          <w:p w:rsidR="00DA43CD" w:rsidRPr="00DA43CD" w:rsidRDefault="00DA43CD" w:rsidP="003D30CC">
            <w:pPr>
              <w:jc w:val="center"/>
              <w:rPr>
                <w:rFonts w:asciiTheme="minorEastAsia" w:hAnsiTheme="minorEastAsia" w:cs="宋体"/>
                <w:sz w:val="22"/>
              </w:rPr>
            </w:pPr>
            <w:r w:rsidRPr="00DA43CD">
              <w:rPr>
                <w:rStyle w:val="font111"/>
                <w:rFonts w:asciiTheme="minorEastAsia" w:eastAsiaTheme="minorEastAsia" w:hAnsiTheme="minorEastAsia" w:hint="default"/>
                <w:color w:val="auto"/>
                <w:sz w:val="22"/>
                <w:szCs w:val="22"/>
              </w:rPr>
              <w:t>1ST2505-100M  Dehydroacetic acid Solution in Methanol, 100μg/mL，</w:t>
            </w:r>
            <w:r w:rsidRPr="00DA43CD">
              <w:rPr>
                <w:rStyle w:val="font191"/>
                <w:rFonts w:asciiTheme="minorEastAsia" w:hAnsiTheme="minorEastAsia"/>
                <w:color w:val="auto"/>
                <w:sz w:val="22"/>
                <w:szCs w:val="22"/>
              </w:rPr>
              <w:t xml:space="preserve">520-45-6 </w:t>
            </w:r>
            <w:r w:rsidRPr="00DA43CD">
              <w:rPr>
                <w:rStyle w:val="font111"/>
                <w:rFonts w:asciiTheme="minorEastAsia" w:eastAsiaTheme="minorEastAsia" w:hAnsiTheme="minorEastAsia" w:hint="default"/>
                <w:color w:val="auto"/>
                <w:sz w:val="22"/>
                <w:szCs w:val="22"/>
              </w:rPr>
              <w:t>单标</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支</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50</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486</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固相萃取柱</w:t>
            </w:r>
          </w:p>
        </w:tc>
        <w:tc>
          <w:tcPr>
            <w:tcW w:w="4111"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12102052 Bond Elut C18柱 500mg 6ml 40um 30/包</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根</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1102</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487</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不锈钢毛细管</w:t>
            </w:r>
          </w:p>
        </w:tc>
        <w:tc>
          <w:tcPr>
            <w:tcW w:w="4111"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5500-1246 0.17mm内径，500mm长 带2个10-32螺纹规格的预装配</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根</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890</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lastRenderedPageBreak/>
              <w:t>488</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转子密封垫</w:t>
            </w:r>
          </w:p>
        </w:tc>
        <w:tc>
          <w:tcPr>
            <w:tcW w:w="4111"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5068-0007 2位/6 通1200bar</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包</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8861</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489</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提取管</w:t>
            </w:r>
          </w:p>
        </w:tc>
        <w:tc>
          <w:tcPr>
            <w:tcW w:w="4111" w:type="dxa"/>
            <w:vAlign w:val="center"/>
          </w:tcPr>
          <w:p w:rsidR="00DA43CD" w:rsidRPr="00DA43CD" w:rsidRDefault="00DA43CD" w:rsidP="003D30CC">
            <w:pPr>
              <w:jc w:val="center"/>
              <w:rPr>
                <w:rFonts w:asciiTheme="minorEastAsia" w:hAnsiTheme="minorEastAsia" w:cs="宋体"/>
                <w:sz w:val="22"/>
              </w:rPr>
            </w:pPr>
            <w:hyperlink r:id="rId8" w:history="1">
              <w:r w:rsidRPr="00DA43CD">
                <w:rPr>
                  <w:rStyle w:val="af5"/>
                  <w:rFonts w:asciiTheme="minorEastAsia" w:hAnsiTheme="minorEastAsia" w:hint="eastAsia"/>
                  <w:color w:val="auto"/>
                  <w:sz w:val="22"/>
                </w:rPr>
                <w:t>Copure@QuEChERS提取管，C0Q050025P</w:t>
              </w:r>
            </w:hyperlink>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盒</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20</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360</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490</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提取管</w:t>
            </w:r>
          </w:p>
        </w:tc>
        <w:tc>
          <w:tcPr>
            <w:tcW w:w="4111" w:type="dxa"/>
            <w:vAlign w:val="center"/>
          </w:tcPr>
          <w:p w:rsidR="00DA43CD" w:rsidRPr="00DA43CD" w:rsidRDefault="00DA43CD" w:rsidP="003D30CC">
            <w:pPr>
              <w:jc w:val="center"/>
              <w:rPr>
                <w:rFonts w:asciiTheme="minorEastAsia" w:hAnsiTheme="minorEastAsia" w:cs="宋体"/>
                <w:sz w:val="22"/>
              </w:rPr>
            </w:pPr>
            <w:hyperlink r:id="rId9" w:history="1">
              <w:r w:rsidRPr="00DA43CD">
                <w:rPr>
                  <w:rStyle w:val="af5"/>
                  <w:rFonts w:asciiTheme="minorEastAsia" w:hAnsiTheme="minorEastAsia" w:hint="eastAsia"/>
                  <w:color w:val="auto"/>
                  <w:sz w:val="22"/>
                </w:rPr>
                <w:t>Copure@QuEChERS净化管C0Q015014H</w:t>
              </w:r>
            </w:hyperlink>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盒</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20</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400</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491</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样品瓶,A-Line螺口样品瓶</w:t>
            </w:r>
          </w:p>
        </w:tc>
        <w:tc>
          <w:tcPr>
            <w:tcW w:w="4111"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5190-9589 ，2mL，透明，带书写签，100/包</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包</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30</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372</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492</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固相萃取柱</w:t>
            </w:r>
          </w:p>
        </w:tc>
        <w:tc>
          <w:tcPr>
            <w:tcW w:w="4111"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505048，Supelclean LC-Si，bed wt. 500 mg, volume 3 mL, pk of 54</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支</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3</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1339</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493</w:t>
            </w:r>
          </w:p>
        </w:tc>
        <w:tc>
          <w:tcPr>
            <w:tcW w:w="1383"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甲醇中噻苯哒唑溶液</w:t>
            </w:r>
          </w:p>
        </w:tc>
        <w:tc>
          <w:tcPr>
            <w:tcW w:w="4111"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1ST2522-100MThiabendazole Solution in Methanol, 100μg/mL 单标 148-79-8</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支</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80</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494</w:t>
            </w:r>
          </w:p>
        </w:tc>
        <w:tc>
          <w:tcPr>
            <w:tcW w:w="1383"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正己烷中抑霉唑溶液</w:t>
            </w:r>
          </w:p>
        </w:tc>
        <w:tc>
          <w:tcPr>
            <w:tcW w:w="4111"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1ST21153-100HImazalil Solution in Hexane, 100μg/mL 单标 35554-44-0</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支</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56</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495</w:t>
            </w:r>
          </w:p>
        </w:tc>
        <w:tc>
          <w:tcPr>
            <w:tcW w:w="1383"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乙腈中赤霉素溶液</w:t>
            </w:r>
          </w:p>
        </w:tc>
        <w:tc>
          <w:tcPr>
            <w:tcW w:w="4111"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1ST21129-100AGibberellic acid Solution in Acetonitrile, 100μg/mL 单标 77-06-5</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支</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56</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496</w:t>
            </w:r>
          </w:p>
        </w:tc>
        <w:tc>
          <w:tcPr>
            <w:tcW w:w="1383"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水中草铵膦溶液</w:t>
            </w:r>
          </w:p>
        </w:tc>
        <w:tc>
          <w:tcPr>
            <w:tcW w:w="4111"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1ST22467-100WGlufosinate ammonium Solution in Water, 100μg/mL 单标 77182-82-2</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支</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120</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497</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代森锰锌</w:t>
            </w:r>
          </w:p>
        </w:tc>
        <w:tc>
          <w:tcPr>
            <w:tcW w:w="4111"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1ST21096-100mg  8018-01-7  Mancozeb 纯品</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支</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200</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498</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甲醇中乙基多杀菌素溶液</w:t>
            </w:r>
          </w:p>
        </w:tc>
        <w:tc>
          <w:tcPr>
            <w:tcW w:w="4111"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1ST20448-100M  935545-74-7  Spinetoram Solution in Methanol, 100μg/mL 单标 1mL</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支</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200</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499</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甲醇中多杀菌素溶液</w:t>
            </w:r>
          </w:p>
        </w:tc>
        <w:tc>
          <w:tcPr>
            <w:tcW w:w="4111"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1ST20409-100M  168316-95-8  Spinosad Solution in Methanol, 100μg/mL 单标 1mL</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支</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200</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500</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甲醇中噻苯隆溶液</w:t>
            </w:r>
          </w:p>
        </w:tc>
        <w:tc>
          <w:tcPr>
            <w:tcW w:w="4111"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1ST24007-100M  51707-55-2  Thidiazuron Solution in Methanol, 100μg/mL 单标 1mL</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支</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100</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501</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甲醇中4种兽药内标混标溶液</w:t>
            </w:r>
          </w:p>
        </w:tc>
        <w:tc>
          <w:tcPr>
            <w:tcW w:w="4111"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1ST47962-100M （GB 31658.20-2022-内标） ，100μg/mL 4 Stable Isotope Labeled Veterinary Medicine Mix Solution in Methanol, 100μg/mL  NA 混标 100μg/mL, 1mL</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支</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2000</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502</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草甘膦-13C2 15N</w:t>
            </w:r>
          </w:p>
        </w:tc>
        <w:tc>
          <w:tcPr>
            <w:tcW w:w="4111"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1ST22471-1mg 1185107-63-4</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个</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630</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503</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氟虫胺标液</w:t>
            </w:r>
          </w:p>
        </w:tc>
        <w:tc>
          <w:tcPr>
            <w:tcW w:w="4111"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1ST191993-100M 100μg/mL</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个</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120</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504</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甲醇中联苯肼酯溶液</w:t>
            </w:r>
          </w:p>
        </w:tc>
        <w:tc>
          <w:tcPr>
            <w:tcW w:w="4111"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1ST25030-100M 100μg/mL</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个</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150</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505</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甲醇中环丙沙星-D8盐酸盐溶液</w:t>
            </w:r>
          </w:p>
        </w:tc>
        <w:tc>
          <w:tcPr>
            <w:tcW w:w="4111"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1ST5705A-100M  100μg/mL, 1mL</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支</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 xml:space="preserve">550 </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lastRenderedPageBreak/>
              <w:t>506</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甲醇中达氟沙星-D3溶液</w:t>
            </w:r>
          </w:p>
        </w:tc>
        <w:tc>
          <w:tcPr>
            <w:tcW w:w="4111"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1ST4100D3-100M   100μg/mL, 1mL</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支</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 xml:space="preserve">500 </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507</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甲醇中恩诺沙星-D5溶液</w:t>
            </w:r>
          </w:p>
        </w:tc>
        <w:tc>
          <w:tcPr>
            <w:tcW w:w="4111"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1ST4107D5-100M   100μg/mL, 1mL</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支</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 xml:space="preserve">800 </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508</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甲醇中沙拉沙星-D8盐酸盐溶液</w:t>
            </w:r>
          </w:p>
        </w:tc>
        <w:tc>
          <w:tcPr>
            <w:tcW w:w="4111"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1ST5757AD8-100M   100μg/mL, 1mL</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支</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 xml:space="preserve">600 </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509</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甲醇中氯霉素-D5（异构体混合物）溶液</w:t>
            </w:r>
          </w:p>
        </w:tc>
        <w:tc>
          <w:tcPr>
            <w:tcW w:w="4111"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1ST7038-100M 1420043-66-8 100μg/mL,1mL</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个</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900</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510</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甲醇中甲砜霉素-D3溶液</w:t>
            </w:r>
          </w:p>
        </w:tc>
        <w:tc>
          <w:tcPr>
            <w:tcW w:w="4111"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1ST7002D3-100M 1217723-41-5 100μg/mL,1mL</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个</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860</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511</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甲醇中氟苯尼考-D3溶液</w:t>
            </w:r>
          </w:p>
        </w:tc>
        <w:tc>
          <w:tcPr>
            <w:tcW w:w="4111"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1ST7005D3-100M 1217619-10-7 100μg/mL,1mL</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个</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850</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512</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甲醇中氟苯尼考胺-D3溶液</w:t>
            </w:r>
          </w:p>
        </w:tc>
        <w:tc>
          <w:tcPr>
            <w:tcW w:w="4111"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1ST7032D3-100M 76639-93-5 (Unlabeled) 100μg/mL,</w:t>
            </w:r>
            <w:r w:rsidRPr="00DA43CD">
              <w:rPr>
                <w:rFonts w:asciiTheme="minorEastAsia" w:hAnsiTheme="minorEastAsia" w:hint="eastAsia"/>
                <w:sz w:val="22"/>
              </w:rPr>
              <w:br/>
              <w:t>1mL</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个</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400</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513</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甲醇中噻虫胺溶液</w:t>
            </w:r>
          </w:p>
        </w:tc>
        <w:tc>
          <w:tcPr>
            <w:tcW w:w="4111"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1ST20351-100M 100μg/mL</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个</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105</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514</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乙腈中阿托品溶液</w:t>
            </w:r>
          </w:p>
        </w:tc>
        <w:tc>
          <w:tcPr>
            <w:tcW w:w="4111"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1ST10189-100A  100μg/mL</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个</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100</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515</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乙腈中甲基泼尼松龙溶液</w:t>
            </w:r>
          </w:p>
        </w:tc>
        <w:tc>
          <w:tcPr>
            <w:tcW w:w="4111"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1ST2229-100A 100μg/mL</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个</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55</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516</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甲醇中13种喹诺酮类药物混标溶液(GB31658.17-2021-C)</w:t>
            </w:r>
          </w:p>
        </w:tc>
        <w:tc>
          <w:tcPr>
            <w:tcW w:w="4111"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1ST47753-100M 100μg/mL</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个</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500</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517</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甲醇中4种硝基咪唑类药物混标溶液（农业部1025号公告-2-2008&amp;GB31658.23-2022&amp;2024年兽</w:t>
            </w:r>
            <w:r w:rsidRPr="00DA43CD">
              <w:rPr>
                <w:rFonts w:asciiTheme="minorEastAsia" w:hAnsiTheme="minorEastAsia" w:hint="eastAsia"/>
                <w:sz w:val="22"/>
              </w:rPr>
              <w:br/>
              <w:t>药质量监督抽检和风险监</w:t>
            </w:r>
            <w:r w:rsidRPr="00DA43CD">
              <w:rPr>
                <w:rFonts w:asciiTheme="minorEastAsia" w:hAnsiTheme="minorEastAsia" w:hint="eastAsia"/>
                <w:sz w:val="22"/>
              </w:rPr>
              <w:br/>
              <w:t>测计划）</w:t>
            </w:r>
          </w:p>
        </w:tc>
        <w:tc>
          <w:tcPr>
            <w:tcW w:w="4111"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1ST47249-100M 100μg/mL</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个</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600</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518</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乙腈中醋酸可的松溶液</w:t>
            </w:r>
          </w:p>
        </w:tc>
        <w:tc>
          <w:tcPr>
            <w:tcW w:w="4111"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1ST2238-100A</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个</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100</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519</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甲醇中74种</w:t>
            </w:r>
            <w:r w:rsidRPr="00DA43CD">
              <w:rPr>
                <w:rFonts w:asciiTheme="minorEastAsia" w:hAnsiTheme="minorEastAsia" w:hint="eastAsia"/>
                <w:sz w:val="22"/>
              </w:rPr>
              <w:lastRenderedPageBreak/>
              <w:t>农药混标溶液</w:t>
            </w:r>
          </w:p>
        </w:tc>
        <w:tc>
          <w:tcPr>
            <w:tcW w:w="4111"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lastRenderedPageBreak/>
              <w:t>1ST024639-100M 100μg/mL</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个</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5</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2200</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lastRenderedPageBreak/>
              <w:t>520</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乙腈中丁硫克百威溶液</w:t>
            </w:r>
          </w:p>
        </w:tc>
        <w:tc>
          <w:tcPr>
            <w:tcW w:w="4111"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1ST20275-100A 100μg/mL</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个</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5</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84</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521</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乙腈中霜脲氰溶液</w:t>
            </w:r>
          </w:p>
        </w:tc>
        <w:tc>
          <w:tcPr>
            <w:tcW w:w="4111"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1ST21124-100A 100μg/mL</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个</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5</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55</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522</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止回阀，出口阀 1290 Infinty 泵</w:t>
            </w:r>
          </w:p>
        </w:tc>
        <w:tc>
          <w:tcPr>
            <w:tcW w:w="4111"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G4220-60028</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包</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6815</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523</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莱克多巴胺盐酸盐</w:t>
            </w:r>
          </w:p>
        </w:tc>
        <w:tc>
          <w:tcPr>
            <w:tcW w:w="4111"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90274-24-1 DRE-C16805000</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支</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1549</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524</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环丙沙星</w:t>
            </w:r>
          </w:p>
        </w:tc>
        <w:tc>
          <w:tcPr>
            <w:tcW w:w="4111"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85721-33-1 DRE-C11668495</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支</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1423</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525</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标准物质/金刚烷胺</w:t>
            </w:r>
          </w:p>
        </w:tc>
        <w:tc>
          <w:tcPr>
            <w:tcW w:w="4111"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768-94-5 BePure-20140</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支</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80</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526</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甲醇中18种β-受体激素混标溶液</w:t>
            </w:r>
          </w:p>
        </w:tc>
        <w:tc>
          <w:tcPr>
            <w:tcW w:w="4111"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1ST47901-100M (GB 31658.22-2022)，18 β-Adrenergic Receptor Mix Solution in Methanol, NA 混标 100μg/mL 1mL</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支</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2000</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527</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甲醇中氢溴酸非诺特罗溶液</w:t>
            </w:r>
          </w:p>
        </w:tc>
        <w:tc>
          <w:tcPr>
            <w:tcW w:w="4111"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1ST1327A-100M Fenoterol hydrobromide Solution in Methanol 1944-12-3 单标 100μg/mL, 1mL</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支</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100</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528</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标准物质/盐酸四环素</w:t>
            </w:r>
          </w:p>
        </w:tc>
        <w:tc>
          <w:tcPr>
            <w:tcW w:w="4111"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BePure-25911 CAS号：64-75-5 100mg</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盒</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383</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529</w:t>
            </w:r>
          </w:p>
        </w:tc>
        <w:tc>
          <w:tcPr>
            <w:tcW w:w="1383"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乙腈中4种硝基呋喃代谢物混标溶液</w:t>
            </w:r>
          </w:p>
        </w:tc>
        <w:tc>
          <w:tcPr>
            <w:tcW w:w="4111"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1ST9280-100A (2024/2022/2021年国家农产品质量安全例行监测-水产品-3&amp;农业部783号公告-1-2006&amp;GBT21311-2007&amp;SNT 1627-2005&amp;2023/2021国抽兽残,GBT21311方法&amp;农业部781号公告-4-2006&amp;GB31656.13-2021&amp;2024年兽药质量监督抽检和风险监测计划)，4 Nitrofuran &amp; Metabolite Mix Solution in Acetonitrile,NA 混标 100μg/mL,1mL</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盒</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400</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530</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甲醇中群勃龙-D3溶液</w:t>
            </w:r>
          </w:p>
        </w:tc>
        <w:tc>
          <w:tcPr>
            <w:tcW w:w="4111"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1ST2275D3-100M  2026642-62-4   100μg/mL</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个</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1800</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531</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甲醇中去氢睾酮-D3溶液</w:t>
            </w:r>
          </w:p>
        </w:tc>
        <w:tc>
          <w:tcPr>
            <w:tcW w:w="4111"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1ST000460-100M  1224710-35-3   100μg/mL</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个</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1100</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532</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乙腈中诺龙-D3溶液</w:t>
            </w:r>
          </w:p>
        </w:tc>
        <w:tc>
          <w:tcPr>
            <w:tcW w:w="4111"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1ST2274D3-100A  120813-22-1    100μg/mL</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个</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600</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533</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乙腈中睾酮-D3溶液</w:t>
            </w:r>
          </w:p>
        </w:tc>
        <w:tc>
          <w:tcPr>
            <w:tcW w:w="4111"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1ST2220D3-100A  77546-39-5     100μg/mL</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个</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700</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534</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乙腈中司坦唑醇-D3溶液</w:t>
            </w:r>
          </w:p>
        </w:tc>
        <w:tc>
          <w:tcPr>
            <w:tcW w:w="4111"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1ST8501D3-100A  88247-87-4     100μg/mL</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个</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4300</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535</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乙腈中孕酮-D9溶液</w:t>
            </w:r>
          </w:p>
        </w:tc>
        <w:tc>
          <w:tcPr>
            <w:tcW w:w="4111"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1ST000266-100A  15775-74-3      100μg/mL</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个</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500</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lastRenderedPageBreak/>
              <w:t>536</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乙腈中丙酸睾丸素-D3溶液</w:t>
            </w:r>
          </w:p>
        </w:tc>
        <w:tc>
          <w:tcPr>
            <w:tcW w:w="4111"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1ST2286D3-100A  876054-54-5     100μg/mL</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个</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4000</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537</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磺胺二甲嘧啶</w:t>
            </w:r>
          </w:p>
        </w:tc>
        <w:tc>
          <w:tcPr>
            <w:tcW w:w="4111"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57-68-1 DRE-C16996500 |Sulfamethazine</w:t>
            </w:r>
            <w:r w:rsidRPr="00DA43CD">
              <w:rPr>
                <w:rFonts w:asciiTheme="minorEastAsia" w:hAnsiTheme="minorEastAsia" w:hint="eastAsia"/>
                <w:sz w:val="22"/>
              </w:rPr>
              <w:br/>
              <w:t>250mg 标准物质（RM）-纯品型</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支</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954</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538</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甲醇中喷布特罗溶液</w:t>
            </w:r>
          </w:p>
        </w:tc>
        <w:tc>
          <w:tcPr>
            <w:tcW w:w="4111"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1ST1324-100M 36507-48-9 100μg/mL,1mL</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个</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260</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539</w:t>
            </w:r>
          </w:p>
        </w:tc>
        <w:tc>
          <w:tcPr>
            <w:tcW w:w="1383" w:type="dxa"/>
            <w:vAlign w:val="center"/>
          </w:tcPr>
          <w:p w:rsidR="00DA43CD" w:rsidRPr="00DA43CD" w:rsidRDefault="00DA43CD" w:rsidP="003D30CC">
            <w:pPr>
              <w:rPr>
                <w:rFonts w:asciiTheme="minorEastAsia" w:hAnsiTheme="minorEastAsia" w:cs="宋体"/>
                <w:sz w:val="22"/>
              </w:rPr>
            </w:pPr>
            <w:r w:rsidRPr="00DA43CD">
              <w:rPr>
                <w:rStyle w:val="font31"/>
                <w:rFonts w:asciiTheme="minorEastAsia" w:hAnsiTheme="minorEastAsia"/>
                <w:color w:val="auto"/>
                <w:sz w:val="22"/>
                <w:szCs w:val="22"/>
              </w:rPr>
              <w:t>甲醇中</w:t>
            </w:r>
            <w:r w:rsidRPr="00DA43CD">
              <w:rPr>
                <w:rStyle w:val="font171"/>
                <w:rFonts w:asciiTheme="minorEastAsia" w:hAnsiTheme="minorEastAsia"/>
                <w:color w:val="auto"/>
                <w:sz w:val="22"/>
                <w:szCs w:val="22"/>
              </w:rPr>
              <w:t>11</w:t>
            </w:r>
            <w:r w:rsidRPr="00DA43CD">
              <w:rPr>
                <w:rStyle w:val="font31"/>
                <w:rFonts w:asciiTheme="minorEastAsia" w:hAnsiTheme="minorEastAsia"/>
                <w:color w:val="auto"/>
                <w:sz w:val="22"/>
                <w:szCs w:val="22"/>
              </w:rPr>
              <w:t>种甾体激素的混标溶液</w:t>
            </w:r>
          </w:p>
        </w:tc>
        <w:tc>
          <w:tcPr>
            <w:tcW w:w="4111"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1ST9279-100M  11 Steroid Hormone Mix Solution in Methanol, 100μg/mL NA 混标 1mL（农业部1031号公告-1-2008）</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支</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1500</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540</w:t>
            </w:r>
          </w:p>
        </w:tc>
        <w:tc>
          <w:tcPr>
            <w:tcW w:w="1383"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SelectCore HLB-Lipid 固相萃取柱</w:t>
            </w:r>
          </w:p>
        </w:tc>
        <w:tc>
          <w:tcPr>
            <w:tcW w:w="4111"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1、HLBLP-060200-1采用SelectCore HLB-Lipid单分散聚乙烯吡咯烷酮基质，单分散微球粒径CV值&lt;5%。</w:t>
            </w:r>
            <w:r w:rsidRPr="00DA43CD">
              <w:rPr>
                <w:rFonts w:asciiTheme="minorEastAsia" w:hAnsiTheme="minorEastAsia" w:hint="eastAsia"/>
                <w:sz w:val="22"/>
              </w:rPr>
              <w:br/>
              <w:t>2、合成了对磷脂具有特异选择性吸附官能团的固相萃取产品，可以有效除去动物组织样本中的脂肪和磷脂，而对小分子化合物（如碱性、中性以及酸性离子）都没有吸附，除磷脂率&gt;90%。</w:t>
            </w:r>
            <w:r w:rsidRPr="00DA43CD">
              <w:rPr>
                <w:rFonts w:asciiTheme="minorEastAsia" w:hAnsiTheme="minorEastAsia" w:hint="eastAsia"/>
                <w:sz w:val="22"/>
              </w:rPr>
              <w:br/>
              <w:t>3、填料粒径平均值60um，孔径 200Å，粒径分布极窄，细小颗粒少，不容易堵塞板，流速更快更均匀。装填量误差±3%。</w:t>
            </w:r>
            <w:r w:rsidRPr="00DA43CD">
              <w:rPr>
                <w:rFonts w:asciiTheme="minorEastAsia" w:hAnsiTheme="minorEastAsia" w:hint="eastAsia"/>
                <w:sz w:val="22"/>
              </w:rPr>
              <w:br/>
              <w:t>4、规格：200mg/ 6mL，30支/盒。</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盒</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5</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1900</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541</w:t>
            </w:r>
          </w:p>
        </w:tc>
        <w:tc>
          <w:tcPr>
            <w:tcW w:w="1383"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透明样品瓶</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1.5mL Arc Vial ND9短螺纹透明带书写处样品瓶，普通包装，100个/包。</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包</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3</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170</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542</w:t>
            </w:r>
          </w:p>
        </w:tc>
        <w:tc>
          <w:tcPr>
            <w:tcW w:w="1383"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棕色样品瓶</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1.5mL Arc Vial ND9短螺纹棕色带书写处样品瓶，普通包装，100个/包。</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包</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170</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543</w:t>
            </w:r>
          </w:p>
        </w:tc>
        <w:tc>
          <w:tcPr>
            <w:tcW w:w="1383"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进样瓶瓶盖(预开口)</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蓝色开孔Arc Vial ND9竖条纹盖 配1.0mm厚度红膜白胶垫片 一字开口 (A款)，封口袋包装，100个/包。</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包</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150</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544</w:t>
            </w:r>
          </w:p>
        </w:tc>
        <w:tc>
          <w:tcPr>
            <w:tcW w:w="1383"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进样瓶瓶盖(未开口)</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蓝色开孔Arc Vial ND9竖条纹盖 配1.0mm厚度红膜白胶垫片 (A款),封口袋包装，100个/包。</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包</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140</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545</w:t>
            </w:r>
          </w:p>
        </w:tc>
        <w:tc>
          <w:tcPr>
            <w:tcW w:w="1383"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针头过滤器</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0.22um，13mm，380-00321-05，有机尼龙NYLON滤膜，100只/盒</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盒</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160</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546</w:t>
            </w:r>
          </w:p>
        </w:tc>
        <w:tc>
          <w:tcPr>
            <w:tcW w:w="1383"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针头过滤器</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0.45um，13mm，380-00322-05，有机尼龙NYLON滤膜，100只/盒</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盒</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160</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547</w:t>
            </w:r>
          </w:p>
        </w:tc>
        <w:tc>
          <w:tcPr>
            <w:tcW w:w="1383"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多元素混合标准溶液</w:t>
            </w:r>
          </w:p>
        </w:tc>
        <w:tc>
          <w:tcPr>
            <w:tcW w:w="4111"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24种：</w:t>
            </w:r>
            <w:r w:rsidRPr="00DA43CD">
              <w:rPr>
                <w:rFonts w:asciiTheme="minorEastAsia" w:hAnsiTheme="minorEastAsia" w:hint="eastAsia"/>
                <w:sz w:val="22"/>
              </w:rPr>
              <w:br/>
              <w:t>1000μg/mL：Fe,K,Ca,Na,Mg</w:t>
            </w:r>
            <w:r w:rsidRPr="00DA43CD">
              <w:rPr>
                <w:rFonts w:asciiTheme="minorEastAsia" w:hAnsiTheme="minorEastAsia" w:hint="eastAsia"/>
                <w:sz w:val="22"/>
              </w:rPr>
              <w:br/>
              <w:t>100 μg/mL ：Ag,Al,As,Ba,Be,Cd,Co,Cr,Cu,Mn,Mo,Ni,Pb,Sb,Se,Tl,V,Zn,U。50ml, 5% HNO3，MS03103</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瓶</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3200</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548</w:t>
            </w:r>
          </w:p>
        </w:tc>
        <w:tc>
          <w:tcPr>
            <w:tcW w:w="1383"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多元素混合标</w:t>
            </w:r>
            <w:r w:rsidRPr="00DA43CD">
              <w:rPr>
                <w:rFonts w:asciiTheme="minorEastAsia" w:hAnsiTheme="minorEastAsia" w:hint="eastAsia"/>
                <w:sz w:val="22"/>
              </w:rPr>
              <w:lastRenderedPageBreak/>
              <w:t>准溶液</w:t>
            </w:r>
          </w:p>
        </w:tc>
        <w:tc>
          <w:tcPr>
            <w:tcW w:w="4111"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lastRenderedPageBreak/>
              <w:t>25种：</w:t>
            </w:r>
            <w:r w:rsidRPr="00DA43CD">
              <w:rPr>
                <w:rFonts w:asciiTheme="minorEastAsia" w:hAnsiTheme="minorEastAsia" w:hint="eastAsia"/>
                <w:sz w:val="22"/>
              </w:rPr>
              <w:br/>
            </w:r>
            <w:r w:rsidRPr="00DA43CD">
              <w:rPr>
                <w:rFonts w:asciiTheme="minorEastAsia" w:hAnsiTheme="minorEastAsia" w:hint="eastAsia"/>
                <w:sz w:val="22"/>
              </w:rPr>
              <w:lastRenderedPageBreak/>
              <w:t>1000μg/mL：Fe,K,Ca,Na,Mg</w:t>
            </w:r>
            <w:r w:rsidRPr="00DA43CD">
              <w:rPr>
                <w:rFonts w:asciiTheme="minorEastAsia" w:hAnsiTheme="minorEastAsia" w:hint="eastAsia"/>
                <w:sz w:val="22"/>
              </w:rPr>
              <w:br/>
              <w:t>10μg/mL ：Ag,Al,As,Ba,Be,Cd,Co,Cr,Cu,Mn,Mo,Ni,Pb,Sb,Se,Tl,V,Zn,Th,U。50ml, 10% HNO3，MS03103</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lastRenderedPageBreak/>
              <w:t>瓶</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4200</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lastRenderedPageBreak/>
              <w:t>549</w:t>
            </w:r>
          </w:p>
        </w:tc>
        <w:tc>
          <w:tcPr>
            <w:tcW w:w="1383"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元素内标溶液</w:t>
            </w:r>
          </w:p>
        </w:tc>
        <w:tc>
          <w:tcPr>
            <w:tcW w:w="4111"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8种：Be、Sc、Ge、Rh、ln、Tb、Lu、Bi，10μg/mL, 100mL, 5%HNO3，MS03041</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瓶</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1500</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550</w:t>
            </w:r>
          </w:p>
        </w:tc>
        <w:tc>
          <w:tcPr>
            <w:tcW w:w="1383"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调谐液</w:t>
            </w:r>
          </w:p>
        </w:tc>
        <w:tc>
          <w:tcPr>
            <w:tcW w:w="4111"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6种：Li、Mg、Y、Ce、Tl、Co，1μg/L, 500 mL, 2% HNO3，MS03042</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瓶</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3000</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551</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农药残留快速检测卡（三联卡）</w:t>
            </w:r>
          </w:p>
        </w:tc>
        <w:tc>
          <w:tcPr>
            <w:tcW w:w="4111"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蔬菜或水果胶体金快速检测卡，可检测三种农药残留，10条/盒</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盒</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10</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300</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552</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农药残留快速检测卡（四联卡）</w:t>
            </w:r>
          </w:p>
        </w:tc>
        <w:tc>
          <w:tcPr>
            <w:tcW w:w="4111"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蔬菜或水果胶体金快速检测卡，可检测四种农药残留，10条/盒</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盒</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10</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350</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553</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啶虫脒农残速测卡</w:t>
            </w:r>
          </w:p>
        </w:tc>
        <w:tc>
          <w:tcPr>
            <w:tcW w:w="4111"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蔬菜水果啶虫脒胶体金快速检测卡，10条/盒</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盒</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10</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110</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554</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噻虫嗪农残速测卡</w:t>
            </w:r>
          </w:p>
        </w:tc>
        <w:tc>
          <w:tcPr>
            <w:tcW w:w="4111"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蔬菜水果噻虫嗪胶体金快速检测卡，10条/盒</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盒</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10</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110</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555</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灭蝇胺农残速测卡</w:t>
            </w:r>
          </w:p>
        </w:tc>
        <w:tc>
          <w:tcPr>
            <w:tcW w:w="4111"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蔬菜水果灭蝇胺胶体金快速检测卡，10条/盒</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盒</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10</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110</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556</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阿维菌素农残速测卡</w:t>
            </w:r>
          </w:p>
        </w:tc>
        <w:tc>
          <w:tcPr>
            <w:tcW w:w="4111"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蔬菜水果阿维菌素胶体金快速检测卡，10条/盒</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盒</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10</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110</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557</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菊酯类农残速测卡</w:t>
            </w:r>
          </w:p>
        </w:tc>
        <w:tc>
          <w:tcPr>
            <w:tcW w:w="4111"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蔬菜水果氯氰菊酯、氯氟氰菊酯等菊酯类胶体金快速检测卡，10条/盒</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盒</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10</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110</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558</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农药残留快速检测卡</w:t>
            </w:r>
          </w:p>
        </w:tc>
        <w:tc>
          <w:tcPr>
            <w:tcW w:w="4111"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蔬菜水果中农药残留胶体金快速检测卡，20条/盒</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盒</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10</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200</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559</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农药残留快速检测卡</w:t>
            </w:r>
          </w:p>
        </w:tc>
        <w:tc>
          <w:tcPr>
            <w:tcW w:w="4111"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蔬菜水果中农药残留胶体金快速检测卡，10条/盒</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盒</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10</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110</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否</w:t>
            </w:r>
          </w:p>
        </w:tc>
      </w:tr>
    </w:tbl>
    <w:p w:rsidR="00C4608C" w:rsidRPr="00DA43CD" w:rsidRDefault="00C4608C"/>
    <w:p w:rsidR="00DA43CD" w:rsidRPr="00DA43CD" w:rsidRDefault="00DA43CD" w:rsidP="00DA43CD">
      <w:pPr>
        <w:widowControl/>
        <w:spacing w:line="360" w:lineRule="auto"/>
        <w:ind w:firstLineChars="147" w:firstLine="309"/>
        <w:jc w:val="left"/>
        <w:rPr>
          <w:szCs w:val="21"/>
        </w:rPr>
      </w:pPr>
      <w:r w:rsidRPr="00DA43CD">
        <w:rPr>
          <w:rFonts w:hint="eastAsia"/>
          <w:szCs w:val="21"/>
        </w:rPr>
        <w:t>注：</w:t>
      </w:r>
      <w:r w:rsidRPr="00DA43CD">
        <w:rPr>
          <w:rFonts w:hint="eastAsia"/>
          <w:szCs w:val="21"/>
        </w:rPr>
        <w:t>1</w:t>
      </w:r>
      <w:r w:rsidRPr="00DA43CD">
        <w:rPr>
          <w:rFonts w:hint="eastAsia"/>
          <w:szCs w:val="21"/>
        </w:rPr>
        <w:t>、以上需求中所有产品的年预计采购量仅供参考，在交货期（十二个月）内，实际采购量以采购人的通知为准，最终结算价以实际采购量乘以中标单价办理结算，如最终结算价超出本项目预算的，按本项目预算价进行支付（即最终结算价达到预算价时，本项目不再支付，合同期限届满）。</w:t>
      </w:r>
    </w:p>
    <w:p w:rsidR="00DA43CD" w:rsidRPr="00DA43CD" w:rsidRDefault="00DA43CD" w:rsidP="00DA43CD">
      <w:pPr>
        <w:ind w:firstLineChars="200" w:firstLine="420"/>
      </w:pPr>
      <w:r w:rsidRPr="00DA43CD">
        <w:rPr>
          <w:rFonts w:hint="eastAsia"/>
          <w:szCs w:val="21"/>
        </w:rPr>
        <w:t>2</w:t>
      </w:r>
      <w:r w:rsidRPr="00DA43CD">
        <w:rPr>
          <w:rFonts w:hint="eastAsia"/>
          <w:szCs w:val="21"/>
        </w:rPr>
        <w:t>、以上单价均指含税价。</w:t>
      </w:r>
    </w:p>
    <w:p w:rsidR="009F4DB7" w:rsidRPr="00DA43CD" w:rsidRDefault="009F4DB7"/>
    <w:p w:rsidR="00DA43CD" w:rsidRPr="00DA43CD" w:rsidRDefault="00DA43CD">
      <w:pPr>
        <w:rPr>
          <w:rFonts w:hint="eastAsia"/>
          <w:b/>
          <w:szCs w:val="21"/>
        </w:rPr>
      </w:pPr>
    </w:p>
    <w:p w:rsidR="00DA43CD" w:rsidRPr="00DA43CD" w:rsidRDefault="00DA43CD">
      <w:pPr>
        <w:rPr>
          <w:rFonts w:hint="eastAsia"/>
          <w:b/>
          <w:szCs w:val="21"/>
        </w:rPr>
      </w:pPr>
    </w:p>
    <w:p w:rsidR="00DA43CD" w:rsidRPr="00DA43CD" w:rsidRDefault="00DA43CD">
      <w:pPr>
        <w:rPr>
          <w:rFonts w:hint="eastAsia"/>
          <w:b/>
          <w:szCs w:val="21"/>
        </w:rPr>
      </w:pPr>
    </w:p>
    <w:p w:rsidR="00DA43CD" w:rsidRPr="00DA43CD" w:rsidRDefault="00DA43CD">
      <w:pPr>
        <w:rPr>
          <w:rFonts w:hint="eastAsia"/>
          <w:b/>
          <w:szCs w:val="21"/>
        </w:rPr>
      </w:pPr>
    </w:p>
    <w:p w:rsidR="00DA43CD" w:rsidRPr="00DA43CD" w:rsidRDefault="00DA43CD">
      <w:pPr>
        <w:rPr>
          <w:rFonts w:hint="eastAsia"/>
          <w:b/>
          <w:szCs w:val="21"/>
        </w:rPr>
      </w:pPr>
    </w:p>
    <w:p w:rsidR="00C4608C" w:rsidRPr="00DA43CD" w:rsidRDefault="00C4608C">
      <w:pPr>
        <w:rPr>
          <w:b/>
          <w:spacing w:val="10"/>
          <w:w w:val="95"/>
          <w:sz w:val="24"/>
        </w:rPr>
      </w:pPr>
      <w:r w:rsidRPr="00DA43CD">
        <w:rPr>
          <w:rFonts w:hint="eastAsia"/>
          <w:b/>
          <w:szCs w:val="21"/>
        </w:rPr>
        <w:lastRenderedPageBreak/>
        <w:t>采购包</w:t>
      </w:r>
      <w:r w:rsidRPr="00DA43CD">
        <w:rPr>
          <w:rFonts w:hint="eastAsia"/>
          <w:b/>
          <w:szCs w:val="21"/>
        </w:rPr>
        <w:t>5</w:t>
      </w:r>
      <w:r w:rsidRPr="00DA43CD">
        <w:rPr>
          <w:rFonts w:hint="eastAsia"/>
          <w:b/>
          <w:spacing w:val="10"/>
          <w:w w:val="95"/>
          <w:sz w:val="24"/>
        </w:rPr>
        <w:t>（</w:t>
      </w:r>
      <w:r w:rsidRPr="00DA43CD">
        <w:rPr>
          <w:rFonts w:hint="eastAsia"/>
          <w:b/>
          <w:szCs w:val="21"/>
        </w:rPr>
        <w:t>检测耗材</w:t>
      </w:r>
      <w:r w:rsidRPr="00DA43CD">
        <w:rPr>
          <w:rFonts w:hint="eastAsia"/>
          <w:b/>
          <w:spacing w:val="10"/>
          <w:w w:val="95"/>
          <w:sz w:val="24"/>
        </w:rPr>
        <w:t>）</w:t>
      </w:r>
    </w:p>
    <w:tbl>
      <w:tblPr>
        <w:tblW w:w="92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tblPr>
      <w:tblGrid>
        <w:gridCol w:w="617"/>
        <w:gridCol w:w="1383"/>
        <w:gridCol w:w="4111"/>
        <w:gridCol w:w="708"/>
        <w:gridCol w:w="709"/>
        <w:gridCol w:w="992"/>
        <w:gridCol w:w="709"/>
      </w:tblGrid>
      <w:tr w:rsidR="00DA43CD" w:rsidRPr="00DA43CD" w:rsidTr="00DA43CD">
        <w:trPr>
          <w:trHeight w:val="20"/>
          <w:jc w:val="center"/>
        </w:trPr>
        <w:tc>
          <w:tcPr>
            <w:tcW w:w="617" w:type="dxa"/>
            <w:vAlign w:val="center"/>
          </w:tcPr>
          <w:p w:rsidR="00DA43CD" w:rsidRPr="00DA43CD" w:rsidRDefault="00DA43CD" w:rsidP="003D30CC">
            <w:pPr>
              <w:widowControl/>
              <w:jc w:val="center"/>
              <w:rPr>
                <w:b/>
                <w:bCs/>
                <w:szCs w:val="21"/>
              </w:rPr>
            </w:pPr>
            <w:r w:rsidRPr="00DA43CD">
              <w:rPr>
                <w:rFonts w:hint="eastAsia"/>
                <w:b/>
                <w:bCs/>
                <w:szCs w:val="21"/>
              </w:rPr>
              <w:t>序号</w:t>
            </w:r>
          </w:p>
        </w:tc>
        <w:tc>
          <w:tcPr>
            <w:tcW w:w="1383" w:type="dxa"/>
            <w:vAlign w:val="center"/>
          </w:tcPr>
          <w:p w:rsidR="00DA43CD" w:rsidRPr="00DA43CD" w:rsidRDefault="00DA43CD" w:rsidP="003D30CC">
            <w:pPr>
              <w:widowControl/>
              <w:jc w:val="center"/>
              <w:rPr>
                <w:b/>
                <w:bCs/>
                <w:szCs w:val="21"/>
              </w:rPr>
            </w:pPr>
            <w:r w:rsidRPr="00DA43CD">
              <w:rPr>
                <w:rFonts w:hint="eastAsia"/>
                <w:b/>
                <w:bCs/>
                <w:szCs w:val="21"/>
              </w:rPr>
              <w:t>名称</w:t>
            </w:r>
          </w:p>
        </w:tc>
        <w:tc>
          <w:tcPr>
            <w:tcW w:w="4111" w:type="dxa"/>
            <w:vAlign w:val="center"/>
          </w:tcPr>
          <w:p w:rsidR="00DA43CD" w:rsidRPr="00DA43CD" w:rsidRDefault="00DA43CD" w:rsidP="003D30CC">
            <w:pPr>
              <w:widowControl/>
              <w:jc w:val="center"/>
              <w:rPr>
                <w:b/>
                <w:bCs/>
                <w:szCs w:val="21"/>
              </w:rPr>
            </w:pPr>
            <w:r w:rsidRPr="00DA43CD">
              <w:rPr>
                <w:rFonts w:hint="eastAsia"/>
                <w:b/>
                <w:bCs/>
                <w:szCs w:val="21"/>
              </w:rPr>
              <w:t>型号、规格、参数要求</w:t>
            </w:r>
          </w:p>
        </w:tc>
        <w:tc>
          <w:tcPr>
            <w:tcW w:w="708" w:type="dxa"/>
            <w:vAlign w:val="center"/>
          </w:tcPr>
          <w:p w:rsidR="00DA43CD" w:rsidRPr="00DA43CD" w:rsidRDefault="00DA43CD" w:rsidP="003D30CC">
            <w:pPr>
              <w:widowControl/>
              <w:jc w:val="center"/>
              <w:rPr>
                <w:b/>
                <w:bCs/>
                <w:szCs w:val="21"/>
              </w:rPr>
            </w:pPr>
            <w:r w:rsidRPr="00DA43CD">
              <w:rPr>
                <w:rFonts w:hint="eastAsia"/>
                <w:b/>
                <w:bCs/>
                <w:szCs w:val="21"/>
              </w:rPr>
              <w:t>单位</w:t>
            </w:r>
          </w:p>
        </w:tc>
        <w:tc>
          <w:tcPr>
            <w:tcW w:w="709" w:type="dxa"/>
            <w:vAlign w:val="center"/>
          </w:tcPr>
          <w:p w:rsidR="00DA43CD" w:rsidRPr="00DA43CD" w:rsidRDefault="00DA43CD" w:rsidP="003D30CC">
            <w:pPr>
              <w:widowControl/>
              <w:jc w:val="center"/>
              <w:rPr>
                <w:b/>
                <w:bCs/>
                <w:szCs w:val="21"/>
              </w:rPr>
            </w:pPr>
            <w:r w:rsidRPr="00DA43CD">
              <w:rPr>
                <w:rFonts w:hint="eastAsia"/>
                <w:b/>
                <w:bCs/>
                <w:szCs w:val="21"/>
              </w:rPr>
              <w:t>年预计采购量</w:t>
            </w:r>
          </w:p>
        </w:tc>
        <w:tc>
          <w:tcPr>
            <w:tcW w:w="992" w:type="dxa"/>
            <w:vAlign w:val="center"/>
          </w:tcPr>
          <w:p w:rsidR="00DA43CD" w:rsidRPr="00DA43CD" w:rsidRDefault="00DA43CD" w:rsidP="003D30CC">
            <w:pPr>
              <w:widowControl/>
              <w:jc w:val="center"/>
              <w:rPr>
                <w:b/>
                <w:bCs/>
                <w:szCs w:val="21"/>
              </w:rPr>
            </w:pPr>
            <w:r w:rsidRPr="00DA43CD">
              <w:rPr>
                <w:rFonts w:hint="eastAsia"/>
                <w:b/>
                <w:bCs/>
                <w:szCs w:val="21"/>
              </w:rPr>
              <w:t>2025</w:t>
            </w:r>
            <w:r w:rsidRPr="00DA43CD">
              <w:rPr>
                <w:rFonts w:hint="eastAsia"/>
                <w:b/>
                <w:bCs/>
                <w:szCs w:val="21"/>
              </w:rPr>
              <w:t>年最高限价（单价）</w:t>
            </w:r>
          </w:p>
        </w:tc>
        <w:tc>
          <w:tcPr>
            <w:tcW w:w="709" w:type="dxa"/>
          </w:tcPr>
          <w:p w:rsidR="00DA43CD" w:rsidRPr="00DA43CD" w:rsidRDefault="00DA43CD" w:rsidP="003D30CC">
            <w:pPr>
              <w:widowControl/>
              <w:jc w:val="center"/>
              <w:rPr>
                <w:b/>
                <w:bCs/>
                <w:szCs w:val="21"/>
              </w:rPr>
            </w:pPr>
            <w:r w:rsidRPr="00DA43CD">
              <w:rPr>
                <w:rFonts w:hint="eastAsia"/>
                <w:b/>
                <w:bCs/>
                <w:szCs w:val="21"/>
              </w:rPr>
              <w:t>是否允许进口产品</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rPr>
            </w:pPr>
            <w:r w:rsidRPr="00DA43CD">
              <w:rPr>
                <w:rFonts w:asciiTheme="minorEastAsia" w:hAnsiTheme="minorEastAsia" w:hint="eastAsia"/>
              </w:rPr>
              <w:t>1</w:t>
            </w:r>
          </w:p>
        </w:tc>
        <w:tc>
          <w:tcPr>
            <w:tcW w:w="1383" w:type="dxa"/>
            <w:vAlign w:val="center"/>
          </w:tcPr>
          <w:p w:rsidR="00DA43CD" w:rsidRPr="00DA43CD" w:rsidRDefault="00DA43CD" w:rsidP="00DA43CD">
            <w:pPr>
              <w:jc w:val="center"/>
              <w:rPr>
                <w:rFonts w:asciiTheme="minorEastAsia" w:hAnsiTheme="minorEastAsia"/>
              </w:rPr>
            </w:pPr>
            <w:r w:rsidRPr="00DA43CD">
              <w:rPr>
                <w:rFonts w:asciiTheme="minorEastAsia" w:hAnsiTheme="minorEastAsia" w:hint="eastAsia"/>
              </w:rPr>
              <w:t>刻度离心管</w:t>
            </w:r>
          </w:p>
        </w:tc>
        <w:tc>
          <w:tcPr>
            <w:tcW w:w="4111" w:type="dxa"/>
            <w:vAlign w:val="center"/>
          </w:tcPr>
          <w:p w:rsidR="00DA43CD" w:rsidRPr="00DA43CD" w:rsidRDefault="00DA43CD" w:rsidP="003D30CC">
            <w:pPr>
              <w:rPr>
                <w:rFonts w:asciiTheme="minorEastAsia" w:hAnsiTheme="minorEastAsia"/>
              </w:rPr>
            </w:pPr>
            <w:r w:rsidRPr="00DA43CD">
              <w:rPr>
                <w:rFonts w:asciiTheme="minorEastAsia" w:hAnsiTheme="minorEastAsia" w:hint="eastAsia"/>
              </w:rPr>
              <w:t>50mL刻度离心管，优质塑料材质，密封性好，25支/包</w:t>
            </w:r>
          </w:p>
        </w:tc>
        <w:tc>
          <w:tcPr>
            <w:tcW w:w="708" w:type="dxa"/>
            <w:vAlign w:val="center"/>
          </w:tcPr>
          <w:p w:rsidR="00DA43CD" w:rsidRPr="00DA43CD" w:rsidRDefault="00DA43CD" w:rsidP="003D30CC">
            <w:pPr>
              <w:jc w:val="center"/>
              <w:rPr>
                <w:rFonts w:asciiTheme="minorEastAsia" w:hAnsiTheme="minorEastAsia"/>
              </w:rPr>
            </w:pPr>
            <w:r w:rsidRPr="00DA43CD">
              <w:rPr>
                <w:rFonts w:asciiTheme="minorEastAsia" w:hAnsiTheme="minorEastAsia" w:hint="eastAsia"/>
              </w:rPr>
              <w:t>支</w:t>
            </w:r>
          </w:p>
        </w:tc>
        <w:tc>
          <w:tcPr>
            <w:tcW w:w="709" w:type="dxa"/>
            <w:vAlign w:val="center"/>
          </w:tcPr>
          <w:p w:rsidR="00DA43CD" w:rsidRPr="00DA43CD" w:rsidRDefault="00DA43CD" w:rsidP="003D30CC">
            <w:pPr>
              <w:jc w:val="center"/>
              <w:rPr>
                <w:rFonts w:asciiTheme="minorEastAsia" w:hAnsiTheme="minorEastAsia"/>
              </w:rPr>
            </w:pPr>
            <w:r w:rsidRPr="00DA43CD">
              <w:rPr>
                <w:rFonts w:asciiTheme="minorEastAsia" w:hAnsiTheme="minorEastAsia" w:hint="eastAsia"/>
              </w:rPr>
              <w:t>4000</w:t>
            </w:r>
          </w:p>
        </w:tc>
        <w:tc>
          <w:tcPr>
            <w:tcW w:w="992" w:type="dxa"/>
            <w:vAlign w:val="center"/>
          </w:tcPr>
          <w:p w:rsidR="00DA43CD" w:rsidRPr="00DA43CD" w:rsidRDefault="00DA43CD" w:rsidP="003D30CC">
            <w:pPr>
              <w:jc w:val="center"/>
              <w:rPr>
                <w:rFonts w:asciiTheme="minorEastAsia" w:hAnsiTheme="minorEastAsia"/>
              </w:rPr>
            </w:pPr>
            <w:r w:rsidRPr="00DA43CD">
              <w:rPr>
                <w:rFonts w:asciiTheme="minorEastAsia" w:hAnsiTheme="minorEastAsia" w:hint="eastAsia"/>
              </w:rPr>
              <w:t>2.2</w:t>
            </w:r>
          </w:p>
        </w:tc>
        <w:tc>
          <w:tcPr>
            <w:tcW w:w="709" w:type="dxa"/>
            <w:vAlign w:val="center"/>
          </w:tcPr>
          <w:p w:rsidR="00DA43CD" w:rsidRPr="00DA43CD" w:rsidRDefault="00DA43CD" w:rsidP="003D30CC">
            <w:pPr>
              <w:rPr>
                <w:rFonts w:asciiTheme="minorEastAsia" w:hAnsiTheme="minorEastAsia"/>
              </w:rPr>
            </w:pPr>
            <w:r w:rsidRPr="00DA43CD">
              <w:rPr>
                <w:rFonts w:asciiTheme="minorEastAsia" w:hAnsiTheme="minorEastAsia" w:hint="eastAsia"/>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胶手套（M码）</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胶手套（M码），SU-INT-M耐各种溶剂</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盒</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100</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165</w:t>
            </w:r>
          </w:p>
        </w:tc>
        <w:tc>
          <w:tcPr>
            <w:tcW w:w="709"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3</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胶手套（L码）</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胶手套（L码），SU-INT-L耐各种溶剂</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盒</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40</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165</w:t>
            </w:r>
          </w:p>
        </w:tc>
        <w:tc>
          <w:tcPr>
            <w:tcW w:w="709"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4</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针头式滤膜</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过滤器类型：GHP，直径13mm，孔径0.2um，残留体积&lt;14uL,1000个/包，2401</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包</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8</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5000</w:t>
            </w:r>
          </w:p>
        </w:tc>
        <w:tc>
          <w:tcPr>
            <w:tcW w:w="709"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5</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正己烷</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正己烷。1.04391.4008，纯度(GC)≥98%;蒸发残渣evaporation≤2.0mg/L;water水分≤0.02%;colour色差≤10Hazen;Acidity酸度≤0.0002Meq/g;Alkalinity碱度≤0.0002Meq/g;grade(梯度at 210nm)≤1.0mAu;grade梯度(at 254nm)≤0.5mAu;Fluorenscence荧光(as quinine at 254nm)≤1.0ppb;Fluorenscence荧光(as quinine at 365nm)≤0.5ppb;Transmission透射率(at 193nm)≥60%;;Transmission透射率(at 195nm)≥80%;Transmission透射率(rrom 230nm)≥98%.4L/瓶。</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瓶</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4</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630</w:t>
            </w:r>
          </w:p>
        </w:tc>
        <w:tc>
          <w:tcPr>
            <w:tcW w:w="709"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6</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乙腈</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HPLC级。1.00030.4008，纯度(气相色谱) ≥99.9%， Identity(IR) conforms，蒸发残渣 ≤2.0mg/L，水≤0.02%，色差≤10 Hazen，密度(d 20℃/20℃) 0.78，折光率(n 20/D) 1.344，沸程(80-82℃)≥95vol%，酸度≤0.0002meq/g，碱度≤0.0002meq/g，梯度(210nm) ≤1.0mAU，梯度(254nm)≤0.5mAU，荧光(奎宁，254nm)≤1.0ppb，荧光(奎宁，365nm)≤0.5ppb，透射率(193nm)≥60%，透射率(195nm)≥80%，透射率(230nm)≥98%，以0.2μm过滤膜过滤。4L/瓶。</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瓶</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20</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600</w:t>
            </w:r>
          </w:p>
        </w:tc>
        <w:tc>
          <w:tcPr>
            <w:tcW w:w="709"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7</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口罩</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防有机溶剂口罩，25个/盒，3M9542</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盒</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20</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78</w:t>
            </w:r>
          </w:p>
        </w:tc>
        <w:tc>
          <w:tcPr>
            <w:tcW w:w="709"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8</w:t>
            </w:r>
          </w:p>
        </w:tc>
        <w:tc>
          <w:tcPr>
            <w:tcW w:w="1383" w:type="dxa"/>
            <w:vAlign w:val="center"/>
          </w:tcPr>
          <w:p w:rsidR="00DA43CD" w:rsidRPr="00DA43CD" w:rsidRDefault="00DA43CD" w:rsidP="003D30CC">
            <w:pPr>
              <w:jc w:val="center"/>
              <w:rPr>
                <w:rFonts w:asciiTheme="minorEastAsia" w:hAnsiTheme="minorEastAsia" w:cs="宋体"/>
                <w:b/>
                <w:bCs/>
                <w:sz w:val="22"/>
              </w:rPr>
            </w:pPr>
            <w:r w:rsidRPr="00DA43CD">
              <w:rPr>
                <w:rStyle w:val="font21"/>
                <w:rFonts w:asciiTheme="minorEastAsia" w:hAnsiTheme="minorEastAsia"/>
                <w:color w:val="auto"/>
                <w:sz w:val="22"/>
                <w:szCs w:val="22"/>
              </w:rPr>
              <w:t>色谱柱</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BEH C18柱，186002350，2.1*50mm。填料类型：亚乙基桥杂化颗粒，色谱柱键合相：C18，规格：2.1*50mm，最高耐受压力：15000PSI，PH范围：1到12，柱身有产品ID号，防伪标识，带智能芯片技术，填料颗粒1.7um</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根</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9367</w:t>
            </w:r>
          </w:p>
        </w:tc>
        <w:tc>
          <w:tcPr>
            <w:tcW w:w="709"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lastRenderedPageBreak/>
              <w:t>9</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普通高压液相柱</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Proroshell 120 SB-C18 色谱柱，Poroshell 120，最大压力：600 bar，3.0 x 150 mm，2.7um，683975-302</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根</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8291</w:t>
            </w:r>
          </w:p>
        </w:tc>
        <w:tc>
          <w:tcPr>
            <w:tcW w:w="709"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10</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气相色谱柱</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DB-1，30m×0.32mm×0.25μm， 123-1032</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根</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7335</w:t>
            </w:r>
          </w:p>
        </w:tc>
        <w:tc>
          <w:tcPr>
            <w:tcW w:w="709"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11</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衬管</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分流/不分流衬管，25支/包,5183-4713</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包</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5</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7200</w:t>
            </w:r>
          </w:p>
        </w:tc>
        <w:tc>
          <w:tcPr>
            <w:tcW w:w="709"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12</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O型圈</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O形圈，验证的不粘连氟碳O型圈，经过预清洗，然后老化，以消除污染逸出其他，经过等离字体处理获得不粘连、无污染的表面，采用新的双层泡罩包装方便而清洁，100个/包5190-2269</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包</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1700</w:t>
            </w:r>
          </w:p>
        </w:tc>
        <w:tc>
          <w:tcPr>
            <w:tcW w:w="709"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13</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Style w:val="font91"/>
                <w:rFonts w:asciiTheme="minorEastAsia" w:eastAsiaTheme="minorEastAsia" w:hAnsiTheme="minorEastAsia" w:hint="default"/>
                <w:color w:val="auto"/>
                <w:sz w:val="22"/>
                <w:szCs w:val="22"/>
              </w:rPr>
              <w:t>弗罗里硅土SPE柱</w:t>
            </w:r>
            <w:r w:rsidRPr="00DA43CD">
              <w:rPr>
                <w:rStyle w:val="font101"/>
                <w:rFonts w:asciiTheme="minorEastAsia" w:eastAsiaTheme="minorEastAsia" w:hAnsiTheme="minorEastAsia" w:hint="default"/>
                <w:color w:val="auto"/>
              </w:rPr>
              <w:t>（固相萃取小柱）</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固相萃取小柱，Bond Elut  Mega BE-Fl, 1gm 6ml, 30/pk，农残（PR）级，用于从非极性样品中净化极性干扰物，经济，流速快，粘性样品的理想选择12256014</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盒</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80</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1190</w:t>
            </w:r>
          </w:p>
        </w:tc>
        <w:tc>
          <w:tcPr>
            <w:tcW w:w="709"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14</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QuEChERS分散固相萃取试剂盒</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QuEChERS分散固相萃取试剂盒，用于一般水果和蔬菜，去除极性有机酸、部分糖和脂类，15ml，50个/包，含400mgSA，1200mg MgSO4，带陶瓷均质子5982-5058CH</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盒</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50</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1750</w:t>
            </w:r>
          </w:p>
        </w:tc>
        <w:tc>
          <w:tcPr>
            <w:tcW w:w="709"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15</w:t>
            </w:r>
          </w:p>
        </w:tc>
        <w:tc>
          <w:tcPr>
            <w:tcW w:w="1383"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样品瓶</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样品瓶，螺口，透明，带书写签，2mL，10000/包,5190-9617</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包</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11850</w:t>
            </w:r>
          </w:p>
        </w:tc>
        <w:tc>
          <w:tcPr>
            <w:tcW w:w="709"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16</w:t>
            </w:r>
          </w:p>
        </w:tc>
        <w:tc>
          <w:tcPr>
            <w:tcW w:w="1383"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样品瓶盖</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样品瓶盖,黑色螺口，固定，PTFE/硅橡胶:2 mL，1000/包,5190-9625</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包</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8</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697</w:t>
            </w:r>
          </w:p>
        </w:tc>
        <w:tc>
          <w:tcPr>
            <w:tcW w:w="709"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17</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移液器吸头</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适用于Eppendorf （艾本德）5mL移液器，0.5-5毫升，优质塑料材质，耐溶剂，0030000978</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盒</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10</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665</w:t>
            </w:r>
          </w:p>
        </w:tc>
        <w:tc>
          <w:tcPr>
            <w:tcW w:w="709"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18</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豇豆农药残留快速检测八联卡</w:t>
            </w:r>
          </w:p>
        </w:tc>
        <w:tc>
          <w:tcPr>
            <w:tcW w:w="4111"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检测豇豆中噻虫嗪、百菌清、灭蝇胺、阿维菌素、噻虫胺、氯虫苯甲酰胺、啶虫脒、辛硫磷八种</w:t>
            </w:r>
            <w:r w:rsidRPr="00DA43CD">
              <w:rPr>
                <w:rFonts w:asciiTheme="minorEastAsia" w:hAnsiTheme="minorEastAsia" w:hint="eastAsia"/>
                <w:sz w:val="22"/>
              </w:rPr>
              <w:br/>
              <w:t>农药残留，10条/盒</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盒</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5</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350</w:t>
            </w:r>
          </w:p>
        </w:tc>
        <w:tc>
          <w:tcPr>
            <w:tcW w:w="709"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19</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固相萃取小柱</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PRiME HLB 6CC（200mg)，30支/盒186008057</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盒</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80</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2100</w:t>
            </w:r>
          </w:p>
        </w:tc>
        <w:tc>
          <w:tcPr>
            <w:tcW w:w="709"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20</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噻虫嗪农残速测卡</w:t>
            </w:r>
          </w:p>
        </w:tc>
        <w:tc>
          <w:tcPr>
            <w:tcW w:w="4111"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蔬菜水果噻虫嗪胶体金快速检测卡，10条/盒</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盒</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10</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110</w:t>
            </w:r>
          </w:p>
        </w:tc>
        <w:tc>
          <w:tcPr>
            <w:tcW w:w="709"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21</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阿维菌素农残速测卡</w:t>
            </w:r>
          </w:p>
        </w:tc>
        <w:tc>
          <w:tcPr>
            <w:tcW w:w="4111"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蔬菜水果阿维菌素胶体金快速检测卡，10条/盒</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盒</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10</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110</w:t>
            </w:r>
          </w:p>
        </w:tc>
        <w:tc>
          <w:tcPr>
            <w:tcW w:w="709"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22</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刻度离心管</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15mL刻度离心管，优质塑料材质，密封性好，CN430052，50支/包</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支</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500</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1.8</w:t>
            </w:r>
          </w:p>
        </w:tc>
        <w:tc>
          <w:tcPr>
            <w:tcW w:w="709"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23</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一次性注射器</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优质塑料材质，耐溶剂，1mL  150PK，无针头</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盒</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10</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48.5</w:t>
            </w:r>
          </w:p>
        </w:tc>
        <w:tc>
          <w:tcPr>
            <w:tcW w:w="709"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24</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一次性注射器</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优质塑料材质，耐溶剂，2.5mL 100PK，无针头</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盒</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10</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107</w:t>
            </w:r>
          </w:p>
        </w:tc>
        <w:tc>
          <w:tcPr>
            <w:tcW w:w="709"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25</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胶手套（M码）</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胶手套（S码），SU-INT-S耐各种溶剂</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盒</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40</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165</w:t>
            </w:r>
          </w:p>
        </w:tc>
        <w:tc>
          <w:tcPr>
            <w:tcW w:w="709"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26</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乙腈</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质谱级。1.00029.2500纯度(气相色谱)≥</w:t>
            </w:r>
            <w:r w:rsidRPr="00DA43CD">
              <w:rPr>
                <w:rFonts w:asciiTheme="minorEastAsia" w:hAnsiTheme="minorEastAsia" w:hint="eastAsia"/>
                <w:sz w:val="22"/>
              </w:rPr>
              <w:lastRenderedPageBreak/>
              <w:t>99.9%，Identity(IR) conforms，蒸发残渣 ≤1.0mg/L，水≤0.01%，色差≤10Hazen，酸度≤0.0001meq/g，碱度≤0.0002meq/g，钠（Na）≤100ppb，钾（K）≤10ppb，梯度(210nm)≤1.0mAU，梯度(254nm)≤0.5mAU，透射率(191nm)≥25%，透射率(195nm)≥85%，透射率(200nm)≥96%，透射率(215nm)≥98%，透射率(230nm)≥99%，适用于液相色谱-质谱(Bruker esquire 3000plus)；ESI（+）（基质峰强度以100ppb利血平计）≤20%，以0.2μm过滤膜过滤，适用于UPLC/UHPLC/Ultra HPLC仪器。2.5L/瓶。</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lastRenderedPageBreak/>
              <w:t>瓶</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8</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960</w:t>
            </w:r>
          </w:p>
        </w:tc>
        <w:tc>
          <w:tcPr>
            <w:tcW w:w="709"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lastRenderedPageBreak/>
              <w:t>27</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氯化钠</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AR，500g</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瓶</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30</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22</w:t>
            </w:r>
          </w:p>
        </w:tc>
        <w:tc>
          <w:tcPr>
            <w:tcW w:w="709"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28</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SCP朔料消解管</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50mL</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支</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750</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7.5</w:t>
            </w:r>
          </w:p>
        </w:tc>
        <w:tc>
          <w:tcPr>
            <w:tcW w:w="709"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29</w:t>
            </w:r>
          </w:p>
        </w:tc>
        <w:tc>
          <w:tcPr>
            <w:tcW w:w="1383"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调谐液</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适用于AB SCIEX 4500液质联用调谐液，4406127</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盒</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16000</w:t>
            </w:r>
          </w:p>
        </w:tc>
        <w:tc>
          <w:tcPr>
            <w:tcW w:w="709"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30</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气相色谱柱</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DB-5,30m×0.32mm×0.25μm, 123-5032</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根</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7335</w:t>
            </w:r>
          </w:p>
        </w:tc>
        <w:tc>
          <w:tcPr>
            <w:tcW w:w="709"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31</w:t>
            </w:r>
          </w:p>
        </w:tc>
        <w:tc>
          <w:tcPr>
            <w:tcW w:w="1383"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样品瓶</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样品瓶，螺口，透明，带书写签，2 mL，100/包,5190-9616</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包</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10</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137</w:t>
            </w:r>
          </w:p>
        </w:tc>
        <w:tc>
          <w:tcPr>
            <w:tcW w:w="709"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32</w:t>
            </w:r>
          </w:p>
        </w:tc>
        <w:tc>
          <w:tcPr>
            <w:tcW w:w="1383"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样品瓶盖</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样品瓶盖,黑色螺口，固定，PTFE/硅橡胶:2 mL，100/包,5190-9024</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包</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10</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80</w:t>
            </w:r>
          </w:p>
        </w:tc>
        <w:tc>
          <w:tcPr>
            <w:tcW w:w="709"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33</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移液器吸头</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1mL，0030000919，1000PK/盒,适用于Eppendorf1mL移液器使用</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盒</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4</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500</w:t>
            </w:r>
          </w:p>
        </w:tc>
        <w:tc>
          <w:tcPr>
            <w:tcW w:w="709"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34</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移液器吸头</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适用于Eppendorf （艾本德）200微升移液器，2-200微升，优质塑料材质，耐溶剂，0030 000.870</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盒</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5</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500</w:t>
            </w:r>
          </w:p>
        </w:tc>
        <w:tc>
          <w:tcPr>
            <w:tcW w:w="709"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35</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防酸口罩</w:t>
            </w:r>
          </w:p>
        </w:tc>
        <w:tc>
          <w:tcPr>
            <w:tcW w:w="4111"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3M 8576，10个/盒</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盒</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20</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380</w:t>
            </w:r>
          </w:p>
        </w:tc>
        <w:tc>
          <w:tcPr>
            <w:tcW w:w="709"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36</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IPAK Meta 纯化柱</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适用于IQ 7000，Millipak，IPAKMETA1</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套</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5800</w:t>
            </w:r>
          </w:p>
        </w:tc>
        <w:tc>
          <w:tcPr>
            <w:tcW w:w="709"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37</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IPAK Quanta纯化柱</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适用于IQ 7000，Millipak，IPAKQUAA1</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套</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5800</w:t>
            </w:r>
          </w:p>
        </w:tc>
        <w:tc>
          <w:tcPr>
            <w:tcW w:w="709"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38</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TOC监测紫外灯</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适用于IQ 7000，ZFA10UVA1</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套</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6300</w:t>
            </w:r>
          </w:p>
        </w:tc>
        <w:tc>
          <w:tcPr>
            <w:tcW w:w="709"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39</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耐HF惰性矩管</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G8010-60231，配备ICP-OES</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套</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 xml:space="preserve">8619 </w:t>
            </w:r>
          </w:p>
        </w:tc>
        <w:tc>
          <w:tcPr>
            <w:tcW w:w="709"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40</w:t>
            </w:r>
          </w:p>
        </w:tc>
        <w:tc>
          <w:tcPr>
            <w:tcW w:w="1383"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镀镍采样锥</w:t>
            </w:r>
          </w:p>
        </w:tc>
        <w:tc>
          <w:tcPr>
            <w:tcW w:w="4111"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适用于ICP-MS 7800，G3280-67061</w:t>
            </w:r>
          </w:p>
        </w:tc>
        <w:tc>
          <w:tcPr>
            <w:tcW w:w="708"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套</w:t>
            </w:r>
          </w:p>
        </w:tc>
        <w:tc>
          <w:tcPr>
            <w:tcW w:w="709"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 xml:space="preserve">9165 </w:t>
            </w:r>
          </w:p>
        </w:tc>
        <w:tc>
          <w:tcPr>
            <w:tcW w:w="709"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41</w:t>
            </w:r>
          </w:p>
        </w:tc>
        <w:tc>
          <w:tcPr>
            <w:tcW w:w="1383"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镍截取锥</w:t>
            </w:r>
          </w:p>
        </w:tc>
        <w:tc>
          <w:tcPr>
            <w:tcW w:w="4111"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适用于ICP-MS 7800，G3280-67041</w:t>
            </w:r>
          </w:p>
        </w:tc>
        <w:tc>
          <w:tcPr>
            <w:tcW w:w="708"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套</w:t>
            </w:r>
          </w:p>
        </w:tc>
        <w:tc>
          <w:tcPr>
            <w:tcW w:w="709" w:type="dxa"/>
            <w:vAlign w:val="bottom"/>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 xml:space="preserve">6020 </w:t>
            </w:r>
          </w:p>
        </w:tc>
        <w:tc>
          <w:tcPr>
            <w:tcW w:w="709"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42</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砷柱</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PRP-100，79433</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根</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6800</w:t>
            </w:r>
          </w:p>
        </w:tc>
        <w:tc>
          <w:tcPr>
            <w:tcW w:w="709"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43</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砷保护柱</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Hamilton PRP-X100 液相色谱柱保护柱，1柱套2柱芯，79448</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包</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3000</w:t>
            </w:r>
          </w:p>
        </w:tc>
        <w:tc>
          <w:tcPr>
            <w:tcW w:w="709"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44</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离心管（进样</w:t>
            </w:r>
            <w:r w:rsidRPr="00DA43CD">
              <w:rPr>
                <w:rFonts w:asciiTheme="minorEastAsia" w:hAnsiTheme="minorEastAsia" w:hint="eastAsia"/>
                <w:sz w:val="22"/>
              </w:rPr>
              <w:lastRenderedPageBreak/>
              <w:t>管）</w:t>
            </w:r>
          </w:p>
        </w:tc>
        <w:tc>
          <w:tcPr>
            <w:tcW w:w="4111"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lastRenderedPageBreak/>
              <w:t>WE5-10ml圆底离心管， 200支/包，10包/</w:t>
            </w:r>
            <w:r w:rsidRPr="00DA43CD">
              <w:rPr>
                <w:rFonts w:asciiTheme="minorEastAsia" w:hAnsiTheme="minorEastAsia" w:hint="eastAsia"/>
                <w:sz w:val="22"/>
              </w:rPr>
              <w:lastRenderedPageBreak/>
              <w:t>箱</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lastRenderedPageBreak/>
              <w:t>箱</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10</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950</w:t>
            </w:r>
          </w:p>
        </w:tc>
        <w:tc>
          <w:tcPr>
            <w:tcW w:w="709"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是</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lastRenderedPageBreak/>
              <w:t>45</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农药残留快速检测卡（三联卡）</w:t>
            </w:r>
          </w:p>
        </w:tc>
        <w:tc>
          <w:tcPr>
            <w:tcW w:w="4111"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蔬菜或水果胶体金快速检测卡，可检测三种农药残留，10条/盒</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盒</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10</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280</w:t>
            </w:r>
          </w:p>
        </w:tc>
        <w:tc>
          <w:tcPr>
            <w:tcW w:w="709"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46</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农药残留快速检测卡（四联卡）</w:t>
            </w:r>
          </w:p>
        </w:tc>
        <w:tc>
          <w:tcPr>
            <w:tcW w:w="4111"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蔬菜或水果胶体金快速检测卡，可检测四种农药残留，10条/盒</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盒</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10</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350</w:t>
            </w:r>
          </w:p>
        </w:tc>
        <w:tc>
          <w:tcPr>
            <w:tcW w:w="709"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47</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啶虫脒农残速测卡</w:t>
            </w:r>
          </w:p>
        </w:tc>
        <w:tc>
          <w:tcPr>
            <w:tcW w:w="4111"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蔬菜水果啶虫脒胶体金快速检测卡，10条/盒</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盒</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10</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110</w:t>
            </w:r>
          </w:p>
        </w:tc>
        <w:tc>
          <w:tcPr>
            <w:tcW w:w="709"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48</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灭蝇胺农残速测卡</w:t>
            </w:r>
          </w:p>
        </w:tc>
        <w:tc>
          <w:tcPr>
            <w:tcW w:w="4111"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蔬菜水果灭蝇胺胶体金快速检测卡，10条/盒</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盒</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10</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110</w:t>
            </w:r>
          </w:p>
        </w:tc>
        <w:tc>
          <w:tcPr>
            <w:tcW w:w="709"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49</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菊酯类农残速测卡</w:t>
            </w:r>
          </w:p>
        </w:tc>
        <w:tc>
          <w:tcPr>
            <w:tcW w:w="4111"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蔬菜水果氯氰菊酯、氯氟氰菊酯等菊酯类胶体金快速检测卡，10条/盒</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盒</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10</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110</w:t>
            </w:r>
          </w:p>
        </w:tc>
        <w:tc>
          <w:tcPr>
            <w:tcW w:w="709"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50</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农药残留快速检测卡</w:t>
            </w:r>
          </w:p>
        </w:tc>
        <w:tc>
          <w:tcPr>
            <w:tcW w:w="4111"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蔬菜水果中农药残留胶体金快速检测卡，20条/盒</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盒</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10</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200</w:t>
            </w:r>
          </w:p>
        </w:tc>
        <w:tc>
          <w:tcPr>
            <w:tcW w:w="709"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否</w:t>
            </w:r>
          </w:p>
        </w:tc>
      </w:tr>
      <w:tr w:rsidR="00DA43CD" w:rsidRPr="00DA43CD" w:rsidTr="00DA43CD">
        <w:trPr>
          <w:trHeight w:val="20"/>
          <w:jc w:val="center"/>
        </w:trPr>
        <w:tc>
          <w:tcPr>
            <w:tcW w:w="617"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51</w:t>
            </w:r>
          </w:p>
        </w:tc>
        <w:tc>
          <w:tcPr>
            <w:tcW w:w="1383"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农药残留快速检测卡</w:t>
            </w:r>
          </w:p>
        </w:tc>
        <w:tc>
          <w:tcPr>
            <w:tcW w:w="4111"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蔬菜水果中农药残留胶体金快速检测卡，10条/盒</w:t>
            </w:r>
          </w:p>
        </w:tc>
        <w:tc>
          <w:tcPr>
            <w:tcW w:w="708"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盒</w:t>
            </w:r>
          </w:p>
        </w:tc>
        <w:tc>
          <w:tcPr>
            <w:tcW w:w="709"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10</w:t>
            </w:r>
          </w:p>
        </w:tc>
        <w:tc>
          <w:tcPr>
            <w:tcW w:w="992" w:type="dxa"/>
            <w:vAlign w:val="center"/>
          </w:tcPr>
          <w:p w:rsidR="00DA43CD" w:rsidRPr="00DA43CD" w:rsidRDefault="00DA43CD" w:rsidP="003D30CC">
            <w:pPr>
              <w:jc w:val="center"/>
              <w:rPr>
                <w:rFonts w:asciiTheme="minorEastAsia" w:hAnsiTheme="minorEastAsia" w:cs="宋体"/>
                <w:sz w:val="22"/>
              </w:rPr>
            </w:pPr>
            <w:r w:rsidRPr="00DA43CD">
              <w:rPr>
                <w:rFonts w:asciiTheme="minorEastAsia" w:hAnsiTheme="minorEastAsia" w:hint="eastAsia"/>
                <w:sz w:val="22"/>
              </w:rPr>
              <w:t>110</w:t>
            </w:r>
          </w:p>
        </w:tc>
        <w:tc>
          <w:tcPr>
            <w:tcW w:w="709" w:type="dxa"/>
            <w:vAlign w:val="center"/>
          </w:tcPr>
          <w:p w:rsidR="00DA43CD" w:rsidRPr="00DA43CD" w:rsidRDefault="00DA43CD" w:rsidP="003D30CC">
            <w:pPr>
              <w:rPr>
                <w:rFonts w:asciiTheme="minorEastAsia" w:hAnsiTheme="minorEastAsia" w:cs="宋体"/>
                <w:sz w:val="22"/>
              </w:rPr>
            </w:pPr>
            <w:r w:rsidRPr="00DA43CD">
              <w:rPr>
                <w:rFonts w:asciiTheme="minorEastAsia" w:hAnsiTheme="minorEastAsia" w:hint="eastAsia"/>
                <w:sz w:val="22"/>
              </w:rPr>
              <w:t>否</w:t>
            </w:r>
          </w:p>
        </w:tc>
      </w:tr>
    </w:tbl>
    <w:p w:rsidR="00C4608C" w:rsidRPr="00DA43CD" w:rsidRDefault="00C4608C">
      <w:pPr>
        <w:rPr>
          <w:rFonts w:hint="eastAsia"/>
        </w:rPr>
      </w:pPr>
    </w:p>
    <w:p w:rsidR="00DA43CD" w:rsidRPr="00DA43CD" w:rsidRDefault="00DA43CD">
      <w:pPr>
        <w:rPr>
          <w:rFonts w:hint="eastAsia"/>
        </w:rPr>
      </w:pPr>
    </w:p>
    <w:p w:rsidR="00DA43CD" w:rsidRPr="00DA43CD" w:rsidRDefault="00DA43CD" w:rsidP="00DA43CD">
      <w:pPr>
        <w:widowControl/>
        <w:spacing w:line="360" w:lineRule="auto"/>
        <w:ind w:firstLineChars="147" w:firstLine="309"/>
        <w:jc w:val="left"/>
        <w:rPr>
          <w:szCs w:val="21"/>
        </w:rPr>
      </w:pPr>
      <w:r w:rsidRPr="00DA43CD">
        <w:rPr>
          <w:rFonts w:hint="eastAsia"/>
          <w:szCs w:val="21"/>
        </w:rPr>
        <w:t>注：</w:t>
      </w:r>
    </w:p>
    <w:p w:rsidR="00DA43CD" w:rsidRPr="00DA43CD" w:rsidRDefault="00DA43CD" w:rsidP="00DA43CD">
      <w:pPr>
        <w:widowControl/>
        <w:spacing w:line="360" w:lineRule="auto"/>
        <w:ind w:firstLineChars="147" w:firstLine="309"/>
        <w:jc w:val="left"/>
        <w:rPr>
          <w:szCs w:val="21"/>
        </w:rPr>
      </w:pPr>
      <w:r w:rsidRPr="00DA43CD">
        <w:rPr>
          <w:rFonts w:hint="eastAsia"/>
          <w:szCs w:val="21"/>
        </w:rPr>
        <w:t>1</w:t>
      </w:r>
      <w:r w:rsidRPr="00DA43CD">
        <w:rPr>
          <w:rFonts w:hint="eastAsia"/>
          <w:szCs w:val="21"/>
        </w:rPr>
        <w:t>、以上需求中所有产品的年预计采购量仅供参考，在交货期（十二个月）内，实际采购量以采购人的通知为准，最终结算价以实际采购量乘以中标单价办理结算，如最终结算价超出本项目预算的，按本项目预算价进行支付（即最终结算价达到预算价时，本项目不再支付，合同期限届满）。</w:t>
      </w:r>
    </w:p>
    <w:p w:rsidR="00DA43CD" w:rsidRPr="00DA43CD" w:rsidRDefault="00DA43CD" w:rsidP="00DA43CD">
      <w:pPr>
        <w:ind w:firstLineChars="200" w:firstLine="420"/>
      </w:pPr>
      <w:r w:rsidRPr="00DA43CD">
        <w:rPr>
          <w:rFonts w:hint="eastAsia"/>
          <w:szCs w:val="21"/>
        </w:rPr>
        <w:t>2</w:t>
      </w:r>
      <w:r w:rsidRPr="00DA43CD">
        <w:rPr>
          <w:rFonts w:hint="eastAsia"/>
          <w:szCs w:val="21"/>
        </w:rPr>
        <w:t>、以上单价均指含税价。</w:t>
      </w:r>
    </w:p>
    <w:p w:rsidR="00DA43CD" w:rsidRPr="00DA43CD" w:rsidRDefault="00DA43CD"/>
    <w:sectPr w:rsidR="00DA43CD" w:rsidRPr="00DA43CD" w:rsidSect="004E6C81">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2B85" w:rsidRDefault="00F02B85" w:rsidP="009F4DB7">
      <w:r>
        <w:separator/>
      </w:r>
    </w:p>
  </w:endnote>
  <w:endnote w:type="continuationSeparator" w:id="0">
    <w:p w:rsidR="00F02B85" w:rsidRDefault="00F02B85" w:rsidP="009F4DB7">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仿宋_GB2312">
    <w:altName w:val="微软雅黑"/>
    <w:charset w:val="86"/>
    <w:family w:val="modern"/>
    <w:pitch w:val="default"/>
    <w:sig w:usb0="00000000" w:usb1="080E0000" w:usb2="00000000" w:usb3="00000000" w:csb0="00040000" w:csb1="00000000"/>
  </w:font>
  <w:font w:name="等线">
    <w:altName w:val="微软雅黑"/>
    <w:charset w:val="86"/>
    <w:family w:val="auto"/>
    <w:pitch w:val="default"/>
    <w:sig w:usb0="00000000" w:usb1="00000000" w:usb2="00000016" w:usb3="00000000" w:csb0="0004000F" w:csb1="00000000"/>
  </w:font>
  <w:font w:name="楷体_GB2312">
    <w:altName w:val="楷体"/>
    <w:charset w:val="86"/>
    <w:family w:val="modern"/>
    <w:pitch w:val="default"/>
    <w:sig w:usb0="00000000" w:usb1="00000000" w:usb2="0000000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Footlight MT Light">
    <w:altName w:val="Segoe Print"/>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仿宋">
    <w:panose1 w:val="02010609060101010101"/>
    <w:charset w:val="86"/>
    <w:family w:val="modern"/>
    <w:pitch w:val="fixed"/>
    <w:sig w:usb0="800002BF" w:usb1="38CF7CFA" w:usb2="00000016" w:usb3="00000000" w:csb0="00040001" w:csb1="00000000"/>
  </w:font>
  <w:font w:name="Arial Bold">
    <w:altName w:val="Arial"/>
    <w:panose1 w:val="020B0704020202020204"/>
    <w:charset w:val="00"/>
    <w:family w:val="swiss"/>
    <w:pitch w:val="default"/>
    <w:sig w:usb0="00000000" w:usb1="00000000" w:usb2="00000000" w:usb3="00000000" w:csb0="00000001" w:csb1="00000000"/>
  </w:font>
  <w:font w:name="新宋体">
    <w:panose1 w:val="02010609030101010101"/>
    <w:charset w:val="86"/>
    <w:family w:val="modern"/>
    <w:pitch w:val="fixed"/>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5600017"/>
      <w:docPartObj>
        <w:docPartGallery w:val="Page Numbers (Bottom of Page)"/>
        <w:docPartUnique/>
      </w:docPartObj>
    </w:sdtPr>
    <w:sdtContent>
      <w:p w:rsidR="00B23BBE" w:rsidRDefault="008A4E42">
        <w:pPr>
          <w:pStyle w:val="ad"/>
          <w:jc w:val="center"/>
        </w:pPr>
        <w:fldSimple w:instr=" PAGE   \* MERGEFORMAT ">
          <w:r w:rsidR="00DA43CD">
            <w:rPr>
              <w:noProof/>
            </w:rPr>
            <w:t>2</w:t>
          </w:r>
        </w:fldSimple>
      </w:p>
    </w:sdtContent>
  </w:sdt>
  <w:p w:rsidR="00B23BBE" w:rsidRDefault="00B23BBE">
    <w:pPr>
      <w:pStyle w:val="a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2B85" w:rsidRDefault="00F02B85" w:rsidP="009F4DB7">
      <w:r>
        <w:separator/>
      </w:r>
    </w:p>
  </w:footnote>
  <w:footnote w:type="continuationSeparator" w:id="0">
    <w:p w:rsidR="00F02B85" w:rsidRDefault="00F02B85" w:rsidP="009F4D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1995D4F"/>
    <w:multiLevelType w:val="multilevel"/>
    <w:tmpl w:val="91995D4F"/>
    <w:lvl w:ilvl="0">
      <w:start w:val="1"/>
      <w:numFmt w:val="decimal"/>
      <w:lvlText w:val="（%1）"/>
      <w:lvlJc w:val="left"/>
      <w:pPr>
        <w:ind w:left="1008" w:hanging="502"/>
      </w:pPr>
      <w:rPr>
        <w:rFonts w:ascii="宋体" w:eastAsia="宋体" w:hAnsi="宋体" w:cs="宋体" w:hint="default"/>
        <w:spacing w:val="-3"/>
        <w:w w:val="100"/>
        <w:sz w:val="17"/>
        <w:szCs w:val="17"/>
        <w:lang w:val="zh-CN" w:eastAsia="zh-CN" w:bidi="zh-CN"/>
      </w:rPr>
    </w:lvl>
    <w:lvl w:ilvl="1" w:tentative="1">
      <w:numFmt w:val="bullet"/>
      <w:lvlText w:val="•"/>
      <w:lvlJc w:val="left"/>
      <w:pPr>
        <w:ind w:left="1984" w:hanging="502"/>
      </w:pPr>
      <w:rPr>
        <w:rFonts w:hint="default"/>
        <w:lang w:val="zh-CN" w:eastAsia="zh-CN" w:bidi="zh-CN"/>
      </w:rPr>
    </w:lvl>
    <w:lvl w:ilvl="2" w:tentative="1">
      <w:numFmt w:val="bullet"/>
      <w:lvlText w:val="•"/>
      <w:lvlJc w:val="left"/>
      <w:pPr>
        <w:ind w:left="2968" w:hanging="502"/>
      </w:pPr>
      <w:rPr>
        <w:rFonts w:hint="default"/>
        <w:lang w:val="zh-CN" w:eastAsia="zh-CN" w:bidi="zh-CN"/>
      </w:rPr>
    </w:lvl>
    <w:lvl w:ilvl="3" w:tentative="1">
      <w:numFmt w:val="bullet"/>
      <w:lvlText w:val="•"/>
      <w:lvlJc w:val="left"/>
      <w:pPr>
        <w:ind w:left="3952" w:hanging="502"/>
      </w:pPr>
      <w:rPr>
        <w:rFonts w:hint="default"/>
        <w:lang w:val="zh-CN" w:eastAsia="zh-CN" w:bidi="zh-CN"/>
      </w:rPr>
    </w:lvl>
    <w:lvl w:ilvl="4" w:tentative="1">
      <w:numFmt w:val="bullet"/>
      <w:lvlText w:val="•"/>
      <w:lvlJc w:val="left"/>
      <w:pPr>
        <w:ind w:left="4936" w:hanging="502"/>
      </w:pPr>
      <w:rPr>
        <w:rFonts w:hint="default"/>
        <w:lang w:val="zh-CN" w:eastAsia="zh-CN" w:bidi="zh-CN"/>
      </w:rPr>
    </w:lvl>
    <w:lvl w:ilvl="5" w:tentative="1">
      <w:numFmt w:val="bullet"/>
      <w:lvlText w:val="•"/>
      <w:lvlJc w:val="left"/>
      <w:pPr>
        <w:ind w:left="5920" w:hanging="502"/>
      </w:pPr>
      <w:rPr>
        <w:rFonts w:hint="default"/>
        <w:lang w:val="zh-CN" w:eastAsia="zh-CN" w:bidi="zh-CN"/>
      </w:rPr>
    </w:lvl>
    <w:lvl w:ilvl="6" w:tentative="1">
      <w:numFmt w:val="bullet"/>
      <w:lvlText w:val="•"/>
      <w:lvlJc w:val="left"/>
      <w:pPr>
        <w:ind w:left="6904" w:hanging="502"/>
      </w:pPr>
      <w:rPr>
        <w:rFonts w:hint="default"/>
        <w:lang w:val="zh-CN" w:eastAsia="zh-CN" w:bidi="zh-CN"/>
      </w:rPr>
    </w:lvl>
    <w:lvl w:ilvl="7" w:tentative="1">
      <w:numFmt w:val="bullet"/>
      <w:lvlText w:val="•"/>
      <w:lvlJc w:val="left"/>
      <w:pPr>
        <w:ind w:left="7888" w:hanging="502"/>
      </w:pPr>
      <w:rPr>
        <w:rFonts w:hint="default"/>
        <w:lang w:val="zh-CN" w:eastAsia="zh-CN" w:bidi="zh-CN"/>
      </w:rPr>
    </w:lvl>
    <w:lvl w:ilvl="8" w:tentative="1">
      <w:numFmt w:val="bullet"/>
      <w:lvlText w:val="•"/>
      <w:lvlJc w:val="left"/>
      <w:pPr>
        <w:ind w:left="8872" w:hanging="502"/>
      </w:pPr>
      <w:rPr>
        <w:rFonts w:hint="default"/>
        <w:lang w:val="zh-CN" w:eastAsia="zh-CN" w:bidi="zh-CN"/>
      </w:rPr>
    </w:lvl>
  </w:abstractNum>
  <w:abstractNum w:abstractNumId="1">
    <w:nsid w:val="9E18D574"/>
    <w:multiLevelType w:val="singleLevel"/>
    <w:tmpl w:val="9E18D574"/>
    <w:lvl w:ilvl="0">
      <w:start w:val="7"/>
      <w:numFmt w:val="decimal"/>
      <w:suff w:val="space"/>
      <w:lvlText w:val="%1)"/>
      <w:lvlJc w:val="left"/>
    </w:lvl>
  </w:abstractNum>
  <w:abstractNum w:abstractNumId="2">
    <w:nsid w:val="AD1CF269"/>
    <w:multiLevelType w:val="singleLevel"/>
    <w:tmpl w:val="AD1CF269"/>
    <w:lvl w:ilvl="0">
      <w:start w:val="2"/>
      <w:numFmt w:val="chineseCounting"/>
      <w:suff w:val="nothing"/>
      <w:lvlText w:val="%1、"/>
      <w:lvlJc w:val="left"/>
      <w:rPr>
        <w:rFonts w:hint="eastAsia"/>
      </w:rPr>
    </w:lvl>
  </w:abstractNum>
  <w:abstractNum w:abstractNumId="3">
    <w:nsid w:val="B59D1E32"/>
    <w:multiLevelType w:val="singleLevel"/>
    <w:tmpl w:val="B59D1E32"/>
    <w:lvl w:ilvl="0">
      <w:start w:val="1"/>
      <w:numFmt w:val="decimal"/>
      <w:suff w:val="nothing"/>
      <w:lvlText w:val="（%1）"/>
      <w:lvlJc w:val="left"/>
    </w:lvl>
  </w:abstractNum>
  <w:abstractNum w:abstractNumId="4">
    <w:nsid w:val="B5E306ED"/>
    <w:multiLevelType w:val="multilevel"/>
    <w:tmpl w:val="B5E306ED"/>
    <w:lvl w:ilvl="0">
      <w:start w:val="1"/>
      <w:numFmt w:val="decimal"/>
      <w:lvlText w:val="%1."/>
      <w:lvlJc w:val="left"/>
      <w:pPr>
        <w:ind w:left="330" w:hanging="205"/>
      </w:pPr>
      <w:rPr>
        <w:rFonts w:ascii="微软雅黑" w:eastAsia="微软雅黑" w:hAnsi="微软雅黑" w:cs="微软雅黑" w:hint="default"/>
        <w:b/>
        <w:bCs/>
        <w:spacing w:val="-7"/>
        <w:w w:val="113"/>
        <w:sz w:val="17"/>
        <w:szCs w:val="17"/>
        <w:lang w:val="zh-CN" w:eastAsia="zh-CN" w:bidi="zh-CN"/>
      </w:rPr>
    </w:lvl>
    <w:lvl w:ilvl="1">
      <w:start w:val="1"/>
      <w:numFmt w:val="decimal"/>
      <w:lvlText w:val="%2."/>
      <w:lvlJc w:val="left"/>
      <w:pPr>
        <w:ind w:left="3577" w:hanging="162"/>
      </w:pPr>
      <w:rPr>
        <w:rFonts w:ascii="宋体" w:eastAsia="宋体" w:hAnsi="宋体" w:cs="宋体" w:hint="default"/>
        <w:spacing w:val="-6"/>
        <w:w w:val="66"/>
        <w:sz w:val="14"/>
        <w:szCs w:val="14"/>
        <w:lang w:val="zh-CN" w:eastAsia="zh-CN" w:bidi="zh-CN"/>
      </w:rPr>
    </w:lvl>
    <w:lvl w:ilvl="2">
      <w:numFmt w:val="bullet"/>
      <w:lvlText w:val="•"/>
      <w:lvlJc w:val="left"/>
      <w:pPr>
        <w:ind w:left="4386" w:hanging="162"/>
      </w:pPr>
      <w:rPr>
        <w:rFonts w:hint="default"/>
        <w:lang w:val="zh-CN" w:eastAsia="zh-CN" w:bidi="zh-CN"/>
      </w:rPr>
    </w:lvl>
    <w:lvl w:ilvl="3">
      <w:numFmt w:val="bullet"/>
      <w:lvlText w:val="•"/>
      <w:lvlJc w:val="left"/>
      <w:pPr>
        <w:ind w:left="5193" w:hanging="162"/>
      </w:pPr>
      <w:rPr>
        <w:rFonts w:hint="default"/>
        <w:lang w:val="zh-CN" w:eastAsia="zh-CN" w:bidi="zh-CN"/>
      </w:rPr>
    </w:lvl>
    <w:lvl w:ilvl="4">
      <w:numFmt w:val="bullet"/>
      <w:lvlText w:val="•"/>
      <w:lvlJc w:val="left"/>
      <w:pPr>
        <w:ind w:left="6000" w:hanging="162"/>
      </w:pPr>
      <w:rPr>
        <w:rFonts w:hint="default"/>
        <w:lang w:val="zh-CN" w:eastAsia="zh-CN" w:bidi="zh-CN"/>
      </w:rPr>
    </w:lvl>
    <w:lvl w:ilvl="5">
      <w:numFmt w:val="bullet"/>
      <w:lvlText w:val="•"/>
      <w:lvlJc w:val="left"/>
      <w:pPr>
        <w:ind w:left="6806" w:hanging="162"/>
      </w:pPr>
      <w:rPr>
        <w:rFonts w:hint="default"/>
        <w:lang w:val="zh-CN" w:eastAsia="zh-CN" w:bidi="zh-CN"/>
      </w:rPr>
    </w:lvl>
    <w:lvl w:ilvl="6">
      <w:numFmt w:val="bullet"/>
      <w:lvlText w:val="•"/>
      <w:lvlJc w:val="left"/>
      <w:pPr>
        <w:ind w:left="7613" w:hanging="162"/>
      </w:pPr>
      <w:rPr>
        <w:rFonts w:hint="default"/>
        <w:lang w:val="zh-CN" w:eastAsia="zh-CN" w:bidi="zh-CN"/>
      </w:rPr>
    </w:lvl>
    <w:lvl w:ilvl="7">
      <w:numFmt w:val="bullet"/>
      <w:lvlText w:val="•"/>
      <w:lvlJc w:val="left"/>
      <w:pPr>
        <w:ind w:left="8420" w:hanging="162"/>
      </w:pPr>
      <w:rPr>
        <w:rFonts w:hint="default"/>
        <w:lang w:val="zh-CN" w:eastAsia="zh-CN" w:bidi="zh-CN"/>
      </w:rPr>
    </w:lvl>
    <w:lvl w:ilvl="8">
      <w:numFmt w:val="bullet"/>
      <w:lvlText w:val="•"/>
      <w:lvlJc w:val="left"/>
      <w:pPr>
        <w:ind w:left="9226" w:hanging="162"/>
      </w:pPr>
      <w:rPr>
        <w:rFonts w:hint="default"/>
        <w:lang w:val="zh-CN" w:eastAsia="zh-CN" w:bidi="zh-CN"/>
      </w:rPr>
    </w:lvl>
  </w:abstractNum>
  <w:abstractNum w:abstractNumId="5">
    <w:nsid w:val="B8CEF35B"/>
    <w:multiLevelType w:val="multilevel"/>
    <w:tmpl w:val="B8CEF35B"/>
    <w:lvl w:ilvl="0">
      <w:start w:val="1"/>
      <w:numFmt w:val="decimal"/>
      <w:lvlText w:val="（%1）"/>
      <w:lvlJc w:val="left"/>
      <w:pPr>
        <w:ind w:left="1008" w:hanging="502"/>
      </w:pPr>
      <w:rPr>
        <w:rFonts w:ascii="宋体" w:eastAsia="宋体" w:hAnsi="宋体" w:cs="宋体" w:hint="default"/>
        <w:spacing w:val="-3"/>
        <w:w w:val="100"/>
        <w:sz w:val="17"/>
        <w:szCs w:val="17"/>
        <w:lang w:val="zh-CN" w:eastAsia="zh-CN" w:bidi="zh-CN"/>
      </w:rPr>
    </w:lvl>
    <w:lvl w:ilvl="1" w:tentative="1">
      <w:numFmt w:val="bullet"/>
      <w:lvlText w:val="•"/>
      <w:lvlJc w:val="left"/>
      <w:pPr>
        <w:ind w:left="1984" w:hanging="502"/>
      </w:pPr>
      <w:rPr>
        <w:rFonts w:hint="default"/>
        <w:lang w:val="zh-CN" w:eastAsia="zh-CN" w:bidi="zh-CN"/>
      </w:rPr>
    </w:lvl>
    <w:lvl w:ilvl="2" w:tentative="1">
      <w:numFmt w:val="bullet"/>
      <w:lvlText w:val="•"/>
      <w:lvlJc w:val="left"/>
      <w:pPr>
        <w:ind w:left="2968" w:hanging="502"/>
      </w:pPr>
      <w:rPr>
        <w:rFonts w:hint="default"/>
        <w:lang w:val="zh-CN" w:eastAsia="zh-CN" w:bidi="zh-CN"/>
      </w:rPr>
    </w:lvl>
    <w:lvl w:ilvl="3" w:tentative="1">
      <w:numFmt w:val="bullet"/>
      <w:lvlText w:val="•"/>
      <w:lvlJc w:val="left"/>
      <w:pPr>
        <w:ind w:left="3952" w:hanging="502"/>
      </w:pPr>
      <w:rPr>
        <w:rFonts w:hint="default"/>
        <w:lang w:val="zh-CN" w:eastAsia="zh-CN" w:bidi="zh-CN"/>
      </w:rPr>
    </w:lvl>
    <w:lvl w:ilvl="4" w:tentative="1">
      <w:numFmt w:val="bullet"/>
      <w:lvlText w:val="•"/>
      <w:lvlJc w:val="left"/>
      <w:pPr>
        <w:ind w:left="4936" w:hanging="502"/>
      </w:pPr>
      <w:rPr>
        <w:rFonts w:hint="default"/>
        <w:lang w:val="zh-CN" w:eastAsia="zh-CN" w:bidi="zh-CN"/>
      </w:rPr>
    </w:lvl>
    <w:lvl w:ilvl="5" w:tentative="1">
      <w:numFmt w:val="bullet"/>
      <w:lvlText w:val="•"/>
      <w:lvlJc w:val="left"/>
      <w:pPr>
        <w:ind w:left="5920" w:hanging="502"/>
      </w:pPr>
      <w:rPr>
        <w:rFonts w:hint="default"/>
        <w:lang w:val="zh-CN" w:eastAsia="zh-CN" w:bidi="zh-CN"/>
      </w:rPr>
    </w:lvl>
    <w:lvl w:ilvl="6" w:tentative="1">
      <w:numFmt w:val="bullet"/>
      <w:lvlText w:val="•"/>
      <w:lvlJc w:val="left"/>
      <w:pPr>
        <w:ind w:left="6904" w:hanging="502"/>
      </w:pPr>
      <w:rPr>
        <w:rFonts w:hint="default"/>
        <w:lang w:val="zh-CN" w:eastAsia="zh-CN" w:bidi="zh-CN"/>
      </w:rPr>
    </w:lvl>
    <w:lvl w:ilvl="7" w:tentative="1">
      <w:numFmt w:val="bullet"/>
      <w:lvlText w:val="•"/>
      <w:lvlJc w:val="left"/>
      <w:pPr>
        <w:ind w:left="7888" w:hanging="502"/>
      </w:pPr>
      <w:rPr>
        <w:rFonts w:hint="default"/>
        <w:lang w:val="zh-CN" w:eastAsia="zh-CN" w:bidi="zh-CN"/>
      </w:rPr>
    </w:lvl>
    <w:lvl w:ilvl="8" w:tentative="1">
      <w:numFmt w:val="bullet"/>
      <w:lvlText w:val="•"/>
      <w:lvlJc w:val="left"/>
      <w:pPr>
        <w:ind w:left="8872" w:hanging="502"/>
      </w:pPr>
      <w:rPr>
        <w:rFonts w:hint="default"/>
        <w:lang w:val="zh-CN" w:eastAsia="zh-CN" w:bidi="zh-CN"/>
      </w:rPr>
    </w:lvl>
  </w:abstractNum>
  <w:abstractNum w:abstractNumId="6">
    <w:nsid w:val="BF205925"/>
    <w:multiLevelType w:val="multilevel"/>
    <w:tmpl w:val="BF205925"/>
    <w:lvl w:ilvl="0">
      <w:start w:val="1"/>
      <w:numFmt w:val="decimal"/>
      <w:lvlText w:val="%1."/>
      <w:lvlJc w:val="left"/>
      <w:pPr>
        <w:ind w:left="330" w:hanging="205"/>
      </w:pPr>
      <w:rPr>
        <w:rFonts w:ascii="微软雅黑" w:eastAsia="微软雅黑" w:hAnsi="微软雅黑" w:cs="微软雅黑" w:hint="default"/>
        <w:b/>
        <w:bCs/>
        <w:spacing w:val="-7"/>
        <w:w w:val="113"/>
        <w:sz w:val="17"/>
        <w:szCs w:val="17"/>
        <w:lang w:val="zh-CN" w:eastAsia="zh-CN" w:bidi="zh-CN"/>
      </w:rPr>
    </w:lvl>
    <w:lvl w:ilvl="1">
      <w:numFmt w:val="bullet"/>
      <w:lvlText w:val="•"/>
      <w:lvlJc w:val="left"/>
      <w:pPr>
        <w:ind w:left="1390" w:hanging="205"/>
      </w:pPr>
      <w:rPr>
        <w:rFonts w:hint="default"/>
        <w:lang w:val="zh-CN" w:eastAsia="zh-CN" w:bidi="zh-CN"/>
      </w:rPr>
    </w:lvl>
    <w:lvl w:ilvl="2">
      <w:numFmt w:val="bullet"/>
      <w:lvlText w:val="•"/>
      <w:lvlJc w:val="left"/>
      <w:pPr>
        <w:ind w:left="2440" w:hanging="205"/>
      </w:pPr>
      <w:rPr>
        <w:rFonts w:hint="default"/>
        <w:lang w:val="zh-CN" w:eastAsia="zh-CN" w:bidi="zh-CN"/>
      </w:rPr>
    </w:lvl>
    <w:lvl w:ilvl="3">
      <w:numFmt w:val="bullet"/>
      <w:lvlText w:val="•"/>
      <w:lvlJc w:val="left"/>
      <w:pPr>
        <w:ind w:left="3490" w:hanging="205"/>
      </w:pPr>
      <w:rPr>
        <w:rFonts w:hint="default"/>
        <w:lang w:val="zh-CN" w:eastAsia="zh-CN" w:bidi="zh-CN"/>
      </w:rPr>
    </w:lvl>
    <w:lvl w:ilvl="4">
      <w:numFmt w:val="bullet"/>
      <w:lvlText w:val="•"/>
      <w:lvlJc w:val="left"/>
      <w:pPr>
        <w:ind w:left="4540" w:hanging="205"/>
      </w:pPr>
      <w:rPr>
        <w:rFonts w:hint="default"/>
        <w:lang w:val="zh-CN" w:eastAsia="zh-CN" w:bidi="zh-CN"/>
      </w:rPr>
    </w:lvl>
    <w:lvl w:ilvl="5">
      <w:numFmt w:val="bullet"/>
      <w:lvlText w:val="•"/>
      <w:lvlJc w:val="left"/>
      <w:pPr>
        <w:ind w:left="5590" w:hanging="205"/>
      </w:pPr>
      <w:rPr>
        <w:rFonts w:hint="default"/>
        <w:lang w:val="zh-CN" w:eastAsia="zh-CN" w:bidi="zh-CN"/>
      </w:rPr>
    </w:lvl>
    <w:lvl w:ilvl="6">
      <w:numFmt w:val="bullet"/>
      <w:lvlText w:val="•"/>
      <w:lvlJc w:val="left"/>
      <w:pPr>
        <w:ind w:left="6640" w:hanging="205"/>
      </w:pPr>
      <w:rPr>
        <w:rFonts w:hint="default"/>
        <w:lang w:val="zh-CN" w:eastAsia="zh-CN" w:bidi="zh-CN"/>
      </w:rPr>
    </w:lvl>
    <w:lvl w:ilvl="7">
      <w:numFmt w:val="bullet"/>
      <w:lvlText w:val="•"/>
      <w:lvlJc w:val="left"/>
      <w:pPr>
        <w:ind w:left="7690" w:hanging="205"/>
      </w:pPr>
      <w:rPr>
        <w:rFonts w:hint="default"/>
        <w:lang w:val="zh-CN" w:eastAsia="zh-CN" w:bidi="zh-CN"/>
      </w:rPr>
    </w:lvl>
    <w:lvl w:ilvl="8">
      <w:numFmt w:val="bullet"/>
      <w:lvlText w:val="•"/>
      <w:lvlJc w:val="left"/>
      <w:pPr>
        <w:ind w:left="8740" w:hanging="205"/>
      </w:pPr>
      <w:rPr>
        <w:rFonts w:hint="default"/>
        <w:lang w:val="zh-CN" w:eastAsia="zh-CN" w:bidi="zh-CN"/>
      </w:rPr>
    </w:lvl>
  </w:abstractNum>
  <w:abstractNum w:abstractNumId="7">
    <w:nsid w:val="CF092B84"/>
    <w:multiLevelType w:val="multilevel"/>
    <w:tmpl w:val="CF092B84"/>
    <w:lvl w:ilvl="0">
      <w:start w:val="1"/>
      <w:numFmt w:val="decimal"/>
      <w:lvlText w:val="%1."/>
      <w:lvlJc w:val="left"/>
      <w:pPr>
        <w:ind w:left="330" w:hanging="205"/>
      </w:pPr>
      <w:rPr>
        <w:rFonts w:ascii="微软雅黑" w:eastAsia="微软雅黑" w:hAnsi="微软雅黑" w:cs="微软雅黑" w:hint="default"/>
        <w:b/>
        <w:bCs/>
        <w:spacing w:val="-7"/>
        <w:w w:val="113"/>
        <w:sz w:val="17"/>
        <w:szCs w:val="17"/>
        <w:lang w:val="zh-CN" w:eastAsia="zh-CN" w:bidi="zh-CN"/>
      </w:rPr>
    </w:lvl>
    <w:lvl w:ilvl="1">
      <w:start w:val="1"/>
      <w:numFmt w:val="decimal"/>
      <w:lvlText w:val="%2）"/>
      <w:lvlJc w:val="left"/>
      <w:pPr>
        <w:ind w:left="125" w:hanging="312"/>
      </w:pPr>
      <w:rPr>
        <w:rFonts w:ascii="宋体" w:eastAsia="宋体" w:hAnsi="宋体" w:cs="宋体" w:hint="default"/>
        <w:spacing w:val="-17"/>
        <w:w w:val="100"/>
        <w:sz w:val="17"/>
        <w:szCs w:val="17"/>
        <w:lang w:val="zh-CN" w:eastAsia="zh-CN" w:bidi="zh-CN"/>
      </w:rPr>
    </w:lvl>
    <w:lvl w:ilvl="2">
      <w:numFmt w:val="bullet"/>
      <w:lvlText w:val="•"/>
      <w:lvlJc w:val="left"/>
      <w:pPr>
        <w:ind w:left="1506" w:hanging="312"/>
      </w:pPr>
      <w:rPr>
        <w:rFonts w:hint="default"/>
        <w:lang w:val="zh-CN" w:eastAsia="zh-CN" w:bidi="zh-CN"/>
      </w:rPr>
    </w:lvl>
    <w:lvl w:ilvl="3">
      <w:numFmt w:val="bullet"/>
      <w:lvlText w:val="•"/>
      <w:lvlJc w:val="left"/>
      <w:pPr>
        <w:ind w:left="2673" w:hanging="312"/>
      </w:pPr>
      <w:rPr>
        <w:rFonts w:hint="default"/>
        <w:lang w:val="zh-CN" w:eastAsia="zh-CN" w:bidi="zh-CN"/>
      </w:rPr>
    </w:lvl>
    <w:lvl w:ilvl="4">
      <w:numFmt w:val="bullet"/>
      <w:lvlText w:val="•"/>
      <w:lvlJc w:val="left"/>
      <w:pPr>
        <w:ind w:left="3840" w:hanging="312"/>
      </w:pPr>
      <w:rPr>
        <w:rFonts w:hint="default"/>
        <w:lang w:val="zh-CN" w:eastAsia="zh-CN" w:bidi="zh-CN"/>
      </w:rPr>
    </w:lvl>
    <w:lvl w:ilvl="5">
      <w:numFmt w:val="bullet"/>
      <w:lvlText w:val="•"/>
      <w:lvlJc w:val="left"/>
      <w:pPr>
        <w:ind w:left="5006" w:hanging="312"/>
      </w:pPr>
      <w:rPr>
        <w:rFonts w:hint="default"/>
        <w:lang w:val="zh-CN" w:eastAsia="zh-CN" w:bidi="zh-CN"/>
      </w:rPr>
    </w:lvl>
    <w:lvl w:ilvl="6">
      <w:numFmt w:val="bullet"/>
      <w:lvlText w:val="•"/>
      <w:lvlJc w:val="left"/>
      <w:pPr>
        <w:ind w:left="6173" w:hanging="312"/>
      </w:pPr>
      <w:rPr>
        <w:rFonts w:hint="default"/>
        <w:lang w:val="zh-CN" w:eastAsia="zh-CN" w:bidi="zh-CN"/>
      </w:rPr>
    </w:lvl>
    <w:lvl w:ilvl="7">
      <w:numFmt w:val="bullet"/>
      <w:lvlText w:val="•"/>
      <w:lvlJc w:val="left"/>
      <w:pPr>
        <w:ind w:left="7340" w:hanging="312"/>
      </w:pPr>
      <w:rPr>
        <w:rFonts w:hint="default"/>
        <w:lang w:val="zh-CN" w:eastAsia="zh-CN" w:bidi="zh-CN"/>
      </w:rPr>
    </w:lvl>
    <w:lvl w:ilvl="8">
      <w:numFmt w:val="bullet"/>
      <w:lvlText w:val="•"/>
      <w:lvlJc w:val="left"/>
      <w:pPr>
        <w:ind w:left="8506" w:hanging="312"/>
      </w:pPr>
      <w:rPr>
        <w:rFonts w:hint="default"/>
        <w:lang w:val="zh-CN" w:eastAsia="zh-CN" w:bidi="zh-CN"/>
      </w:rPr>
    </w:lvl>
  </w:abstractNum>
  <w:abstractNum w:abstractNumId="8">
    <w:nsid w:val="DC7B23F6"/>
    <w:multiLevelType w:val="singleLevel"/>
    <w:tmpl w:val="DC7B23F6"/>
    <w:lvl w:ilvl="0">
      <w:start w:val="10"/>
      <w:numFmt w:val="decimal"/>
      <w:suff w:val="nothing"/>
      <w:lvlText w:val="%1、"/>
      <w:lvlJc w:val="left"/>
    </w:lvl>
  </w:abstractNum>
  <w:abstractNum w:abstractNumId="9">
    <w:nsid w:val="DFD780D4"/>
    <w:multiLevelType w:val="singleLevel"/>
    <w:tmpl w:val="DFD780D4"/>
    <w:lvl w:ilvl="0">
      <w:start w:val="2"/>
      <w:numFmt w:val="chineseCounting"/>
      <w:suff w:val="nothing"/>
      <w:lvlText w:val="%1、"/>
      <w:lvlJc w:val="left"/>
      <w:rPr>
        <w:rFonts w:hint="eastAsia"/>
      </w:rPr>
    </w:lvl>
  </w:abstractNum>
  <w:abstractNum w:abstractNumId="10">
    <w:nsid w:val="E3855DA6"/>
    <w:multiLevelType w:val="singleLevel"/>
    <w:tmpl w:val="E3855DA6"/>
    <w:lvl w:ilvl="0">
      <w:start w:val="5"/>
      <w:numFmt w:val="chineseCounting"/>
      <w:suff w:val="space"/>
      <w:lvlText w:val="第%1章"/>
      <w:lvlJc w:val="left"/>
      <w:rPr>
        <w:rFonts w:hint="eastAsia"/>
      </w:rPr>
    </w:lvl>
  </w:abstractNum>
  <w:abstractNum w:abstractNumId="11">
    <w:nsid w:val="F7735DC9"/>
    <w:multiLevelType w:val="multilevel"/>
    <w:tmpl w:val="F7735DC9"/>
    <w:lvl w:ilvl="0">
      <w:start w:val="1"/>
      <w:numFmt w:val="decimal"/>
      <w:lvlText w:val="%1."/>
      <w:lvlJc w:val="left"/>
      <w:pPr>
        <w:ind w:left="330" w:hanging="205"/>
      </w:pPr>
      <w:rPr>
        <w:rFonts w:ascii="微软雅黑" w:eastAsia="微软雅黑" w:hAnsi="微软雅黑" w:cs="微软雅黑" w:hint="default"/>
        <w:b/>
        <w:bCs/>
        <w:spacing w:val="-7"/>
        <w:w w:val="113"/>
        <w:sz w:val="17"/>
        <w:szCs w:val="17"/>
        <w:lang w:val="zh-CN" w:eastAsia="zh-CN" w:bidi="zh-CN"/>
      </w:rPr>
    </w:lvl>
    <w:lvl w:ilvl="1" w:tentative="1">
      <w:start w:val="1"/>
      <w:numFmt w:val="decimal"/>
      <w:lvlText w:val="%1.%2"/>
      <w:lvlJc w:val="left"/>
      <w:pPr>
        <w:ind w:left="808" w:hanging="302"/>
      </w:pPr>
      <w:rPr>
        <w:rFonts w:ascii="宋体" w:eastAsia="宋体" w:hAnsi="宋体" w:cs="宋体" w:hint="default"/>
        <w:spacing w:val="-3"/>
        <w:w w:val="63"/>
        <w:sz w:val="17"/>
        <w:szCs w:val="17"/>
        <w:lang w:val="zh-CN" w:eastAsia="zh-CN" w:bidi="zh-CN"/>
      </w:rPr>
    </w:lvl>
    <w:lvl w:ilvl="2" w:tentative="1">
      <w:numFmt w:val="bullet"/>
      <w:lvlText w:val="•"/>
      <w:lvlJc w:val="left"/>
      <w:pPr>
        <w:ind w:left="800" w:hanging="302"/>
      </w:pPr>
      <w:rPr>
        <w:rFonts w:hint="default"/>
        <w:lang w:val="zh-CN" w:eastAsia="zh-CN" w:bidi="zh-CN"/>
      </w:rPr>
    </w:lvl>
    <w:lvl w:ilvl="3" w:tentative="1">
      <w:numFmt w:val="bullet"/>
      <w:lvlText w:val="•"/>
      <w:lvlJc w:val="left"/>
      <w:pPr>
        <w:ind w:left="920" w:hanging="302"/>
      </w:pPr>
      <w:rPr>
        <w:rFonts w:hint="default"/>
        <w:lang w:val="zh-CN" w:eastAsia="zh-CN" w:bidi="zh-CN"/>
      </w:rPr>
    </w:lvl>
    <w:lvl w:ilvl="4" w:tentative="1">
      <w:numFmt w:val="bullet"/>
      <w:lvlText w:val="•"/>
      <w:lvlJc w:val="left"/>
      <w:pPr>
        <w:ind w:left="2337" w:hanging="302"/>
      </w:pPr>
      <w:rPr>
        <w:rFonts w:hint="default"/>
        <w:lang w:val="zh-CN" w:eastAsia="zh-CN" w:bidi="zh-CN"/>
      </w:rPr>
    </w:lvl>
    <w:lvl w:ilvl="5" w:tentative="1">
      <w:numFmt w:val="bullet"/>
      <w:lvlText w:val="•"/>
      <w:lvlJc w:val="left"/>
      <w:pPr>
        <w:ind w:left="3754" w:hanging="302"/>
      </w:pPr>
      <w:rPr>
        <w:rFonts w:hint="default"/>
        <w:lang w:val="zh-CN" w:eastAsia="zh-CN" w:bidi="zh-CN"/>
      </w:rPr>
    </w:lvl>
    <w:lvl w:ilvl="6" w:tentative="1">
      <w:numFmt w:val="bullet"/>
      <w:lvlText w:val="•"/>
      <w:lvlJc w:val="left"/>
      <w:pPr>
        <w:ind w:left="5171" w:hanging="302"/>
      </w:pPr>
      <w:rPr>
        <w:rFonts w:hint="default"/>
        <w:lang w:val="zh-CN" w:eastAsia="zh-CN" w:bidi="zh-CN"/>
      </w:rPr>
    </w:lvl>
    <w:lvl w:ilvl="7" w:tentative="1">
      <w:numFmt w:val="bullet"/>
      <w:lvlText w:val="•"/>
      <w:lvlJc w:val="left"/>
      <w:pPr>
        <w:ind w:left="6588" w:hanging="302"/>
      </w:pPr>
      <w:rPr>
        <w:rFonts w:hint="default"/>
        <w:lang w:val="zh-CN" w:eastAsia="zh-CN" w:bidi="zh-CN"/>
      </w:rPr>
    </w:lvl>
    <w:lvl w:ilvl="8" w:tentative="1">
      <w:numFmt w:val="bullet"/>
      <w:lvlText w:val="•"/>
      <w:lvlJc w:val="left"/>
      <w:pPr>
        <w:ind w:left="8005" w:hanging="302"/>
      </w:pPr>
      <w:rPr>
        <w:rFonts w:hint="default"/>
        <w:lang w:val="zh-CN" w:eastAsia="zh-CN" w:bidi="zh-CN"/>
      </w:rPr>
    </w:lvl>
  </w:abstractNum>
  <w:abstractNum w:abstractNumId="12">
    <w:nsid w:val="FB8535BF"/>
    <w:multiLevelType w:val="singleLevel"/>
    <w:tmpl w:val="FB8535BF"/>
    <w:lvl w:ilvl="0">
      <w:start w:val="3"/>
      <w:numFmt w:val="chineseCounting"/>
      <w:suff w:val="nothing"/>
      <w:lvlText w:val="%1、"/>
      <w:lvlJc w:val="left"/>
      <w:rPr>
        <w:rFonts w:hint="eastAsia"/>
      </w:rPr>
    </w:lvl>
  </w:abstractNum>
  <w:abstractNum w:abstractNumId="13">
    <w:nsid w:val="00000014"/>
    <w:multiLevelType w:val="multilevel"/>
    <w:tmpl w:val="00000014"/>
    <w:lvl w:ilvl="0" w:tentative="1">
      <w:start w:val="1"/>
      <w:numFmt w:val="decimal"/>
      <w:pStyle w:val="1"/>
      <w:lvlText w:val="%1."/>
      <w:lvlJc w:val="left"/>
      <w:pPr>
        <w:tabs>
          <w:tab w:val="left" w:pos="990"/>
        </w:tabs>
        <w:ind w:left="990" w:hanging="420"/>
      </w:pPr>
      <w:rPr>
        <w:rFonts w:hint="eastAsia"/>
        <w:b w:val="0"/>
        <w:i w:val="0"/>
        <w:strike w:val="0"/>
        <w:dstrike w:val="0"/>
        <w:sz w:val="21"/>
        <w:u w:val="none"/>
      </w:rPr>
    </w:lvl>
    <w:lvl w:ilvl="1" w:tentative="1">
      <w:start w:val="1"/>
      <w:numFmt w:val="lowerLetter"/>
      <w:pStyle w:val="2"/>
      <w:lvlText w:val="%2)"/>
      <w:lvlJc w:val="left"/>
      <w:pPr>
        <w:tabs>
          <w:tab w:val="left" w:pos="840"/>
        </w:tabs>
        <w:ind w:left="840" w:hanging="420"/>
      </w:pPr>
    </w:lvl>
    <w:lvl w:ilvl="2" w:tentative="1">
      <w:start w:val="1"/>
      <w:numFmt w:val="lowerRoman"/>
      <w:lvlText w:val="%3."/>
      <w:lvlJc w:val="right"/>
      <w:pPr>
        <w:tabs>
          <w:tab w:val="left" w:pos="1260"/>
        </w:tabs>
        <w:ind w:left="1260" w:hanging="420"/>
      </w:p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abstractNum w:abstractNumId="14">
    <w:nsid w:val="0053208E"/>
    <w:multiLevelType w:val="multilevel"/>
    <w:tmpl w:val="0053208E"/>
    <w:lvl w:ilvl="0">
      <w:start w:val="1"/>
      <w:numFmt w:val="decimal"/>
      <w:lvlText w:val="%1."/>
      <w:lvlJc w:val="left"/>
      <w:pPr>
        <w:ind w:left="330" w:hanging="205"/>
      </w:pPr>
      <w:rPr>
        <w:rFonts w:ascii="微软雅黑" w:eastAsia="微软雅黑" w:hAnsi="微软雅黑" w:cs="微软雅黑" w:hint="default"/>
        <w:b/>
        <w:bCs/>
        <w:spacing w:val="-7"/>
        <w:w w:val="113"/>
        <w:sz w:val="17"/>
        <w:szCs w:val="17"/>
        <w:lang w:val="zh-CN" w:eastAsia="zh-CN" w:bidi="zh-CN"/>
      </w:rPr>
    </w:lvl>
    <w:lvl w:ilvl="1">
      <w:numFmt w:val="bullet"/>
      <w:lvlText w:val="•"/>
      <w:lvlJc w:val="left"/>
      <w:pPr>
        <w:ind w:left="1390" w:hanging="205"/>
      </w:pPr>
      <w:rPr>
        <w:rFonts w:hint="default"/>
        <w:lang w:val="zh-CN" w:eastAsia="zh-CN" w:bidi="zh-CN"/>
      </w:rPr>
    </w:lvl>
    <w:lvl w:ilvl="2">
      <w:numFmt w:val="bullet"/>
      <w:lvlText w:val="•"/>
      <w:lvlJc w:val="left"/>
      <w:pPr>
        <w:ind w:left="2440" w:hanging="205"/>
      </w:pPr>
      <w:rPr>
        <w:rFonts w:hint="default"/>
        <w:lang w:val="zh-CN" w:eastAsia="zh-CN" w:bidi="zh-CN"/>
      </w:rPr>
    </w:lvl>
    <w:lvl w:ilvl="3">
      <w:numFmt w:val="bullet"/>
      <w:lvlText w:val="•"/>
      <w:lvlJc w:val="left"/>
      <w:pPr>
        <w:ind w:left="3490" w:hanging="205"/>
      </w:pPr>
      <w:rPr>
        <w:rFonts w:hint="default"/>
        <w:lang w:val="zh-CN" w:eastAsia="zh-CN" w:bidi="zh-CN"/>
      </w:rPr>
    </w:lvl>
    <w:lvl w:ilvl="4">
      <w:numFmt w:val="bullet"/>
      <w:lvlText w:val="•"/>
      <w:lvlJc w:val="left"/>
      <w:pPr>
        <w:ind w:left="4540" w:hanging="205"/>
      </w:pPr>
      <w:rPr>
        <w:rFonts w:hint="default"/>
        <w:lang w:val="zh-CN" w:eastAsia="zh-CN" w:bidi="zh-CN"/>
      </w:rPr>
    </w:lvl>
    <w:lvl w:ilvl="5">
      <w:numFmt w:val="bullet"/>
      <w:lvlText w:val="•"/>
      <w:lvlJc w:val="left"/>
      <w:pPr>
        <w:ind w:left="5590" w:hanging="205"/>
      </w:pPr>
      <w:rPr>
        <w:rFonts w:hint="default"/>
        <w:lang w:val="zh-CN" w:eastAsia="zh-CN" w:bidi="zh-CN"/>
      </w:rPr>
    </w:lvl>
    <w:lvl w:ilvl="6">
      <w:numFmt w:val="bullet"/>
      <w:lvlText w:val="•"/>
      <w:lvlJc w:val="left"/>
      <w:pPr>
        <w:ind w:left="6640" w:hanging="205"/>
      </w:pPr>
      <w:rPr>
        <w:rFonts w:hint="default"/>
        <w:lang w:val="zh-CN" w:eastAsia="zh-CN" w:bidi="zh-CN"/>
      </w:rPr>
    </w:lvl>
    <w:lvl w:ilvl="7">
      <w:numFmt w:val="bullet"/>
      <w:lvlText w:val="•"/>
      <w:lvlJc w:val="left"/>
      <w:pPr>
        <w:ind w:left="7690" w:hanging="205"/>
      </w:pPr>
      <w:rPr>
        <w:rFonts w:hint="default"/>
        <w:lang w:val="zh-CN" w:eastAsia="zh-CN" w:bidi="zh-CN"/>
      </w:rPr>
    </w:lvl>
    <w:lvl w:ilvl="8">
      <w:numFmt w:val="bullet"/>
      <w:lvlText w:val="•"/>
      <w:lvlJc w:val="left"/>
      <w:pPr>
        <w:ind w:left="8740" w:hanging="205"/>
      </w:pPr>
      <w:rPr>
        <w:rFonts w:hint="default"/>
        <w:lang w:val="zh-CN" w:eastAsia="zh-CN" w:bidi="zh-CN"/>
      </w:rPr>
    </w:lvl>
  </w:abstractNum>
  <w:abstractNum w:abstractNumId="15">
    <w:nsid w:val="046A6937"/>
    <w:multiLevelType w:val="singleLevel"/>
    <w:tmpl w:val="046A6937"/>
    <w:lvl w:ilvl="0">
      <w:start w:val="4"/>
      <w:numFmt w:val="decimal"/>
      <w:suff w:val="nothing"/>
      <w:lvlText w:val="%1、"/>
      <w:lvlJc w:val="left"/>
    </w:lvl>
  </w:abstractNum>
  <w:abstractNum w:abstractNumId="16">
    <w:nsid w:val="0709FD3E"/>
    <w:multiLevelType w:val="multilevel"/>
    <w:tmpl w:val="0709FD3E"/>
    <w:lvl w:ilvl="0">
      <w:start w:val="1"/>
      <w:numFmt w:val="decimal"/>
      <w:lvlText w:val="%1."/>
      <w:lvlJc w:val="left"/>
      <w:pPr>
        <w:ind w:left="330" w:hanging="205"/>
      </w:pPr>
      <w:rPr>
        <w:rFonts w:ascii="微软雅黑" w:eastAsia="微软雅黑" w:hAnsi="微软雅黑" w:cs="微软雅黑" w:hint="default"/>
        <w:b/>
        <w:bCs/>
        <w:spacing w:val="-7"/>
        <w:w w:val="113"/>
        <w:sz w:val="17"/>
        <w:szCs w:val="17"/>
        <w:lang w:val="zh-CN" w:eastAsia="zh-CN" w:bidi="zh-CN"/>
      </w:rPr>
    </w:lvl>
    <w:lvl w:ilvl="1">
      <w:start w:val="1"/>
      <w:numFmt w:val="decimal"/>
      <w:lvlText w:val="（%2）"/>
      <w:lvlJc w:val="left"/>
      <w:pPr>
        <w:ind w:left="1008" w:hanging="502"/>
      </w:pPr>
      <w:rPr>
        <w:rFonts w:ascii="宋体" w:eastAsia="宋体" w:hAnsi="宋体" w:cs="宋体" w:hint="default"/>
        <w:spacing w:val="-3"/>
        <w:w w:val="100"/>
        <w:sz w:val="17"/>
        <w:szCs w:val="17"/>
        <w:lang w:val="zh-CN" w:eastAsia="zh-CN" w:bidi="zh-CN"/>
      </w:rPr>
    </w:lvl>
    <w:lvl w:ilvl="2">
      <w:numFmt w:val="bullet"/>
      <w:lvlText w:val="•"/>
      <w:lvlJc w:val="left"/>
      <w:pPr>
        <w:ind w:left="2093" w:hanging="502"/>
      </w:pPr>
      <w:rPr>
        <w:rFonts w:hint="default"/>
        <w:lang w:val="zh-CN" w:eastAsia="zh-CN" w:bidi="zh-CN"/>
      </w:rPr>
    </w:lvl>
    <w:lvl w:ilvl="3">
      <w:numFmt w:val="bullet"/>
      <w:lvlText w:val="•"/>
      <w:lvlJc w:val="left"/>
      <w:pPr>
        <w:ind w:left="3186" w:hanging="502"/>
      </w:pPr>
      <w:rPr>
        <w:rFonts w:hint="default"/>
        <w:lang w:val="zh-CN" w:eastAsia="zh-CN" w:bidi="zh-CN"/>
      </w:rPr>
    </w:lvl>
    <w:lvl w:ilvl="4">
      <w:numFmt w:val="bullet"/>
      <w:lvlText w:val="•"/>
      <w:lvlJc w:val="left"/>
      <w:pPr>
        <w:ind w:left="4280" w:hanging="502"/>
      </w:pPr>
      <w:rPr>
        <w:rFonts w:hint="default"/>
        <w:lang w:val="zh-CN" w:eastAsia="zh-CN" w:bidi="zh-CN"/>
      </w:rPr>
    </w:lvl>
    <w:lvl w:ilvl="5">
      <w:numFmt w:val="bullet"/>
      <w:lvlText w:val="•"/>
      <w:lvlJc w:val="left"/>
      <w:pPr>
        <w:ind w:left="5373" w:hanging="502"/>
      </w:pPr>
      <w:rPr>
        <w:rFonts w:hint="default"/>
        <w:lang w:val="zh-CN" w:eastAsia="zh-CN" w:bidi="zh-CN"/>
      </w:rPr>
    </w:lvl>
    <w:lvl w:ilvl="6">
      <w:numFmt w:val="bullet"/>
      <w:lvlText w:val="•"/>
      <w:lvlJc w:val="left"/>
      <w:pPr>
        <w:ind w:left="6466" w:hanging="502"/>
      </w:pPr>
      <w:rPr>
        <w:rFonts w:hint="default"/>
        <w:lang w:val="zh-CN" w:eastAsia="zh-CN" w:bidi="zh-CN"/>
      </w:rPr>
    </w:lvl>
    <w:lvl w:ilvl="7">
      <w:numFmt w:val="bullet"/>
      <w:lvlText w:val="•"/>
      <w:lvlJc w:val="left"/>
      <w:pPr>
        <w:ind w:left="7560" w:hanging="502"/>
      </w:pPr>
      <w:rPr>
        <w:rFonts w:hint="default"/>
        <w:lang w:val="zh-CN" w:eastAsia="zh-CN" w:bidi="zh-CN"/>
      </w:rPr>
    </w:lvl>
    <w:lvl w:ilvl="8">
      <w:numFmt w:val="bullet"/>
      <w:lvlText w:val="•"/>
      <w:lvlJc w:val="left"/>
      <w:pPr>
        <w:ind w:left="8653" w:hanging="502"/>
      </w:pPr>
      <w:rPr>
        <w:rFonts w:hint="default"/>
        <w:lang w:val="zh-CN" w:eastAsia="zh-CN" w:bidi="zh-CN"/>
      </w:rPr>
    </w:lvl>
  </w:abstractNum>
  <w:abstractNum w:abstractNumId="17">
    <w:nsid w:val="0CEF100B"/>
    <w:multiLevelType w:val="multilevel"/>
    <w:tmpl w:val="0CEF100B"/>
    <w:lvl w:ilvl="0">
      <w:start w:val="1"/>
      <w:numFmt w:val="decimal"/>
      <w:lvlText w:val="%1."/>
      <w:lvlJc w:val="left"/>
      <w:pPr>
        <w:ind w:left="330" w:hanging="205"/>
      </w:pPr>
      <w:rPr>
        <w:rFonts w:ascii="微软雅黑" w:eastAsia="微软雅黑" w:hAnsi="微软雅黑" w:cs="微软雅黑" w:hint="default"/>
        <w:b/>
        <w:bCs/>
        <w:spacing w:val="-7"/>
        <w:w w:val="113"/>
        <w:sz w:val="17"/>
        <w:szCs w:val="17"/>
        <w:lang w:val="zh-CN" w:eastAsia="zh-CN" w:bidi="zh-CN"/>
      </w:rPr>
    </w:lvl>
    <w:lvl w:ilvl="1">
      <w:start w:val="1"/>
      <w:numFmt w:val="decimal"/>
      <w:lvlText w:val="%1.%2"/>
      <w:lvlJc w:val="left"/>
      <w:pPr>
        <w:ind w:left="125" w:hanging="302"/>
      </w:pPr>
      <w:rPr>
        <w:rFonts w:ascii="宋体" w:eastAsia="宋体" w:hAnsi="宋体" w:cs="宋体" w:hint="default"/>
        <w:spacing w:val="-3"/>
        <w:w w:val="63"/>
        <w:sz w:val="17"/>
        <w:szCs w:val="17"/>
        <w:lang w:val="zh-CN" w:eastAsia="zh-CN" w:bidi="zh-CN"/>
      </w:rPr>
    </w:lvl>
    <w:lvl w:ilvl="2">
      <w:numFmt w:val="bullet"/>
      <w:lvlText w:val="•"/>
      <w:lvlJc w:val="left"/>
      <w:pPr>
        <w:ind w:left="1506" w:hanging="302"/>
      </w:pPr>
      <w:rPr>
        <w:rFonts w:hint="default"/>
        <w:lang w:val="zh-CN" w:eastAsia="zh-CN" w:bidi="zh-CN"/>
      </w:rPr>
    </w:lvl>
    <w:lvl w:ilvl="3">
      <w:numFmt w:val="bullet"/>
      <w:lvlText w:val="•"/>
      <w:lvlJc w:val="left"/>
      <w:pPr>
        <w:ind w:left="2673" w:hanging="302"/>
      </w:pPr>
      <w:rPr>
        <w:rFonts w:hint="default"/>
        <w:lang w:val="zh-CN" w:eastAsia="zh-CN" w:bidi="zh-CN"/>
      </w:rPr>
    </w:lvl>
    <w:lvl w:ilvl="4">
      <w:numFmt w:val="bullet"/>
      <w:lvlText w:val="•"/>
      <w:lvlJc w:val="left"/>
      <w:pPr>
        <w:ind w:left="3840" w:hanging="302"/>
      </w:pPr>
      <w:rPr>
        <w:rFonts w:hint="default"/>
        <w:lang w:val="zh-CN" w:eastAsia="zh-CN" w:bidi="zh-CN"/>
      </w:rPr>
    </w:lvl>
    <w:lvl w:ilvl="5">
      <w:numFmt w:val="bullet"/>
      <w:lvlText w:val="•"/>
      <w:lvlJc w:val="left"/>
      <w:pPr>
        <w:ind w:left="5006" w:hanging="302"/>
      </w:pPr>
      <w:rPr>
        <w:rFonts w:hint="default"/>
        <w:lang w:val="zh-CN" w:eastAsia="zh-CN" w:bidi="zh-CN"/>
      </w:rPr>
    </w:lvl>
    <w:lvl w:ilvl="6">
      <w:numFmt w:val="bullet"/>
      <w:lvlText w:val="•"/>
      <w:lvlJc w:val="left"/>
      <w:pPr>
        <w:ind w:left="6173" w:hanging="302"/>
      </w:pPr>
      <w:rPr>
        <w:rFonts w:hint="default"/>
        <w:lang w:val="zh-CN" w:eastAsia="zh-CN" w:bidi="zh-CN"/>
      </w:rPr>
    </w:lvl>
    <w:lvl w:ilvl="7">
      <w:numFmt w:val="bullet"/>
      <w:lvlText w:val="•"/>
      <w:lvlJc w:val="left"/>
      <w:pPr>
        <w:ind w:left="7340" w:hanging="302"/>
      </w:pPr>
      <w:rPr>
        <w:rFonts w:hint="default"/>
        <w:lang w:val="zh-CN" w:eastAsia="zh-CN" w:bidi="zh-CN"/>
      </w:rPr>
    </w:lvl>
    <w:lvl w:ilvl="8">
      <w:numFmt w:val="bullet"/>
      <w:lvlText w:val="•"/>
      <w:lvlJc w:val="left"/>
      <w:pPr>
        <w:ind w:left="8506" w:hanging="302"/>
      </w:pPr>
      <w:rPr>
        <w:rFonts w:hint="default"/>
        <w:lang w:val="zh-CN" w:eastAsia="zh-CN" w:bidi="zh-CN"/>
      </w:rPr>
    </w:lvl>
  </w:abstractNum>
  <w:abstractNum w:abstractNumId="18">
    <w:nsid w:val="1ACDE60F"/>
    <w:multiLevelType w:val="multilevel"/>
    <w:tmpl w:val="1ACDE60F"/>
    <w:lvl w:ilvl="0">
      <w:start w:val="1"/>
      <w:numFmt w:val="decimal"/>
      <w:lvlText w:val="%1."/>
      <w:lvlJc w:val="left"/>
      <w:pPr>
        <w:ind w:left="206" w:hanging="205"/>
      </w:pPr>
      <w:rPr>
        <w:rFonts w:ascii="微软雅黑" w:eastAsia="微软雅黑" w:hAnsi="微软雅黑" w:cs="微软雅黑" w:hint="default"/>
        <w:b/>
        <w:bCs/>
        <w:spacing w:val="-7"/>
        <w:w w:val="113"/>
        <w:sz w:val="17"/>
        <w:szCs w:val="17"/>
        <w:lang w:val="zh-CN" w:eastAsia="zh-CN" w:bidi="zh-CN"/>
      </w:rPr>
    </w:lvl>
    <w:lvl w:ilvl="1" w:tentative="1">
      <w:start w:val="1"/>
      <w:numFmt w:val="decimal"/>
      <w:lvlText w:val="%1.%2"/>
      <w:lvlJc w:val="left"/>
      <w:pPr>
        <w:ind w:left="125" w:hanging="302"/>
      </w:pPr>
      <w:rPr>
        <w:rFonts w:ascii="宋体" w:eastAsia="宋体" w:hAnsi="宋体" w:cs="宋体" w:hint="default"/>
        <w:spacing w:val="-3"/>
        <w:w w:val="63"/>
        <w:sz w:val="17"/>
        <w:szCs w:val="17"/>
        <w:lang w:val="zh-CN" w:eastAsia="zh-CN" w:bidi="zh-CN"/>
      </w:rPr>
    </w:lvl>
    <w:lvl w:ilvl="2" w:tentative="1">
      <w:numFmt w:val="bullet"/>
      <w:lvlText w:val="•"/>
      <w:lvlJc w:val="left"/>
      <w:pPr>
        <w:ind w:left="1506" w:hanging="302"/>
      </w:pPr>
      <w:rPr>
        <w:rFonts w:hint="default"/>
        <w:lang w:val="zh-CN" w:eastAsia="zh-CN" w:bidi="zh-CN"/>
      </w:rPr>
    </w:lvl>
    <w:lvl w:ilvl="3" w:tentative="1">
      <w:numFmt w:val="bullet"/>
      <w:lvlText w:val="•"/>
      <w:lvlJc w:val="left"/>
      <w:pPr>
        <w:ind w:left="2673" w:hanging="302"/>
      </w:pPr>
      <w:rPr>
        <w:rFonts w:hint="default"/>
        <w:lang w:val="zh-CN" w:eastAsia="zh-CN" w:bidi="zh-CN"/>
      </w:rPr>
    </w:lvl>
    <w:lvl w:ilvl="4" w:tentative="1">
      <w:numFmt w:val="bullet"/>
      <w:lvlText w:val="•"/>
      <w:lvlJc w:val="left"/>
      <w:pPr>
        <w:ind w:left="3840" w:hanging="302"/>
      </w:pPr>
      <w:rPr>
        <w:rFonts w:hint="default"/>
        <w:lang w:val="zh-CN" w:eastAsia="zh-CN" w:bidi="zh-CN"/>
      </w:rPr>
    </w:lvl>
    <w:lvl w:ilvl="5" w:tentative="1">
      <w:numFmt w:val="bullet"/>
      <w:lvlText w:val="•"/>
      <w:lvlJc w:val="left"/>
      <w:pPr>
        <w:ind w:left="5006" w:hanging="302"/>
      </w:pPr>
      <w:rPr>
        <w:rFonts w:hint="default"/>
        <w:lang w:val="zh-CN" w:eastAsia="zh-CN" w:bidi="zh-CN"/>
      </w:rPr>
    </w:lvl>
    <w:lvl w:ilvl="6" w:tentative="1">
      <w:numFmt w:val="bullet"/>
      <w:lvlText w:val="•"/>
      <w:lvlJc w:val="left"/>
      <w:pPr>
        <w:ind w:left="6173" w:hanging="302"/>
      </w:pPr>
      <w:rPr>
        <w:rFonts w:hint="default"/>
        <w:lang w:val="zh-CN" w:eastAsia="zh-CN" w:bidi="zh-CN"/>
      </w:rPr>
    </w:lvl>
    <w:lvl w:ilvl="7" w:tentative="1">
      <w:numFmt w:val="bullet"/>
      <w:lvlText w:val="•"/>
      <w:lvlJc w:val="left"/>
      <w:pPr>
        <w:ind w:left="7340" w:hanging="302"/>
      </w:pPr>
      <w:rPr>
        <w:rFonts w:hint="default"/>
        <w:lang w:val="zh-CN" w:eastAsia="zh-CN" w:bidi="zh-CN"/>
      </w:rPr>
    </w:lvl>
    <w:lvl w:ilvl="8" w:tentative="1">
      <w:numFmt w:val="bullet"/>
      <w:lvlText w:val="•"/>
      <w:lvlJc w:val="left"/>
      <w:pPr>
        <w:ind w:left="8506" w:hanging="302"/>
      </w:pPr>
      <w:rPr>
        <w:rFonts w:hint="default"/>
        <w:lang w:val="zh-CN" w:eastAsia="zh-CN" w:bidi="zh-CN"/>
      </w:rPr>
    </w:lvl>
  </w:abstractNum>
  <w:abstractNum w:abstractNumId="19">
    <w:nsid w:val="201502E6"/>
    <w:multiLevelType w:val="multilevel"/>
    <w:tmpl w:val="A4B6841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nsid w:val="30FC5B15"/>
    <w:multiLevelType w:val="multilevel"/>
    <w:tmpl w:val="30FC5B15"/>
    <w:lvl w:ilvl="0">
      <w:start w:val="1"/>
      <w:numFmt w:val="decimal"/>
      <w:lvlText w:val="%1."/>
      <w:lvlJc w:val="left"/>
      <w:pPr>
        <w:ind w:left="330" w:hanging="205"/>
      </w:pPr>
      <w:rPr>
        <w:rFonts w:ascii="微软雅黑" w:eastAsia="微软雅黑" w:hAnsi="微软雅黑" w:cs="微软雅黑" w:hint="default"/>
        <w:b/>
        <w:bCs/>
        <w:spacing w:val="-7"/>
        <w:w w:val="113"/>
        <w:sz w:val="17"/>
        <w:szCs w:val="17"/>
        <w:lang w:val="zh-CN" w:eastAsia="zh-CN" w:bidi="zh-CN"/>
      </w:rPr>
    </w:lvl>
    <w:lvl w:ilvl="1" w:tentative="1">
      <w:start w:val="1"/>
      <w:numFmt w:val="decimal"/>
      <w:lvlText w:val="%1.%2"/>
      <w:lvlJc w:val="left"/>
      <w:pPr>
        <w:ind w:left="125" w:hanging="302"/>
      </w:pPr>
      <w:rPr>
        <w:rFonts w:ascii="宋体" w:eastAsia="宋体" w:hAnsi="宋体" w:cs="宋体" w:hint="default"/>
        <w:spacing w:val="-3"/>
        <w:w w:val="63"/>
        <w:sz w:val="17"/>
        <w:szCs w:val="17"/>
        <w:lang w:val="zh-CN" w:eastAsia="zh-CN" w:bidi="zh-CN"/>
      </w:rPr>
    </w:lvl>
    <w:lvl w:ilvl="2" w:tentative="1">
      <w:numFmt w:val="bullet"/>
      <w:lvlText w:val="•"/>
      <w:lvlJc w:val="left"/>
      <w:pPr>
        <w:ind w:left="800" w:hanging="302"/>
      </w:pPr>
      <w:rPr>
        <w:rFonts w:hint="default"/>
        <w:lang w:val="zh-CN" w:eastAsia="zh-CN" w:bidi="zh-CN"/>
      </w:rPr>
    </w:lvl>
    <w:lvl w:ilvl="3" w:tentative="1">
      <w:numFmt w:val="bullet"/>
      <w:lvlText w:val="•"/>
      <w:lvlJc w:val="left"/>
      <w:pPr>
        <w:ind w:left="2055" w:hanging="302"/>
      </w:pPr>
      <w:rPr>
        <w:rFonts w:hint="default"/>
        <w:lang w:val="zh-CN" w:eastAsia="zh-CN" w:bidi="zh-CN"/>
      </w:rPr>
    </w:lvl>
    <w:lvl w:ilvl="4" w:tentative="1">
      <w:numFmt w:val="bullet"/>
      <w:lvlText w:val="•"/>
      <w:lvlJc w:val="left"/>
      <w:pPr>
        <w:ind w:left="3310" w:hanging="302"/>
      </w:pPr>
      <w:rPr>
        <w:rFonts w:hint="default"/>
        <w:lang w:val="zh-CN" w:eastAsia="zh-CN" w:bidi="zh-CN"/>
      </w:rPr>
    </w:lvl>
    <w:lvl w:ilvl="5" w:tentative="1">
      <w:numFmt w:val="bullet"/>
      <w:lvlText w:val="•"/>
      <w:lvlJc w:val="left"/>
      <w:pPr>
        <w:ind w:left="4565" w:hanging="302"/>
      </w:pPr>
      <w:rPr>
        <w:rFonts w:hint="default"/>
        <w:lang w:val="zh-CN" w:eastAsia="zh-CN" w:bidi="zh-CN"/>
      </w:rPr>
    </w:lvl>
    <w:lvl w:ilvl="6" w:tentative="1">
      <w:numFmt w:val="bullet"/>
      <w:lvlText w:val="•"/>
      <w:lvlJc w:val="left"/>
      <w:pPr>
        <w:ind w:left="5820" w:hanging="302"/>
      </w:pPr>
      <w:rPr>
        <w:rFonts w:hint="default"/>
        <w:lang w:val="zh-CN" w:eastAsia="zh-CN" w:bidi="zh-CN"/>
      </w:rPr>
    </w:lvl>
    <w:lvl w:ilvl="7" w:tentative="1">
      <w:numFmt w:val="bullet"/>
      <w:lvlText w:val="•"/>
      <w:lvlJc w:val="left"/>
      <w:pPr>
        <w:ind w:left="7075" w:hanging="302"/>
      </w:pPr>
      <w:rPr>
        <w:rFonts w:hint="default"/>
        <w:lang w:val="zh-CN" w:eastAsia="zh-CN" w:bidi="zh-CN"/>
      </w:rPr>
    </w:lvl>
    <w:lvl w:ilvl="8" w:tentative="1">
      <w:numFmt w:val="bullet"/>
      <w:lvlText w:val="•"/>
      <w:lvlJc w:val="left"/>
      <w:pPr>
        <w:ind w:left="8330" w:hanging="302"/>
      </w:pPr>
      <w:rPr>
        <w:rFonts w:hint="default"/>
        <w:lang w:val="zh-CN" w:eastAsia="zh-CN" w:bidi="zh-CN"/>
      </w:rPr>
    </w:lvl>
  </w:abstractNum>
  <w:abstractNum w:abstractNumId="21">
    <w:nsid w:val="322D85CA"/>
    <w:multiLevelType w:val="multilevel"/>
    <w:tmpl w:val="322D85CA"/>
    <w:lvl w:ilvl="0">
      <w:start w:val="1"/>
      <w:numFmt w:val="decimal"/>
      <w:lvlText w:val="（%1）"/>
      <w:lvlJc w:val="left"/>
      <w:pPr>
        <w:ind w:left="1008" w:hanging="502"/>
      </w:pPr>
      <w:rPr>
        <w:rFonts w:ascii="宋体" w:eastAsia="宋体" w:hAnsi="宋体" w:cs="宋体" w:hint="default"/>
        <w:spacing w:val="-3"/>
        <w:w w:val="100"/>
        <w:sz w:val="17"/>
        <w:szCs w:val="17"/>
        <w:lang w:val="zh-CN" w:eastAsia="zh-CN" w:bidi="zh-CN"/>
      </w:rPr>
    </w:lvl>
    <w:lvl w:ilvl="1">
      <w:numFmt w:val="bullet"/>
      <w:lvlText w:val="•"/>
      <w:lvlJc w:val="left"/>
      <w:pPr>
        <w:ind w:left="1984" w:hanging="502"/>
      </w:pPr>
      <w:rPr>
        <w:rFonts w:hint="default"/>
        <w:lang w:val="zh-CN" w:eastAsia="zh-CN" w:bidi="zh-CN"/>
      </w:rPr>
    </w:lvl>
    <w:lvl w:ilvl="2">
      <w:numFmt w:val="bullet"/>
      <w:lvlText w:val="•"/>
      <w:lvlJc w:val="left"/>
      <w:pPr>
        <w:ind w:left="2968" w:hanging="502"/>
      </w:pPr>
      <w:rPr>
        <w:rFonts w:hint="default"/>
        <w:lang w:val="zh-CN" w:eastAsia="zh-CN" w:bidi="zh-CN"/>
      </w:rPr>
    </w:lvl>
    <w:lvl w:ilvl="3">
      <w:numFmt w:val="bullet"/>
      <w:lvlText w:val="•"/>
      <w:lvlJc w:val="left"/>
      <w:pPr>
        <w:ind w:left="3952" w:hanging="502"/>
      </w:pPr>
      <w:rPr>
        <w:rFonts w:hint="default"/>
        <w:lang w:val="zh-CN" w:eastAsia="zh-CN" w:bidi="zh-CN"/>
      </w:rPr>
    </w:lvl>
    <w:lvl w:ilvl="4">
      <w:numFmt w:val="bullet"/>
      <w:lvlText w:val="•"/>
      <w:lvlJc w:val="left"/>
      <w:pPr>
        <w:ind w:left="4936" w:hanging="502"/>
      </w:pPr>
      <w:rPr>
        <w:rFonts w:hint="default"/>
        <w:lang w:val="zh-CN" w:eastAsia="zh-CN" w:bidi="zh-CN"/>
      </w:rPr>
    </w:lvl>
    <w:lvl w:ilvl="5">
      <w:numFmt w:val="bullet"/>
      <w:lvlText w:val="•"/>
      <w:lvlJc w:val="left"/>
      <w:pPr>
        <w:ind w:left="5920" w:hanging="502"/>
      </w:pPr>
      <w:rPr>
        <w:rFonts w:hint="default"/>
        <w:lang w:val="zh-CN" w:eastAsia="zh-CN" w:bidi="zh-CN"/>
      </w:rPr>
    </w:lvl>
    <w:lvl w:ilvl="6">
      <w:numFmt w:val="bullet"/>
      <w:lvlText w:val="•"/>
      <w:lvlJc w:val="left"/>
      <w:pPr>
        <w:ind w:left="6904" w:hanging="502"/>
      </w:pPr>
      <w:rPr>
        <w:rFonts w:hint="default"/>
        <w:lang w:val="zh-CN" w:eastAsia="zh-CN" w:bidi="zh-CN"/>
      </w:rPr>
    </w:lvl>
    <w:lvl w:ilvl="7">
      <w:numFmt w:val="bullet"/>
      <w:lvlText w:val="•"/>
      <w:lvlJc w:val="left"/>
      <w:pPr>
        <w:ind w:left="7888" w:hanging="502"/>
      </w:pPr>
      <w:rPr>
        <w:rFonts w:hint="default"/>
        <w:lang w:val="zh-CN" w:eastAsia="zh-CN" w:bidi="zh-CN"/>
      </w:rPr>
    </w:lvl>
    <w:lvl w:ilvl="8">
      <w:numFmt w:val="bullet"/>
      <w:lvlText w:val="•"/>
      <w:lvlJc w:val="left"/>
      <w:pPr>
        <w:ind w:left="8872" w:hanging="502"/>
      </w:pPr>
      <w:rPr>
        <w:rFonts w:hint="default"/>
        <w:lang w:val="zh-CN" w:eastAsia="zh-CN" w:bidi="zh-CN"/>
      </w:rPr>
    </w:lvl>
  </w:abstractNum>
  <w:abstractNum w:abstractNumId="22">
    <w:nsid w:val="35E83B33"/>
    <w:multiLevelType w:val="multilevel"/>
    <w:tmpl w:val="35E83B33"/>
    <w:lvl w:ilvl="0">
      <w:start w:val="1"/>
      <w:numFmt w:val="decimal"/>
      <w:lvlText w:val="%1."/>
      <w:lvlJc w:val="left"/>
      <w:pPr>
        <w:ind w:left="687" w:hanging="181"/>
      </w:pPr>
      <w:rPr>
        <w:rFonts w:ascii="宋体" w:eastAsia="宋体" w:hAnsi="宋体" w:cs="宋体" w:hint="default"/>
        <w:spacing w:val="-3"/>
        <w:w w:val="63"/>
        <w:sz w:val="17"/>
        <w:szCs w:val="17"/>
        <w:lang w:val="zh-CN" w:eastAsia="zh-CN" w:bidi="zh-CN"/>
      </w:rPr>
    </w:lvl>
    <w:lvl w:ilvl="1" w:tentative="1">
      <w:numFmt w:val="bullet"/>
      <w:lvlText w:val="•"/>
      <w:lvlJc w:val="left"/>
      <w:pPr>
        <w:ind w:left="1696" w:hanging="181"/>
      </w:pPr>
      <w:rPr>
        <w:rFonts w:hint="default"/>
        <w:lang w:val="zh-CN" w:eastAsia="zh-CN" w:bidi="zh-CN"/>
      </w:rPr>
    </w:lvl>
    <w:lvl w:ilvl="2" w:tentative="1">
      <w:numFmt w:val="bullet"/>
      <w:lvlText w:val="•"/>
      <w:lvlJc w:val="left"/>
      <w:pPr>
        <w:ind w:left="2712" w:hanging="181"/>
      </w:pPr>
      <w:rPr>
        <w:rFonts w:hint="default"/>
        <w:lang w:val="zh-CN" w:eastAsia="zh-CN" w:bidi="zh-CN"/>
      </w:rPr>
    </w:lvl>
    <w:lvl w:ilvl="3" w:tentative="1">
      <w:numFmt w:val="bullet"/>
      <w:lvlText w:val="•"/>
      <w:lvlJc w:val="left"/>
      <w:pPr>
        <w:ind w:left="3728" w:hanging="181"/>
      </w:pPr>
      <w:rPr>
        <w:rFonts w:hint="default"/>
        <w:lang w:val="zh-CN" w:eastAsia="zh-CN" w:bidi="zh-CN"/>
      </w:rPr>
    </w:lvl>
    <w:lvl w:ilvl="4" w:tentative="1">
      <w:numFmt w:val="bullet"/>
      <w:lvlText w:val="•"/>
      <w:lvlJc w:val="left"/>
      <w:pPr>
        <w:ind w:left="4744" w:hanging="181"/>
      </w:pPr>
      <w:rPr>
        <w:rFonts w:hint="default"/>
        <w:lang w:val="zh-CN" w:eastAsia="zh-CN" w:bidi="zh-CN"/>
      </w:rPr>
    </w:lvl>
    <w:lvl w:ilvl="5" w:tentative="1">
      <w:numFmt w:val="bullet"/>
      <w:lvlText w:val="•"/>
      <w:lvlJc w:val="left"/>
      <w:pPr>
        <w:ind w:left="5760" w:hanging="181"/>
      </w:pPr>
      <w:rPr>
        <w:rFonts w:hint="default"/>
        <w:lang w:val="zh-CN" w:eastAsia="zh-CN" w:bidi="zh-CN"/>
      </w:rPr>
    </w:lvl>
    <w:lvl w:ilvl="6" w:tentative="1">
      <w:numFmt w:val="bullet"/>
      <w:lvlText w:val="•"/>
      <w:lvlJc w:val="left"/>
      <w:pPr>
        <w:ind w:left="6776" w:hanging="181"/>
      </w:pPr>
      <w:rPr>
        <w:rFonts w:hint="default"/>
        <w:lang w:val="zh-CN" w:eastAsia="zh-CN" w:bidi="zh-CN"/>
      </w:rPr>
    </w:lvl>
    <w:lvl w:ilvl="7" w:tentative="1">
      <w:numFmt w:val="bullet"/>
      <w:lvlText w:val="•"/>
      <w:lvlJc w:val="left"/>
      <w:pPr>
        <w:ind w:left="7792" w:hanging="181"/>
      </w:pPr>
      <w:rPr>
        <w:rFonts w:hint="default"/>
        <w:lang w:val="zh-CN" w:eastAsia="zh-CN" w:bidi="zh-CN"/>
      </w:rPr>
    </w:lvl>
    <w:lvl w:ilvl="8" w:tentative="1">
      <w:numFmt w:val="bullet"/>
      <w:lvlText w:val="•"/>
      <w:lvlJc w:val="left"/>
      <w:pPr>
        <w:ind w:left="8808" w:hanging="181"/>
      </w:pPr>
      <w:rPr>
        <w:rFonts w:hint="default"/>
        <w:lang w:val="zh-CN" w:eastAsia="zh-CN" w:bidi="zh-CN"/>
      </w:rPr>
    </w:lvl>
  </w:abstractNum>
  <w:abstractNum w:abstractNumId="23">
    <w:nsid w:val="3C5E4687"/>
    <w:multiLevelType w:val="singleLevel"/>
    <w:tmpl w:val="3C5E4687"/>
    <w:lvl w:ilvl="0">
      <w:start w:val="1"/>
      <w:numFmt w:val="decimal"/>
      <w:suff w:val="space"/>
      <w:lvlText w:val="%1)"/>
      <w:lvlJc w:val="left"/>
    </w:lvl>
  </w:abstractNum>
  <w:abstractNum w:abstractNumId="24">
    <w:nsid w:val="4C3D7A74"/>
    <w:multiLevelType w:val="multilevel"/>
    <w:tmpl w:val="4C3D7A74"/>
    <w:lvl w:ilvl="0">
      <w:start w:val="1"/>
      <w:numFmt w:val="decimal"/>
      <w:lvlText w:val="%1."/>
      <w:lvlJc w:val="left"/>
      <w:pPr>
        <w:ind w:left="330" w:hanging="205"/>
      </w:pPr>
      <w:rPr>
        <w:rFonts w:ascii="微软雅黑" w:eastAsia="微软雅黑" w:hAnsi="微软雅黑" w:cs="微软雅黑" w:hint="default"/>
        <w:b/>
        <w:bCs/>
        <w:spacing w:val="-7"/>
        <w:w w:val="113"/>
        <w:sz w:val="17"/>
        <w:szCs w:val="17"/>
        <w:lang w:val="zh-CN" w:eastAsia="zh-CN" w:bidi="zh-CN"/>
      </w:rPr>
    </w:lvl>
    <w:lvl w:ilvl="1">
      <w:start w:val="1"/>
      <w:numFmt w:val="decimal"/>
      <w:lvlText w:val="%1.%2"/>
      <w:lvlJc w:val="left"/>
      <w:pPr>
        <w:ind w:left="125" w:hanging="302"/>
      </w:pPr>
      <w:rPr>
        <w:rFonts w:ascii="宋体" w:eastAsia="宋体" w:hAnsi="宋体" w:cs="宋体" w:hint="default"/>
        <w:spacing w:val="-3"/>
        <w:w w:val="63"/>
        <w:sz w:val="17"/>
        <w:szCs w:val="17"/>
        <w:lang w:val="zh-CN" w:eastAsia="zh-CN" w:bidi="zh-CN"/>
      </w:rPr>
    </w:lvl>
    <w:lvl w:ilvl="2">
      <w:numFmt w:val="bullet"/>
      <w:lvlText w:val="•"/>
      <w:lvlJc w:val="left"/>
      <w:pPr>
        <w:ind w:left="800" w:hanging="302"/>
      </w:pPr>
      <w:rPr>
        <w:rFonts w:hint="default"/>
        <w:lang w:val="zh-CN" w:eastAsia="zh-CN" w:bidi="zh-CN"/>
      </w:rPr>
    </w:lvl>
    <w:lvl w:ilvl="3">
      <w:numFmt w:val="bullet"/>
      <w:lvlText w:val="•"/>
      <w:lvlJc w:val="left"/>
      <w:pPr>
        <w:ind w:left="2055" w:hanging="302"/>
      </w:pPr>
      <w:rPr>
        <w:rFonts w:hint="default"/>
        <w:lang w:val="zh-CN" w:eastAsia="zh-CN" w:bidi="zh-CN"/>
      </w:rPr>
    </w:lvl>
    <w:lvl w:ilvl="4">
      <w:numFmt w:val="bullet"/>
      <w:lvlText w:val="•"/>
      <w:lvlJc w:val="left"/>
      <w:pPr>
        <w:ind w:left="3310" w:hanging="302"/>
      </w:pPr>
      <w:rPr>
        <w:rFonts w:hint="default"/>
        <w:lang w:val="zh-CN" w:eastAsia="zh-CN" w:bidi="zh-CN"/>
      </w:rPr>
    </w:lvl>
    <w:lvl w:ilvl="5">
      <w:numFmt w:val="bullet"/>
      <w:lvlText w:val="•"/>
      <w:lvlJc w:val="left"/>
      <w:pPr>
        <w:ind w:left="4565" w:hanging="302"/>
      </w:pPr>
      <w:rPr>
        <w:rFonts w:hint="default"/>
        <w:lang w:val="zh-CN" w:eastAsia="zh-CN" w:bidi="zh-CN"/>
      </w:rPr>
    </w:lvl>
    <w:lvl w:ilvl="6">
      <w:numFmt w:val="bullet"/>
      <w:lvlText w:val="•"/>
      <w:lvlJc w:val="left"/>
      <w:pPr>
        <w:ind w:left="5820" w:hanging="302"/>
      </w:pPr>
      <w:rPr>
        <w:rFonts w:hint="default"/>
        <w:lang w:val="zh-CN" w:eastAsia="zh-CN" w:bidi="zh-CN"/>
      </w:rPr>
    </w:lvl>
    <w:lvl w:ilvl="7">
      <w:numFmt w:val="bullet"/>
      <w:lvlText w:val="•"/>
      <w:lvlJc w:val="left"/>
      <w:pPr>
        <w:ind w:left="7075" w:hanging="302"/>
      </w:pPr>
      <w:rPr>
        <w:rFonts w:hint="default"/>
        <w:lang w:val="zh-CN" w:eastAsia="zh-CN" w:bidi="zh-CN"/>
      </w:rPr>
    </w:lvl>
    <w:lvl w:ilvl="8">
      <w:numFmt w:val="bullet"/>
      <w:lvlText w:val="•"/>
      <w:lvlJc w:val="left"/>
      <w:pPr>
        <w:ind w:left="8330" w:hanging="302"/>
      </w:pPr>
      <w:rPr>
        <w:rFonts w:hint="default"/>
        <w:lang w:val="zh-CN" w:eastAsia="zh-CN" w:bidi="zh-CN"/>
      </w:rPr>
    </w:lvl>
  </w:abstractNum>
  <w:abstractNum w:abstractNumId="25">
    <w:nsid w:val="4CEA7966"/>
    <w:multiLevelType w:val="singleLevel"/>
    <w:tmpl w:val="4CEA7966"/>
    <w:lvl w:ilvl="0">
      <w:start w:val="1"/>
      <w:numFmt w:val="decimal"/>
      <w:lvlText w:val="%1."/>
      <w:lvlJc w:val="left"/>
      <w:pPr>
        <w:ind w:left="425" w:hanging="425"/>
      </w:pPr>
      <w:rPr>
        <w:rFonts w:hint="default"/>
      </w:rPr>
    </w:lvl>
  </w:abstractNum>
  <w:abstractNum w:abstractNumId="26">
    <w:nsid w:val="5C8F3AB3"/>
    <w:multiLevelType w:val="singleLevel"/>
    <w:tmpl w:val="5C8F3AB3"/>
    <w:lvl w:ilvl="0">
      <w:start w:val="1"/>
      <w:numFmt w:val="chineseCounting"/>
      <w:suff w:val="nothing"/>
      <w:lvlText w:val="%1、"/>
      <w:lvlJc w:val="left"/>
    </w:lvl>
  </w:abstractNum>
  <w:abstractNum w:abstractNumId="27">
    <w:nsid w:val="5E29AB5A"/>
    <w:multiLevelType w:val="multilevel"/>
    <w:tmpl w:val="5E29AB5A"/>
    <w:lvl w:ilvl="0">
      <w:start w:val="1"/>
      <w:numFmt w:val="decimal"/>
      <w:lvlText w:val="%1."/>
      <w:lvlJc w:val="left"/>
      <w:pPr>
        <w:ind w:left="330" w:hanging="205"/>
      </w:pPr>
      <w:rPr>
        <w:rFonts w:ascii="微软雅黑" w:eastAsia="微软雅黑" w:hAnsi="微软雅黑" w:cs="微软雅黑" w:hint="default"/>
        <w:b/>
        <w:bCs/>
        <w:spacing w:val="-7"/>
        <w:w w:val="113"/>
        <w:sz w:val="17"/>
        <w:szCs w:val="17"/>
        <w:lang w:val="zh-CN" w:eastAsia="zh-CN" w:bidi="zh-CN"/>
      </w:rPr>
    </w:lvl>
    <w:lvl w:ilvl="1" w:tentative="1">
      <w:start w:val="1"/>
      <w:numFmt w:val="decimal"/>
      <w:lvlText w:val="%1.%2"/>
      <w:lvlJc w:val="left"/>
      <w:pPr>
        <w:ind w:left="864" w:hanging="358"/>
      </w:pPr>
      <w:rPr>
        <w:rFonts w:ascii="宋体" w:eastAsia="宋体" w:hAnsi="宋体" w:cs="宋体" w:hint="default"/>
        <w:spacing w:val="-3"/>
        <w:w w:val="63"/>
        <w:sz w:val="19"/>
        <w:szCs w:val="19"/>
        <w:lang w:val="zh-CN" w:eastAsia="zh-CN" w:bidi="zh-CN"/>
      </w:rPr>
    </w:lvl>
    <w:lvl w:ilvl="2" w:tentative="1">
      <w:numFmt w:val="bullet"/>
      <w:lvlText w:val="•"/>
      <w:lvlJc w:val="left"/>
      <w:pPr>
        <w:ind w:left="860" w:hanging="358"/>
      </w:pPr>
      <w:rPr>
        <w:rFonts w:hint="default"/>
        <w:lang w:val="zh-CN" w:eastAsia="zh-CN" w:bidi="zh-CN"/>
      </w:rPr>
    </w:lvl>
    <w:lvl w:ilvl="3" w:tentative="1">
      <w:numFmt w:val="bullet"/>
      <w:lvlText w:val="•"/>
      <w:lvlJc w:val="left"/>
      <w:pPr>
        <w:ind w:left="2107" w:hanging="358"/>
      </w:pPr>
      <w:rPr>
        <w:rFonts w:hint="default"/>
        <w:lang w:val="zh-CN" w:eastAsia="zh-CN" w:bidi="zh-CN"/>
      </w:rPr>
    </w:lvl>
    <w:lvl w:ilvl="4" w:tentative="1">
      <w:numFmt w:val="bullet"/>
      <w:lvlText w:val="•"/>
      <w:lvlJc w:val="left"/>
      <w:pPr>
        <w:ind w:left="3355" w:hanging="358"/>
      </w:pPr>
      <w:rPr>
        <w:rFonts w:hint="default"/>
        <w:lang w:val="zh-CN" w:eastAsia="zh-CN" w:bidi="zh-CN"/>
      </w:rPr>
    </w:lvl>
    <w:lvl w:ilvl="5" w:tentative="1">
      <w:numFmt w:val="bullet"/>
      <w:lvlText w:val="•"/>
      <w:lvlJc w:val="left"/>
      <w:pPr>
        <w:ind w:left="4602" w:hanging="358"/>
      </w:pPr>
      <w:rPr>
        <w:rFonts w:hint="default"/>
        <w:lang w:val="zh-CN" w:eastAsia="zh-CN" w:bidi="zh-CN"/>
      </w:rPr>
    </w:lvl>
    <w:lvl w:ilvl="6" w:tentative="1">
      <w:numFmt w:val="bullet"/>
      <w:lvlText w:val="•"/>
      <w:lvlJc w:val="left"/>
      <w:pPr>
        <w:ind w:left="5850" w:hanging="358"/>
      </w:pPr>
      <w:rPr>
        <w:rFonts w:hint="default"/>
        <w:lang w:val="zh-CN" w:eastAsia="zh-CN" w:bidi="zh-CN"/>
      </w:rPr>
    </w:lvl>
    <w:lvl w:ilvl="7" w:tentative="1">
      <w:numFmt w:val="bullet"/>
      <w:lvlText w:val="•"/>
      <w:lvlJc w:val="left"/>
      <w:pPr>
        <w:ind w:left="7097" w:hanging="358"/>
      </w:pPr>
      <w:rPr>
        <w:rFonts w:hint="default"/>
        <w:lang w:val="zh-CN" w:eastAsia="zh-CN" w:bidi="zh-CN"/>
      </w:rPr>
    </w:lvl>
    <w:lvl w:ilvl="8" w:tentative="1">
      <w:numFmt w:val="bullet"/>
      <w:lvlText w:val="•"/>
      <w:lvlJc w:val="left"/>
      <w:pPr>
        <w:ind w:left="8345" w:hanging="358"/>
      </w:pPr>
      <w:rPr>
        <w:rFonts w:hint="default"/>
        <w:lang w:val="zh-CN" w:eastAsia="zh-CN" w:bidi="zh-CN"/>
      </w:rPr>
    </w:lvl>
  </w:abstractNum>
  <w:abstractNum w:abstractNumId="28">
    <w:nsid w:val="65CD0074"/>
    <w:multiLevelType w:val="multilevel"/>
    <w:tmpl w:val="65CD0074"/>
    <w:lvl w:ilvl="0">
      <w:start w:val="1"/>
      <w:numFmt w:val="decimal"/>
      <w:lvlText w:val="（%1）"/>
      <w:lvlJc w:val="left"/>
      <w:pPr>
        <w:ind w:left="1008" w:hanging="502"/>
      </w:pPr>
      <w:rPr>
        <w:rFonts w:ascii="宋体" w:eastAsia="宋体" w:hAnsi="宋体" w:cs="宋体" w:hint="default"/>
        <w:spacing w:val="-3"/>
        <w:w w:val="100"/>
        <w:sz w:val="17"/>
        <w:szCs w:val="17"/>
        <w:lang w:val="zh-CN" w:eastAsia="zh-CN" w:bidi="zh-CN"/>
      </w:rPr>
    </w:lvl>
    <w:lvl w:ilvl="1">
      <w:numFmt w:val="bullet"/>
      <w:lvlText w:val="•"/>
      <w:lvlJc w:val="left"/>
      <w:pPr>
        <w:ind w:left="1984" w:hanging="502"/>
      </w:pPr>
      <w:rPr>
        <w:rFonts w:hint="default"/>
        <w:lang w:val="zh-CN" w:eastAsia="zh-CN" w:bidi="zh-CN"/>
      </w:rPr>
    </w:lvl>
    <w:lvl w:ilvl="2">
      <w:numFmt w:val="bullet"/>
      <w:lvlText w:val="•"/>
      <w:lvlJc w:val="left"/>
      <w:pPr>
        <w:ind w:left="2968" w:hanging="502"/>
      </w:pPr>
      <w:rPr>
        <w:rFonts w:hint="default"/>
        <w:lang w:val="zh-CN" w:eastAsia="zh-CN" w:bidi="zh-CN"/>
      </w:rPr>
    </w:lvl>
    <w:lvl w:ilvl="3">
      <w:numFmt w:val="bullet"/>
      <w:lvlText w:val="•"/>
      <w:lvlJc w:val="left"/>
      <w:pPr>
        <w:ind w:left="3952" w:hanging="502"/>
      </w:pPr>
      <w:rPr>
        <w:rFonts w:hint="default"/>
        <w:lang w:val="zh-CN" w:eastAsia="zh-CN" w:bidi="zh-CN"/>
      </w:rPr>
    </w:lvl>
    <w:lvl w:ilvl="4">
      <w:numFmt w:val="bullet"/>
      <w:lvlText w:val="•"/>
      <w:lvlJc w:val="left"/>
      <w:pPr>
        <w:ind w:left="4936" w:hanging="502"/>
      </w:pPr>
      <w:rPr>
        <w:rFonts w:hint="default"/>
        <w:lang w:val="zh-CN" w:eastAsia="zh-CN" w:bidi="zh-CN"/>
      </w:rPr>
    </w:lvl>
    <w:lvl w:ilvl="5">
      <w:numFmt w:val="bullet"/>
      <w:lvlText w:val="•"/>
      <w:lvlJc w:val="left"/>
      <w:pPr>
        <w:ind w:left="5920" w:hanging="502"/>
      </w:pPr>
      <w:rPr>
        <w:rFonts w:hint="default"/>
        <w:lang w:val="zh-CN" w:eastAsia="zh-CN" w:bidi="zh-CN"/>
      </w:rPr>
    </w:lvl>
    <w:lvl w:ilvl="6">
      <w:numFmt w:val="bullet"/>
      <w:lvlText w:val="•"/>
      <w:lvlJc w:val="left"/>
      <w:pPr>
        <w:ind w:left="6904" w:hanging="502"/>
      </w:pPr>
      <w:rPr>
        <w:rFonts w:hint="default"/>
        <w:lang w:val="zh-CN" w:eastAsia="zh-CN" w:bidi="zh-CN"/>
      </w:rPr>
    </w:lvl>
    <w:lvl w:ilvl="7">
      <w:numFmt w:val="bullet"/>
      <w:lvlText w:val="•"/>
      <w:lvlJc w:val="left"/>
      <w:pPr>
        <w:ind w:left="7888" w:hanging="502"/>
      </w:pPr>
      <w:rPr>
        <w:rFonts w:hint="default"/>
        <w:lang w:val="zh-CN" w:eastAsia="zh-CN" w:bidi="zh-CN"/>
      </w:rPr>
    </w:lvl>
    <w:lvl w:ilvl="8">
      <w:numFmt w:val="bullet"/>
      <w:lvlText w:val="•"/>
      <w:lvlJc w:val="left"/>
      <w:pPr>
        <w:ind w:left="8872" w:hanging="502"/>
      </w:pPr>
      <w:rPr>
        <w:rFonts w:hint="default"/>
        <w:lang w:val="zh-CN" w:eastAsia="zh-CN" w:bidi="zh-CN"/>
      </w:rPr>
    </w:lvl>
  </w:abstractNum>
  <w:abstractNum w:abstractNumId="29">
    <w:nsid w:val="6B5860A9"/>
    <w:multiLevelType w:val="multilevel"/>
    <w:tmpl w:val="6B5860A9"/>
    <w:lvl w:ilvl="0" w:tentative="1">
      <w:start w:val="1"/>
      <w:numFmt w:val="bullet"/>
      <w:lvlText w:val=""/>
      <w:lvlJc w:val="left"/>
      <w:pPr>
        <w:tabs>
          <w:tab w:val="left" w:pos="1021"/>
        </w:tabs>
        <w:ind w:left="1021" w:hanging="454"/>
      </w:pPr>
      <w:rPr>
        <w:rFonts w:ascii="Wingdings" w:hAnsi="Wingdings" w:hint="default"/>
      </w:rPr>
    </w:lvl>
    <w:lvl w:ilvl="1" w:tentative="1">
      <w:start w:val="1"/>
      <w:numFmt w:val="bullet"/>
      <w:lvlText w:val=""/>
      <w:lvlJc w:val="left"/>
      <w:pPr>
        <w:tabs>
          <w:tab w:val="left" w:pos="150"/>
        </w:tabs>
        <w:ind w:left="150" w:hanging="420"/>
      </w:pPr>
      <w:rPr>
        <w:rFonts w:ascii="Wingdings" w:hAnsi="Wingdings" w:hint="default"/>
      </w:rPr>
    </w:lvl>
    <w:lvl w:ilvl="2" w:tentative="1">
      <w:start w:val="1"/>
      <w:numFmt w:val="bullet"/>
      <w:lvlText w:val=""/>
      <w:lvlJc w:val="left"/>
      <w:pPr>
        <w:tabs>
          <w:tab w:val="left" w:pos="570"/>
        </w:tabs>
        <w:ind w:left="570" w:hanging="420"/>
      </w:pPr>
      <w:rPr>
        <w:rFonts w:ascii="Wingdings" w:hAnsi="Wingdings" w:hint="default"/>
      </w:rPr>
    </w:lvl>
    <w:lvl w:ilvl="3" w:tentative="1">
      <w:start w:val="1"/>
      <w:numFmt w:val="bullet"/>
      <w:pStyle w:val="a"/>
      <w:lvlText w:val=""/>
      <w:lvlJc w:val="left"/>
      <w:pPr>
        <w:tabs>
          <w:tab w:val="left" w:pos="964"/>
        </w:tabs>
        <w:ind w:left="964" w:hanging="510"/>
      </w:pPr>
      <w:rPr>
        <w:rFonts w:ascii="Wingdings" w:hAnsi="Wingdings" w:hint="default"/>
      </w:rPr>
    </w:lvl>
    <w:lvl w:ilvl="4" w:tentative="1">
      <w:start w:val="1"/>
      <w:numFmt w:val="chineseCountingThousand"/>
      <w:lvlText w:val="第%5章"/>
      <w:lvlJc w:val="right"/>
      <w:pPr>
        <w:tabs>
          <w:tab w:val="left" w:pos="1410"/>
        </w:tabs>
        <w:ind w:left="1410" w:hanging="420"/>
      </w:pPr>
      <w:rPr>
        <w:rFonts w:hint="eastAsia"/>
      </w:rPr>
    </w:lvl>
    <w:lvl w:ilvl="5" w:tentative="1">
      <w:start w:val="1"/>
      <w:numFmt w:val="bullet"/>
      <w:lvlText w:val=""/>
      <w:lvlJc w:val="left"/>
      <w:pPr>
        <w:tabs>
          <w:tab w:val="left" w:pos="1830"/>
        </w:tabs>
        <w:ind w:left="1830" w:hanging="420"/>
      </w:pPr>
      <w:rPr>
        <w:rFonts w:ascii="Wingdings" w:hAnsi="Wingdings" w:hint="default"/>
      </w:rPr>
    </w:lvl>
    <w:lvl w:ilvl="6" w:tentative="1">
      <w:start w:val="1"/>
      <w:numFmt w:val="bullet"/>
      <w:lvlText w:val=""/>
      <w:lvlJc w:val="left"/>
      <w:pPr>
        <w:tabs>
          <w:tab w:val="left" w:pos="2250"/>
        </w:tabs>
        <w:ind w:left="2250" w:hanging="420"/>
      </w:pPr>
      <w:rPr>
        <w:rFonts w:ascii="Wingdings" w:hAnsi="Wingdings" w:hint="default"/>
      </w:rPr>
    </w:lvl>
    <w:lvl w:ilvl="7" w:tentative="1">
      <w:start w:val="1"/>
      <w:numFmt w:val="bullet"/>
      <w:lvlText w:val=""/>
      <w:lvlJc w:val="left"/>
      <w:pPr>
        <w:tabs>
          <w:tab w:val="left" w:pos="2670"/>
        </w:tabs>
        <w:ind w:left="2670" w:hanging="420"/>
      </w:pPr>
      <w:rPr>
        <w:rFonts w:ascii="Wingdings" w:hAnsi="Wingdings" w:hint="default"/>
      </w:rPr>
    </w:lvl>
    <w:lvl w:ilvl="8" w:tentative="1">
      <w:start w:val="1"/>
      <w:numFmt w:val="bullet"/>
      <w:lvlText w:val=""/>
      <w:lvlJc w:val="left"/>
      <w:pPr>
        <w:tabs>
          <w:tab w:val="left" w:pos="3090"/>
        </w:tabs>
        <w:ind w:left="3090" w:hanging="420"/>
      </w:pPr>
      <w:rPr>
        <w:rFonts w:ascii="Wingdings" w:hAnsi="Wingdings" w:hint="default"/>
      </w:rPr>
    </w:lvl>
  </w:abstractNum>
  <w:abstractNum w:abstractNumId="30">
    <w:nsid w:val="74C28B35"/>
    <w:multiLevelType w:val="multilevel"/>
    <w:tmpl w:val="74C28B35"/>
    <w:lvl w:ilvl="0">
      <w:start w:val="1"/>
      <w:numFmt w:val="decimal"/>
      <w:lvlText w:val="%1."/>
      <w:lvlJc w:val="left"/>
      <w:pPr>
        <w:ind w:left="330" w:hanging="205"/>
      </w:pPr>
      <w:rPr>
        <w:rFonts w:ascii="微软雅黑" w:eastAsia="微软雅黑" w:hAnsi="微软雅黑" w:cs="微软雅黑" w:hint="default"/>
        <w:b/>
        <w:bCs/>
        <w:spacing w:val="-7"/>
        <w:w w:val="113"/>
        <w:sz w:val="17"/>
        <w:szCs w:val="17"/>
        <w:lang w:val="zh-CN" w:eastAsia="zh-CN" w:bidi="zh-CN"/>
      </w:rPr>
    </w:lvl>
    <w:lvl w:ilvl="1" w:tentative="1">
      <w:start w:val="1"/>
      <w:numFmt w:val="decimal"/>
      <w:lvlText w:val="%1.%2"/>
      <w:lvlJc w:val="left"/>
      <w:pPr>
        <w:ind w:left="125" w:hanging="302"/>
      </w:pPr>
      <w:rPr>
        <w:rFonts w:ascii="宋体" w:eastAsia="宋体" w:hAnsi="宋体" w:cs="宋体" w:hint="default"/>
        <w:spacing w:val="-3"/>
        <w:w w:val="63"/>
        <w:sz w:val="17"/>
        <w:szCs w:val="17"/>
        <w:lang w:val="zh-CN" w:eastAsia="zh-CN" w:bidi="zh-CN"/>
      </w:rPr>
    </w:lvl>
    <w:lvl w:ilvl="2" w:tentative="1">
      <w:numFmt w:val="bullet"/>
      <w:lvlText w:val="•"/>
      <w:lvlJc w:val="left"/>
      <w:pPr>
        <w:ind w:left="1506" w:hanging="302"/>
      </w:pPr>
      <w:rPr>
        <w:rFonts w:hint="default"/>
        <w:lang w:val="zh-CN" w:eastAsia="zh-CN" w:bidi="zh-CN"/>
      </w:rPr>
    </w:lvl>
    <w:lvl w:ilvl="3" w:tentative="1">
      <w:numFmt w:val="bullet"/>
      <w:lvlText w:val="•"/>
      <w:lvlJc w:val="left"/>
      <w:pPr>
        <w:ind w:left="2673" w:hanging="302"/>
      </w:pPr>
      <w:rPr>
        <w:rFonts w:hint="default"/>
        <w:lang w:val="zh-CN" w:eastAsia="zh-CN" w:bidi="zh-CN"/>
      </w:rPr>
    </w:lvl>
    <w:lvl w:ilvl="4" w:tentative="1">
      <w:numFmt w:val="bullet"/>
      <w:lvlText w:val="•"/>
      <w:lvlJc w:val="left"/>
      <w:pPr>
        <w:ind w:left="3840" w:hanging="302"/>
      </w:pPr>
      <w:rPr>
        <w:rFonts w:hint="default"/>
        <w:lang w:val="zh-CN" w:eastAsia="zh-CN" w:bidi="zh-CN"/>
      </w:rPr>
    </w:lvl>
    <w:lvl w:ilvl="5" w:tentative="1">
      <w:numFmt w:val="bullet"/>
      <w:lvlText w:val="•"/>
      <w:lvlJc w:val="left"/>
      <w:pPr>
        <w:ind w:left="5006" w:hanging="302"/>
      </w:pPr>
      <w:rPr>
        <w:rFonts w:hint="default"/>
        <w:lang w:val="zh-CN" w:eastAsia="zh-CN" w:bidi="zh-CN"/>
      </w:rPr>
    </w:lvl>
    <w:lvl w:ilvl="6" w:tentative="1">
      <w:numFmt w:val="bullet"/>
      <w:lvlText w:val="•"/>
      <w:lvlJc w:val="left"/>
      <w:pPr>
        <w:ind w:left="6173" w:hanging="302"/>
      </w:pPr>
      <w:rPr>
        <w:rFonts w:hint="default"/>
        <w:lang w:val="zh-CN" w:eastAsia="zh-CN" w:bidi="zh-CN"/>
      </w:rPr>
    </w:lvl>
    <w:lvl w:ilvl="7" w:tentative="1">
      <w:numFmt w:val="bullet"/>
      <w:lvlText w:val="•"/>
      <w:lvlJc w:val="left"/>
      <w:pPr>
        <w:ind w:left="7340" w:hanging="302"/>
      </w:pPr>
      <w:rPr>
        <w:rFonts w:hint="default"/>
        <w:lang w:val="zh-CN" w:eastAsia="zh-CN" w:bidi="zh-CN"/>
      </w:rPr>
    </w:lvl>
    <w:lvl w:ilvl="8" w:tentative="1">
      <w:numFmt w:val="bullet"/>
      <w:lvlText w:val="•"/>
      <w:lvlJc w:val="left"/>
      <w:pPr>
        <w:ind w:left="8506" w:hanging="302"/>
      </w:pPr>
      <w:rPr>
        <w:rFonts w:hint="default"/>
        <w:lang w:val="zh-CN" w:eastAsia="zh-CN" w:bidi="zh-CN"/>
      </w:rPr>
    </w:lvl>
  </w:abstractNum>
  <w:abstractNum w:abstractNumId="31">
    <w:nsid w:val="74E2CC61"/>
    <w:multiLevelType w:val="singleLevel"/>
    <w:tmpl w:val="74E2CC61"/>
    <w:lvl w:ilvl="0">
      <w:start w:val="1"/>
      <w:numFmt w:val="decimal"/>
      <w:lvlText w:val="%1."/>
      <w:lvlJc w:val="left"/>
      <w:pPr>
        <w:ind w:left="425" w:hanging="425"/>
      </w:pPr>
      <w:rPr>
        <w:rFonts w:hint="default"/>
      </w:rPr>
    </w:lvl>
  </w:abstractNum>
  <w:num w:numId="1">
    <w:abstractNumId w:val="14"/>
  </w:num>
  <w:num w:numId="2">
    <w:abstractNumId w:val="7"/>
  </w:num>
  <w:num w:numId="3">
    <w:abstractNumId w:val="6"/>
  </w:num>
  <w:num w:numId="4">
    <w:abstractNumId w:val="4"/>
  </w:num>
  <w:num w:numId="5">
    <w:abstractNumId w:val="12"/>
  </w:num>
  <w:num w:numId="6">
    <w:abstractNumId w:val="2"/>
  </w:num>
  <w:num w:numId="7">
    <w:abstractNumId w:val="23"/>
  </w:num>
  <w:num w:numId="8">
    <w:abstractNumId w:val="1"/>
  </w:num>
  <w:num w:numId="9">
    <w:abstractNumId w:val="15"/>
  </w:num>
  <w:num w:numId="10">
    <w:abstractNumId w:val="9"/>
  </w:num>
  <w:num w:numId="11">
    <w:abstractNumId w:val="8"/>
  </w:num>
  <w:num w:numId="12">
    <w:abstractNumId w:val="31"/>
  </w:num>
  <w:num w:numId="13">
    <w:abstractNumId w:val="25"/>
  </w:num>
  <w:num w:numId="14">
    <w:abstractNumId w:val="24"/>
  </w:num>
  <w:num w:numId="15">
    <w:abstractNumId w:val="21"/>
  </w:num>
  <w:num w:numId="16">
    <w:abstractNumId w:val="28"/>
  </w:num>
  <w:num w:numId="17">
    <w:abstractNumId w:val="16"/>
  </w:num>
  <w:num w:numId="18">
    <w:abstractNumId w:val="17"/>
  </w:num>
  <w:num w:numId="19">
    <w:abstractNumId w:val="3"/>
  </w:num>
  <w:num w:numId="20">
    <w:abstractNumId w:val="10"/>
  </w:num>
  <w:num w:numId="21">
    <w:abstractNumId w:val="13"/>
  </w:num>
  <w:num w:numId="22">
    <w:abstractNumId w:val="29"/>
  </w:num>
  <w:num w:numId="23">
    <w:abstractNumId w:val="11"/>
  </w:num>
  <w:num w:numId="24">
    <w:abstractNumId w:val="20"/>
  </w:num>
  <w:num w:numId="25">
    <w:abstractNumId w:val="0"/>
  </w:num>
  <w:num w:numId="26">
    <w:abstractNumId w:val="5"/>
  </w:num>
  <w:num w:numId="27">
    <w:abstractNumId w:val="27"/>
  </w:num>
  <w:num w:numId="28">
    <w:abstractNumId w:val="18"/>
  </w:num>
  <w:num w:numId="29">
    <w:abstractNumId w:val="30"/>
  </w:num>
  <w:num w:numId="30">
    <w:abstractNumId w:val="19"/>
  </w:num>
  <w:num w:numId="31">
    <w:abstractNumId w:val="26"/>
  </w:num>
  <w:num w:numId="32">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defaultTabStop w:val="420"/>
  <w:drawingGridVerticalSpacing w:val="156"/>
  <w:displayHorizontalDrawingGridEvery w:val="0"/>
  <w:displayVerticalDrawingGridEvery w:val="2"/>
  <w:characterSpacingControl w:val="compressPunctuation"/>
  <w:hdrShapeDefaults>
    <o:shapedefaults v:ext="edit" spidmax="819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746AF"/>
    <w:rsid w:val="00057F72"/>
    <w:rsid w:val="0015416D"/>
    <w:rsid w:val="004E6C81"/>
    <w:rsid w:val="005143F0"/>
    <w:rsid w:val="00573462"/>
    <w:rsid w:val="005B6D8A"/>
    <w:rsid w:val="007B5651"/>
    <w:rsid w:val="00827921"/>
    <w:rsid w:val="008A4E42"/>
    <w:rsid w:val="009F4DB7"/>
    <w:rsid w:val="00B23BBE"/>
    <w:rsid w:val="00C4608C"/>
    <w:rsid w:val="00DA43CD"/>
    <w:rsid w:val="00F02B85"/>
    <w:rsid w:val="00F746A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qFormat="1"/>
    <w:lsdException w:name="annotation text" w:uiPriority="0" w:qFormat="1"/>
    <w:lsdException w:name="header" w:qFormat="1"/>
    <w:lsdException w:name="footer" w:qFormat="1"/>
    <w:lsdException w:name="index heading" w:uiPriority="0" w:qFormat="1"/>
    <w:lsdException w:name="caption" w:uiPriority="0" w:qFormat="1"/>
    <w:lsdException w:name="annotation reference" w:qFormat="1"/>
    <w:lsdException w:name="page number" w:uiPriority="0" w:qFormat="1"/>
    <w:lsdException w:name="toa heading" w:uiPriority="0" w:qFormat="1"/>
    <w:lsdException w:name="List" w:uiPriority="0" w:qFormat="1"/>
    <w:lsdException w:name="Title" w:semiHidden="0" w:uiPriority="0" w:unhideWhenUsed="0" w:qFormat="1"/>
    <w:lsdException w:name="Signature" w:uiPriority="0" w:qFormat="1"/>
    <w:lsdException w:name="Default Paragraph Font" w:uiPriority="1"/>
    <w:lsdException w:name="Body Text" w:uiPriority="0" w:qFormat="1"/>
    <w:lsdException w:name="Body Text Indent" w:qFormat="1"/>
    <w:lsdException w:name="Subtitle" w:semiHidden="0" w:uiPriority="0" w:unhideWhenUsed="0" w:qFormat="1"/>
    <w:lsdException w:name="Date" w:uiPriority="0" w:qFormat="1"/>
    <w:lsdException w:name="Body Text First Indent" w:uiPriority="0" w:qFormat="1"/>
    <w:lsdException w:name="Body Text First Indent 2" w:uiPriority="0" w:qFormat="1"/>
    <w:lsdException w:name="Body Text 2" w:uiPriority="0" w:qFormat="1"/>
    <w:lsdException w:name="Body Text Indent 2" w:uiPriority="0" w:qFormat="1"/>
    <w:lsdException w:name="Body Text Indent 3" w:uiPriority="0" w:qFormat="1"/>
    <w:lsdException w:name="Block Text" w:uiPriority="0" w:qFormat="1"/>
    <w:lsdException w:name="Hyperlink" w:qFormat="1"/>
    <w:lsdException w:name="FollowedHyperlink" w:qFormat="1"/>
    <w:lsdException w:name="Strong" w:semiHidden="0" w:uiPriority="22" w:unhideWhenUsed="0" w:qFormat="1"/>
    <w:lsdException w:name="Emphasis" w:semiHidden="0" w:uiPriority="20" w:unhideWhenUsed="0" w:qFormat="1"/>
    <w:lsdException w:name="Document Map" w:qFormat="1"/>
    <w:lsdException w:name="Plain Text" w:uiPriority="0" w:qFormat="1"/>
    <w:lsdException w:name="Normal (Web)" w:qFormat="1"/>
    <w:lsdException w:name="HTML Preformatted" w:uiPriority="0" w:qFormat="1"/>
    <w:lsdException w:name="annotation subject" w:uiPriority="0"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4E6C81"/>
    <w:pPr>
      <w:widowControl w:val="0"/>
      <w:jc w:val="both"/>
    </w:pPr>
  </w:style>
  <w:style w:type="paragraph" w:styleId="10">
    <w:name w:val="heading 1"/>
    <w:basedOn w:val="a0"/>
    <w:next w:val="a0"/>
    <w:link w:val="1Char"/>
    <w:uiPriority w:val="9"/>
    <w:qFormat/>
    <w:rsid w:val="00F746AF"/>
    <w:pPr>
      <w:autoSpaceDE w:val="0"/>
      <w:autoSpaceDN w:val="0"/>
      <w:ind w:left="3155" w:right="3207"/>
      <w:jc w:val="center"/>
      <w:outlineLvl w:val="0"/>
    </w:pPr>
    <w:rPr>
      <w:rFonts w:ascii="宋体" w:eastAsia="宋体" w:hAnsi="宋体" w:cs="宋体"/>
      <w:b/>
      <w:bCs/>
      <w:kern w:val="0"/>
      <w:sz w:val="38"/>
      <w:szCs w:val="38"/>
      <w:lang w:val="zh-CN" w:bidi="zh-CN"/>
    </w:rPr>
  </w:style>
  <w:style w:type="paragraph" w:styleId="20">
    <w:name w:val="heading 2"/>
    <w:basedOn w:val="a0"/>
    <w:next w:val="a0"/>
    <w:link w:val="2Char"/>
    <w:qFormat/>
    <w:rsid w:val="00F746AF"/>
    <w:pPr>
      <w:autoSpaceDE w:val="0"/>
      <w:autoSpaceDN w:val="0"/>
      <w:ind w:left="3161" w:right="3207"/>
      <w:jc w:val="center"/>
      <w:outlineLvl w:val="1"/>
    </w:pPr>
    <w:rPr>
      <w:rFonts w:ascii="宋体" w:eastAsia="宋体" w:hAnsi="宋体" w:cs="宋体"/>
      <w:b/>
      <w:bCs/>
      <w:kern w:val="0"/>
      <w:sz w:val="24"/>
      <w:szCs w:val="24"/>
      <w:lang w:val="zh-CN" w:bidi="zh-CN"/>
    </w:rPr>
  </w:style>
  <w:style w:type="paragraph" w:styleId="3">
    <w:name w:val="heading 3"/>
    <w:basedOn w:val="a0"/>
    <w:next w:val="a0"/>
    <w:link w:val="3Char"/>
    <w:qFormat/>
    <w:rsid w:val="00F746AF"/>
    <w:pPr>
      <w:autoSpaceDE w:val="0"/>
      <w:autoSpaceDN w:val="0"/>
      <w:spacing w:before="64"/>
      <w:ind w:left="3161" w:right="3207"/>
      <w:jc w:val="center"/>
      <w:outlineLvl w:val="2"/>
    </w:pPr>
    <w:rPr>
      <w:rFonts w:ascii="宋体" w:eastAsia="宋体" w:hAnsi="宋体" w:cs="宋体"/>
      <w:b/>
      <w:bCs/>
      <w:kern w:val="0"/>
      <w:szCs w:val="21"/>
      <w:lang w:val="zh-CN" w:bidi="zh-CN"/>
    </w:rPr>
  </w:style>
  <w:style w:type="paragraph" w:styleId="4">
    <w:name w:val="heading 4"/>
    <w:basedOn w:val="a0"/>
    <w:next w:val="a0"/>
    <w:link w:val="4Char"/>
    <w:qFormat/>
    <w:rsid w:val="00F746AF"/>
    <w:pPr>
      <w:autoSpaceDE w:val="0"/>
      <w:autoSpaceDN w:val="0"/>
      <w:spacing w:before="59"/>
      <w:ind w:left="119"/>
      <w:jc w:val="left"/>
      <w:outlineLvl w:val="3"/>
    </w:pPr>
    <w:rPr>
      <w:rFonts w:ascii="宋体" w:eastAsia="宋体" w:hAnsi="宋体" w:cs="宋体"/>
      <w:b/>
      <w:bCs/>
      <w:kern w:val="0"/>
      <w:sz w:val="20"/>
      <w:szCs w:val="20"/>
      <w:lang w:val="zh-CN" w:bidi="zh-CN"/>
    </w:rPr>
  </w:style>
  <w:style w:type="paragraph" w:styleId="5">
    <w:name w:val="heading 5"/>
    <w:basedOn w:val="a0"/>
    <w:next w:val="a0"/>
    <w:link w:val="5Char"/>
    <w:qFormat/>
    <w:rsid w:val="00F746AF"/>
    <w:pPr>
      <w:autoSpaceDE w:val="0"/>
      <w:autoSpaceDN w:val="0"/>
      <w:spacing w:before="57"/>
      <w:ind w:left="330" w:hanging="206"/>
      <w:jc w:val="left"/>
      <w:outlineLvl w:val="4"/>
    </w:pPr>
    <w:rPr>
      <w:rFonts w:ascii="宋体" w:eastAsia="宋体" w:hAnsi="宋体" w:cs="宋体"/>
      <w:b/>
      <w:bCs/>
      <w:kern w:val="0"/>
      <w:sz w:val="19"/>
      <w:szCs w:val="19"/>
      <w:lang w:val="zh-CN" w:bidi="zh-CN"/>
    </w:rPr>
  </w:style>
  <w:style w:type="paragraph" w:styleId="6">
    <w:name w:val="heading 6"/>
    <w:basedOn w:val="a0"/>
    <w:next w:val="a0"/>
    <w:link w:val="6Char"/>
    <w:qFormat/>
    <w:rsid w:val="009F4DB7"/>
    <w:pPr>
      <w:keepNext/>
      <w:keepLines/>
      <w:autoSpaceDE w:val="0"/>
      <w:autoSpaceDN w:val="0"/>
      <w:spacing w:before="240" w:after="64" w:line="317" w:lineRule="auto"/>
      <w:outlineLvl w:val="5"/>
    </w:pPr>
    <w:rPr>
      <w:rFonts w:ascii="Arial" w:eastAsia="黑体" w:hAnsi="Arial" w:cs="Times New Roman"/>
      <w:b/>
      <w:sz w:val="24"/>
      <w:szCs w:val="24"/>
    </w:rPr>
  </w:style>
  <w:style w:type="paragraph" w:styleId="7">
    <w:name w:val="heading 7"/>
    <w:basedOn w:val="a0"/>
    <w:next w:val="a0"/>
    <w:link w:val="7Char"/>
    <w:unhideWhenUsed/>
    <w:qFormat/>
    <w:rsid w:val="00F746AF"/>
    <w:pPr>
      <w:keepNext/>
      <w:keepLines/>
      <w:autoSpaceDE w:val="0"/>
      <w:autoSpaceDN w:val="0"/>
      <w:spacing w:before="240" w:after="64" w:line="320" w:lineRule="auto"/>
      <w:jc w:val="left"/>
      <w:outlineLvl w:val="6"/>
    </w:pPr>
    <w:rPr>
      <w:rFonts w:ascii="宋体" w:eastAsia="宋体" w:hAnsi="宋体" w:cs="宋体"/>
      <w:b/>
      <w:bCs/>
      <w:kern w:val="0"/>
      <w:sz w:val="24"/>
      <w:szCs w:val="24"/>
      <w:lang w:val="zh-CN" w:bidi="zh-CN"/>
    </w:rPr>
  </w:style>
  <w:style w:type="paragraph" w:styleId="8">
    <w:name w:val="heading 8"/>
    <w:basedOn w:val="a0"/>
    <w:next w:val="a1"/>
    <w:link w:val="8Char"/>
    <w:qFormat/>
    <w:rsid w:val="009F4DB7"/>
    <w:pPr>
      <w:keepNext/>
      <w:keepLines/>
      <w:autoSpaceDE w:val="0"/>
      <w:autoSpaceDN w:val="0"/>
      <w:spacing w:before="240" w:after="64" w:line="317" w:lineRule="auto"/>
      <w:outlineLvl w:val="7"/>
    </w:pPr>
    <w:rPr>
      <w:rFonts w:ascii="Arial" w:eastAsia="黑体" w:hAnsi="Arial" w:cs="Times New Roman"/>
      <w:sz w:val="24"/>
      <w:szCs w:val="24"/>
    </w:rPr>
  </w:style>
  <w:style w:type="paragraph" w:styleId="9">
    <w:name w:val="heading 9"/>
    <w:basedOn w:val="a0"/>
    <w:next w:val="a1"/>
    <w:link w:val="9Char"/>
    <w:qFormat/>
    <w:rsid w:val="009F4DB7"/>
    <w:pPr>
      <w:keepNext/>
      <w:keepLines/>
      <w:autoSpaceDE w:val="0"/>
      <w:autoSpaceDN w:val="0"/>
      <w:spacing w:before="240" w:after="64" w:line="317" w:lineRule="auto"/>
      <w:outlineLvl w:val="8"/>
    </w:pPr>
    <w:rPr>
      <w:rFonts w:ascii="Arial" w:eastAsia="黑体" w:hAnsi="Arial" w:cs="Times New Roman"/>
      <w:szCs w:val="24"/>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标题 1 Char"/>
    <w:basedOn w:val="a2"/>
    <w:link w:val="10"/>
    <w:uiPriority w:val="9"/>
    <w:qFormat/>
    <w:rsid w:val="00F746AF"/>
    <w:rPr>
      <w:rFonts w:ascii="宋体" w:eastAsia="宋体" w:hAnsi="宋体" w:cs="宋体"/>
      <w:b/>
      <w:bCs/>
      <w:kern w:val="0"/>
      <w:sz w:val="38"/>
      <w:szCs w:val="38"/>
      <w:lang w:val="zh-CN" w:bidi="zh-CN"/>
    </w:rPr>
  </w:style>
  <w:style w:type="character" w:customStyle="1" w:styleId="2Char">
    <w:name w:val="标题 2 Char"/>
    <w:basedOn w:val="a2"/>
    <w:link w:val="20"/>
    <w:qFormat/>
    <w:rsid w:val="00F746AF"/>
    <w:rPr>
      <w:rFonts w:ascii="宋体" w:eastAsia="宋体" w:hAnsi="宋体" w:cs="宋体"/>
      <w:b/>
      <w:bCs/>
      <w:kern w:val="0"/>
      <w:sz w:val="24"/>
      <w:szCs w:val="24"/>
      <w:lang w:val="zh-CN" w:bidi="zh-CN"/>
    </w:rPr>
  </w:style>
  <w:style w:type="character" w:customStyle="1" w:styleId="3Char">
    <w:name w:val="标题 3 Char"/>
    <w:basedOn w:val="a2"/>
    <w:link w:val="3"/>
    <w:qFormat/>
    <w:rsid w:val="00F746AF"/>
    <w:rPr>
      <w:rFonts w:ascii="宋体" w:eastAsia="宋体" w:hAnsi="宋体" w:cs="宋体"/>
      <w:b/>
      <w:bCs/>
      <w:kern w:val="0"/>
      <w:szCs w:val="21"/>
      <w:lang w:val="zh-CN" w:bidi="zh-CN"/>
    </w:rPr>
  </w:style>
  <w:style w:type="character" w:customStyle="1" w:styleId="4Char">
    <w:name w:val="标题 4 Char"/>
    <w:basedOn w:val="a2"/>
    <w:link w:val="4"/>
    <w:qFormat/>
    <w:rsid w:val="00F746AF"/>
    <w:rPr>
      <w:rFonts w:ascii="宋体" w:eastAsia="宋体" w:hAnsi="宋体" w:cs="宋体"/>
      <w:b/>
      <w:bCs/>
      <w:kern w:val="0"/>
      <w:sz w:val="20"/>
      <w:szCs w:val="20"/>
      <w:lang w:val="zh-CN" w:bidi="zh-CN"/>
    </w:rPr>
  </w:style>
  <w:style w:type="character" w:customStyle="1" w:styleId="5Char">
    <w:name w:val="标题 5 Char"/>
    <w:basedOn w:val="a2"/>
    <w:link w:val="5"/>
    <w:qFormat/>
    <w:rsid w:val="00F746AF"/>
    <w:rPr>
      <w:rFonts w:ascii="宋体" w:eastAsia="宋体" w:hAnsi="宋体" w:cs="宋体"/>
      <w:b/>
      <w:bCs/>
      <w:kern w:val="0"/>
      <w:sz w:val="19"/>
      <w:szCs w:val="19"/>
      <w:lang w:val="zh-CN" w:bidi="zh-CN"/>
    </w:rPr>
  </w:style>
  <w:style w:type="character" w:customStyle="1" w:styleId="7Char">
    <w:name w:val="标题 7 Char"/>
    <w:basedOn w:val="a2"/>
    <w:link w:val="7"/>
    <w:qFormat/>
    <w:rsid w:val="00F746AF"/>
    <w:rPr>
      <w:rFonts w:ascii="宋体" w:eastAsia="宋体" w:hAnsi="宋体" w:cs="宋体"/>
      <w:b/>
      <w:bCs/>
      <w:kern w:val="0"/>
      <w:sz w:val="24"/>
      <w:szCs w:val="24"/>
      <w:lang w:val="zh-CN" w:bidi="zh-CN"/>
    </w:rPr>
  </w:style>
  <w:style w:type="paragraph" w:customStyle="1" w:styleId="Default">
    <w:name w:val="Default"/>
    <w:qFormat/>
    <w:rsid w:val="00F746AF"/>
    <w:pPr>
      <w:widowControl w:val="0"/>
      <w:autoSpaceDE w:val="0"/>
      <w:autoSpaceDN w:val="0"/>
      <w:adjustRightInd w:val="0"/>
    </w:pPr>
    <w:rPr>
      <w:rFonts w:ascii="宋体" w:eastAsia="宋体" w:hAnsi="Calibri" w:cs="Times New Roman"/>
      <w:color w:val="000000"/>
      <w:kern w:val="0"/>
      <w:sz w:val="24"/>
      <w:szCs w:val="24"/>
    </w:rPr>
  </w:style>
  <w:style w:type="paragraph" w:styleId="70">
    <w:name w:val="toc 7"/>
    <w:basedOn w:val="a0"/>
    <w:next w:val="a0"/>
    <w:uiPriority w:val="39"/>
    <w:unhideWhenUsed/>
    <w:qFormat/>
    <w:rsid w:val="00F746AF"/>
    <w:pPr>
      <w:autoSpaceDE w:val="0"/>
      <w:autoSpaceDN w:val="0"/>
      <w:ind w:leftChars="1200" w:left="2520"/>
    </w:pPr>
    <w:rPr>
      <w:rFonts w:ascii="Calibri" w:eastAsia="宋体" w:hAnsi="Calibri" w:cs="Times New Roman"/>
    </w:rPr>
  </w:style>
  <w:style w:type="paragraph" w:styleId="a1">
    <w:name w:val="Normal Indent"/>
    <w:basedOn w:val="a0"/>
    <w:qFormat/>
    <w:rsid w:val="00F746AF"/>
    <w:pPr>
      <w:autoSpaceDE w:val="0"/>
      <w:autoSpaceDN w:val="0"/>
      <w:ind w:firstLine="420"/>
    </w:pPr>
    <w:rPr>
      <w:rFonts w:ascii="Times New Roman" w:eastAsia="宋体" w:hAnsi="Times New Roman" w:cs="Times New Roman"/>
      <w:szCs w:val="20"/>
    </w:rPr>
  </w:style>
  <w:style w:type="paragraph" w:styleId="a5">
    <w:name w:val="Document Map"/>
    <w:basedOn w:val="10"/>
    <w:next w:val="a6"/>
    <w:link w:val="Char"/>
    <w:uiPriority w:val="99"/>
    <w:qFormat/>
    <w:rsid w:val="00F746AF"/>
    <w:pPr>
      <w:shd w:val="clear" w:color="000000" w:fill="000080"/>
      <w:ind w:left="0" w:firstLine="4"/>
    </w:pPr>
    <w:rPr>
      <w:rFonts w:ascii="Times New Roman" w:hAnsi="Times New Roman" w:cs="Times New Roman"/>
    </w:rPr>
  </w:style>
  <w:style w:type="paragraph" w:styleId="a6">
    <w:name w:val="annotation subject"/>
    <w:basedOn w:val="a7"/>
    <w:next w:val="a0"/>
    <w:link w:val="Char0"/>
    <w:qFormat/>
    <w:rsid w:val="00F746AF"/>
    <w:pPr>
      <w:autoSpaceDE w:val="0"/>
      <w:autoSpaceDN w:val="0"/>
    </w:pPr>
    <w:rPr>
      <w:rFonts w:ascii="宋体" w:eastAsia="宋体" w:hAnsi="宋体" w:cs="宋体"/>
      <w:b/>
      <w:bCs/>
      <w:kern w:val="0"/>
      <w:sz w:val="22"/>
      <w:lang w:val="zh-CN" w:bidi="zh-CN"/>
    </w:rPr>
  </w:style>
  <w:style w:type="paragraph" w:styleId="a7">
    <w:name w:val="annotation text"/>
    <w:basedOn w:val="a0"/>
    <w:link w:val="Char1"/>
    <w:unhideWhenUsed/>
    <w:qFormat/>
    <w:rsid w:val="00F746AF"/>
    <w:pPr>
      <w:jc w:val="left"/>
    </w:pPr>
  </w:style>
  <w:style w:type="character" w:customStyle="1" w:styleId="Char1">
    <w:name w:val="批注文字 Char"/>
    <w:basedOn w:val="a2"/>
    <w:link w:val="a7"/>
    <w:qFormat/>
    <w:rsid w:val="00F746AF"/>
  </w:style>
  <w:style w:type="character" w:customStyle="1" w:styleId="Char0">
    <w:name w:val="批注主题 Char"/>
    <w:basedOn w:val="Char1"/>
    <w:link w:val="a6"/>
    <w:qFormat/>
    <w:rsid w:val="00F746AF"/>
    <w:rPr>
      <w:rFonts w:ascii="宋体" w:eastAsia="宋体" w:hAnsi="宋体" w:cs="宋体"/>
      <w:b/>
      <w:bCs/>
      <w:kern w:val="0"/>
      <w:sz w:val="22"/>
      <w:lang w:val="zh-CN" w:bidi="zh-CN"/>
    </w:rPr>
  </w:style>
  <w:style w:type="character" w:customStyle="1" w:styleId="Char">
    <w:name w:val="文档结构图 Char"/>
    <w:basedOn w:val="a2"/>
    <w:link w:val="a5"/>
    <w:uiPriority w:val="99"/>
    <w:qFormat/>
    <w:rsid w:val="00F746AF"/>
    <w:rPr>
      <w:rFonts w:ascii="Times New Roman" w:eastAsia="宋体" w:hAnsi="Times New Roman" w:cs="Times New Roman"/>
      <w:b/>
      <w:bCs/>
      <w:kern w:val="0"/>
      <w:sz w:val="38"/>
      <w:szCs w:val="38"/>
      <w:shd w:val="clear" w:color="000000" w:fill="000080"/>
      <w:lang w:val="zh-CN" w:bidi="zh-CN"/>
    </w:rPr>
  </w:style>
  <w:style w:type="paragraph" w:styleId="a8">
    <w:name w:val="Body Text"/>
    <w:basedOn w:val="a0"/>
    <w:next w:val="a0"/>
    <w:link w:val="Char2"/>
    <w:qFormat/>
    <w:rsid w:val="00F746AF"/>
    <w:pPr>
      <w:autoSpaceDE w:val="0"/>
      <w:autoSpaceDN w:val="0"/>
      <w:ind w:left="506"/>
      <w:jc w:val="left"/>
    </w:pPr>
    <w:rPr>
      <w:rFonts w:ascii="宋体" w:eastAsia="宋体" w:hAnsi="宋体" w:cs="宋体"/>
      <w:kern w:val="0"/>
      <w:sz w:val="19"/>
      <w:szCs w:val="19"/>
      <w:lang w:val="zh-CN" w:bidi="zh-CN"/>
    </w:rPr>
  </w:style>
  <w:style w:type="character" w:customStyle="1" w:styleId="Char2">
    <w:name w:val="正文文本 Char"/>
    <w:basedOn w:val="a2"/>
    <w:link w:val="a8"/>
    <w:qFormat/>
    <w:rsid w:val="00F746AF"/>
    <w:rPr>
      <w:rFonts w:ascii="宋体" w:eastAsia="宋体" w:hAnsi="宋体" w:cs="宋体"/>
      <w:kern w:val="0"/>
      <w:sz w:val="19"/>
      <w:szCs w:val="19"/>
      <w:lang w:val="zh-CN" w:bidi="zh-CN"/>
    </w:rPr>
  </w:style>
  <w:style w:type="paragraph" w:styleId="a9">
    <w:name w:val="Body Text Indent"/>
    <w:basedOn w:val="a0"/>
    <w:link w:val="Char3"/>
    <w:uiPriority w:val="99"/>
    <w:qFormat/>
    <w:rsid w:val="00F746AF"/>
    <w:pPr>
      <w:autoSpaceDE w:val="0"/>
      <w:autoSpaceDN w:val="0"/>
      <w:spacing w:after="120"/>
      <w:ind w:leftChars="200" w:left="420"/>
      <w:jc w:val="left"/>
    </w:pPr>
    <w:rPr>
      <w:rFonts w:ascii="Tahoma" w:eastAsia="宋体" w:hAnsi="Tahoma" w:cs="宋体"/>
      <w:kern w:val="0"/>
      <w:sz w:val="22"/>
      <w:lang w:val="zh-CN" w:bidi="zh-CN"/>
    </w:rPr>
  </w:style>
  <w:style w:type="character" w:customStyle="1" w:styleId="Char3">
    <w:name w:val="正文文本缩进 Char"/>
    <w:basedOn w:val="a2"/>
    <w:link w:val="a9"/>
    <w:uiPriority w:val="99"/>
    <w:qFormat/>
    <w:rsid w:val="00F746AF"/>
    <w:rPr>
      <w:rFonts w:ascii="Tahoma" w:eastAsia="宋体" w:hAnsi="Tahoma" w:cs="宋体"/>
      <w:kern w:val="0"/>
      <w:sz w:val="22"/>
      <w:lang w:val="zh-CN" w:bidi="zh-CN"/>
    </w:rPr>
  </w:style>
  <w:style w:type="paragraph" w:styleId="50">
    <w:name w:val="toc 5"/>
    <w:basedOn w:val="a0"/>
    <w:next w:val="a0"/>
    <w:uiPriority w:val="39"/>
    <w:unhideWhenUsed/>
    <w:qFormat/>
    <w:rsid w:val="00F746AF"/>
    <w:pPr>
      <w:autoSpaceDE w:val="0"/>
      <w:autoSpaceDN w:val="0"/>
      <w:ind w:leftChars="800" w:left="1680"/>
    </w:pPr>
    <w:rPr>
      <w:rFonts w:ascii="Calibri" w:eastAsia="宋体" w:hAnsi="Calibri" w:cs="Times New Roman"/>
    </w:rPr>
  </w:style>
  <w:style w:type="paragraph" w:styleId="30">
    <w:name w:val="toc 3"/>
    <w:basedOn w:val="a0"/>
    <w:next w:val="a0"/>
    <w:uiPriority w:val="39"/>
    <w:unhideWhenUsed/>
    <w:qFormat/>
    <w:rsid w:val="00F746AF"/>
    <w:pPr>
      <w:autoSpaceDE w:val="0"/>
      <w:autoSpaceDN w:val="0"/>
      <w:ind w:leftChars="400" w:left="840"/>
    </w:pPr>
    <w:rPr>
      <w:rFonts w:ascii="Calibri" w:eastAsia="宋体" w:hAnsi="Calibri" w:cs="Times New Roman"/>
    </w:rPr>
  </w:style>
  <w:style w:type="paragraph" w:styleId="aa">
    <w:name w:val="Plain Text"/>
    <w:basedOn w:val="a0"/>
    <w:link w:val="Char20"/>
    <w:qFormat/>
    <w:rsid w:val="00F746AF"/>
    <w:pPr>
      <w:autoSpaceDE w:val="0"/>
      <w:autoSpaceDN w:val="0"/>
    </w:pPr>
    <w:rPr>
      <w:rFonts w:ascii="宋体" w:eastAsia="宋体" w:hAnsi="Courier New" w:cs="Times New Roman"/>
      <w:kern w:val="0"/>
      <w:sz w:val="20"/>
      <w:szCs w:val="21"/>
    </w:rPr>
  </w:style>
  <w:style w:type="character" w:customStyle="1" w:styleId="Char20">
    <w:name w:val="纯文本 Char2"/>
    <w:link w:val="aa"/>
    <w:qFormat/>
    <w:rsid w:val="00F746AF"/>
    <w:rPr>
      <w:rFonts w:ascii="宋体" w:eastAsia="宋体" w:hAnsi="Courier New" w:cs="Times New Roman"/>
      <w:kern w:val="0"/>
      <w:sz w:val="20"/>
      <w:szCs w:val="21"/>
    </w:rPr>
  </w:style>
  <w:style w:type="character" w:customStyle="1" w:styleId="Char4">
    <w:name w:val="纯文本 Char"/>
    <w:basedOn w:val="a2"/>
    <w:qFormat/>
    <w:rsid w:val="00F746AF"/>
    <w:rPr>
      <w:rFonts w:ascii="宋体" w:eastAsia="宋体" w:hAnsi="Courier New" w:cs="Courier New"/>
      <w:szCs w:val="21"/>
    </w:rPr>
  </w:style>
  <w:style w:type="paragraph" w:styleId="80">
    <w:name w:val="toc 8"/>
    <w:basedOn w:val="a0"/>
    <w:next w:val="a0"/>
    <w:uiPriority w:val="39"/>
    <w:unhideWhenUsed/>
    <w:qFormat/>
    <w:rsid w:val="00F746AF"/>
    <w:pPr>
      <w:autoSpaceDE w:val="0"/>
      <w:autoSpaceDN w:val="0"/>
      <w:ind w:leftChars="1400" w:left="2940"/>
    </w:pPr>
    <w:rPr>
      <w:rFonts w:ascii="Calibri" w:eastAsia="宋体" w:hAnsi="Calibri" w:cs="Times New Roman"/>
    </w:rPr>
  </w:style>
  <w:style w:type="paragraph" w:styleId="ab">
    <w:name w:val="Date"/>
    <w:basedOn w:val="a0"/>
    <w:next w:val="a0"/>
    <w:link w:val="Char5"/>
    <w:qFormat/>
    <w:rsid w:val="00F746AF"/>
    <w:pPr>
      <w:autoSpaceDE w:val="0"/>
      <w:autoSpaceDN w:val="0"/>
      <w:ind w:leftChars="2500" w:left="100"/>
      <w:jc w:val="left"/>
    </w:pPr>
    <w:rPr>
      <w:rFonts w:ascii="宋体" w:eastAsia="宋体" w:hAnsi="宋体" w:cs="宋体"/>
      <w:kern w:val="0"/>
      <w:sz w:val="22"/>
      <w:lang w:val="zh-CN" w:bidi="zh-CN"/>
    </w:rPr>
  </w:style>
  <w:style w:type="character" w:customStyle="1" w:styleId="Char5">
    <w:name w:val="日期 Char"/>
    <w:basedOn w:val="a2"/>
    <w:link w:val="ab"/>
    <w:qFormat/>
    <w:rsid w:val="00F746AF"/>
    <w:rPr>
      <w:rFonts w:ascii="宋体" w:eastAsia="宋体" w:hAnsi="宋体" w:cs="宋体"/>
      <w:kern w:val="0"/>
      <w:sz w:val="22"/>
      <w:lang w:val="zh-CN" w:bidi="zh-CN"/>
    </w:rPr>
  </w:style>
  <w:style w:type="paragraph" w:styleId="21">
    <w:name w:val="Body Text Indent 2"/>
    <w:basedOn w:val="a0"/>
    <w:link w:val="2Char0"/>
    <w:unhideWhenUsed/>
    <w:qFormat/>
    <w:rsid w:val="00F746AF"/>
    <w:pPr>
      <w:autoSpaceDE w:val="0"/>
      <w:autoSpaceDN w:val="0"/>
      <w:spacing w:after="120" w:line="480" w:lineRule="auto"/>
      <w:ind w:leftChars="200" w:left="420"/>
      <w:jc w:val="left"/>
    </w:pPr>
    <w:rPr>
      <w:rFonts w:ascii="宋体" w:eastAsia="宋体" w:hAnsi="宋体" w:cs="宋体"/>
      <w:kern w:val="0"/>
      <w:sz w:val="22"/>
      <w:lang w:val="zh-CN" w:bidi="zh-CN"/>
    </w:rPr>
  </w:style>
  <w:style w:type="character" w:customStyle="1" w:styleId="2Char0">
    <w:name w:val="正文文本缩进 2 Char"/>
    <w:basedOn w:val="a2"/>
    <w:link w:val="21"/>
    <w:qFormat/>
    <w:rsid w:val="00F746AF"/>
    <w:rPr>
      <w:rFonts w:ascii="宋体" w:eastAsia="宋体" w:hAnsi="宋体" w:cs="宋体"/>
      <w:kern w:val="0"/>
      <w:sz w:val="22"/>
      <w:lang w:val="zh-CN" w:bidi="zh-CN"/>
    </w:rPr>
  </w:style>
  <w:style w:type="paragraph" w:styleId="ac">
    <w:name w:val="Balloon Text"/>
    <w:basedOn w:val="a0"/>
    <w:link w:val="Char6"/>
    <w:uiPriority w:val="99"/>
    <w:qFormat/>
    <w:rsid w:val="00F746AF"/>
    <w:pPr>
      <w:autoSpaceDE w:val="0"/>
      <w:autoSpaceDN w:val="0"/>
      <w:jc w:val="left"/>
    </w:pPr>
    <w:rPr>
      <w:rFonts w:ascii="宋体" w:eastAsia="宋体" w:hAnsi="宋体" w:cs="宋体"/>
      <w:kern w:val="0"/>
      <w:sz w:val="18"/>
      <w:szCs w:val="18"/>
      <w:lang w:val="zh-CN" w:bidi="zh-CN"/>
    </w:rPr>
  </w:style>
  <w:style w:type="character" w:customStyle="1" w:styleId="Char6">
    <w:name w:val="批注框文本 Char"/>
    <w:basedOn w:val="a2"/>
    <w:link w:val="ac"/>
    <w:uiPriority w:val="99"/>
    <w:qFormat/>
    <w:rsid w:val="00F746AF"/>
    <w:rPr>
      <w:rFonts w:ascii="宋体" w:eastAsia="宋体" w:hAnsi="宋体" w:cs="宋体"/>
      <w:kern w:val="0"/>
      <w:sz w:val="18"/>
      <w:szCs w:val="18"/>
      <w:lang w:val="zh-CN" w:bidi="zh-CN"/>
    </w:rPr>
  </w:style>
  <w:style w:type="paragraph" w:styleId="ad">
    <w:name w:val="footer"/>
    <w:basedOn w:val="a0"/>
    <w:link w:val="Char7"/>
    <w:uiPriority w:val="99"/>
    <w:qFormat/>
    <w:rsid w:val="00F746AF"/>
    <w:pPr>
      <w:tabs>
        <w:tab w:val="center" w:pos="4153"/>
        <w:tab w:val="right" w:pos="8306"/>
      </w:tabs>
      <w:autoSpaceDE w:val="0"/>
      <w:autoSpaceDN w:val="0"/>
      <w:snapToGrid w:val="0"/>
      <w:jc w:val="left"/>
    </w:pPr>
    <w:rPr>
      <w:rFonts w:ascii="宋体" w:eastAsia="宋体" w:hAnsi="宋体" w:cs="宋体"/>
      <w:kern w:val="0"/>
      <w:sz w:val="18"/>
      <w:szCs w:val="18"/>
      <w:lang w:val="zh-CN" w:bidi="zh-CN"/>
    </w:rPr>
  </w:style>
  <w:style w:type="character" w:customStyle="1" w:styleId="Char7">
    <w:name w:val="页脚 Char"/>
    <w:basedOn w:val="a2"/>
    <w:link w:val="ad"/>
    <w:uiPriority w:val="99"/>
    <w:qFormat/>
    <w:rsid w:val="00F746AF"/>
    <w:rPr>
      <w:rFonts w:ascii="宋体" w:eastAsia="宋体" w:hAnsi="宋体" w:cs="宋体"/>
      <w:kern w:val="0"/>
      <w:sz w:val="18"/>
      <w:szCs w:val="18"/>
      <w:lang w:val="zh-CN" w:bidi="zh-CN"/>
    </w:rPr>
  </w:style>
  <w:style w:type="paragraph" w:styleId="ae">
    <w:name w:val="header"/>
    <w:basedOn w:val="a0"/>
    <w:link w:val="Char8"/>
    <w:uiPriority w:val="99"/>
    <w:qFormat/>
    <w:rsid w:val="00F746AF"/>
    <w:pPr>
      <w:pBdr>
        <w:top w:val="none" w:sz="0" w:space="1" w:color="auto"/>
        <w:left w:val="none" w:sz="0" w:space="4" w:color="auto"/>
        <w:bottom w:val="none" w:sz="0" w:space="1" w:color="auto"/>
        <w:right w:val="none" w:sz="0" w:space="4" w:color="auto"/>
      </w:pBdr>
      <w:tabs>
        <w:tab w:val="center" w:pos="4153"/>
        <w:tab w:val="right" w:pos="8306"/>
      </w:tabs>
      <w:autoSpaceDE w:val="0"/>
      <w:autoSpaceDN w:val="0"/>
      <w:snapToGrid w:val="0"/>
    </w:pPr>
    <w:rPr>
      <w:rFonts w:ascii="宋体" w:eastAsia="宋体" w:hAnsi="宋体" w:cs="宋体"/>
      <w:kern w:val="0"/>
      <w:sz w:val="18"/>
      <w:lang w:val="zh-CN" w:bidi="zh-CN"/>
    </w:rPr>
  </w:style>
  <w:style w:type="character" w:customStyle="1" w:styleId="Char8">
    <w:name w:val="页眉 Char"/>
    <w:basedOn w:val="a2"/>
    <w:link w:val="ae"/>
    <w:uiPriority w:val="99"/>
    <w:qFormat/>
    <w:rsid w:val="00F746AF"/>
    <w:rPr>
      <w:rFonts w:ascii="宋体" w:eastAsia="宋体" w:hAnsi="宋体" w:cs="宋体"/>
      <w:kern w:val="0"/>
      <w:sz w:val="18"/>
      <w:lang w:val="zh-CN" w:bidi="zh-CN"/>
    </w:rPr>
  </w:style>
  <w:style w:type="paragraph" w:styleId="11">
    <w:name w:val="toc 1"/>
    <w:basedOn w:val="a0"/>
    <w:next w:val="a0"/>
    <w:uiPriority w:val="39"/>
    <w:unhideWhenUsed/>
    <w:qFormat/>
    <w:rsid w:val="00F746AF"/>
    <w:pPr>
      <w:autoSpaceDE w:val="0"/>
      <w:autoSpaceDN w:val="0"/>
    </w:pPr>
    <w:rPr>
      <w:rFonts w:ascii="Times New Roman" w:eastAsia="宋体" w:hAnsi="Times New Roman" w:cs="Times New Roman"/>
      <w:szCs w:val="24"/>
    </w:rPr>
  </w:style>
  <w:style w:type="paragraph" w:styleId="40">
    <w:name w:val="toc 4"/>
    <w:basedOn w:val="a0"/>
    <w:next w:val="a0"/>
    <w:uiPriority w:val="39"/>
    <w:unhideWhenUsed/>
    <w:qFormat/>
    <w:rsid w:val="00F746AF"/>
    <w:pPr>
      <w:autoSpaceDE w:val="0"/>
      <w:autoSpaceDN w:val="0"/>
      <w:ind w:leftChars="600" w:left="1260"/>
    </w:pPr>
    <w:rPr>
      <w:rFonts w:ascii="Calibri" w:eastAsia="宋体" w:hAnsi="Calibri" w:cs="Times New Roman"/>
    </w:rPr>
  </w:style>
  <w:style w:type="paragraph" w:styleId="60">
    <w:name w:val="toc 6"/>
    <w:basedOn w:val="a0"/>
    <w:next w:val="a0"/>
    <w:uiPriority w:val="39"/>
    <w:unhideWhenUsed/>
    <w:qFormat/>
    <w:rsid w:val="00F746AF"/>
    <w:pPr>
      <w:autoSpaceDE w:val="0"/>
      <w:autoSpaceDN w:val="0"/>
      <w:ind w:leftChars="1000" w:left="2100"/>
    </w:pPr>
    <w:rPr>
      <w:rFonts w:ascii="Calibri" w:eastAsia="宋体" w:hAnsi="Calibri" w:cs="Times New Roman"/>
    </w:rPr>
  </w:style>
  <w:style w:type="paragraph" w:styleId="31">
    <w:name w:val="Body Text Indent 3"/>
    <w:basedOn w:val="a0"/>
    <w:link w:val="3Char0"/>
    <w:qFormat/>
    <w:rsid w:val="00F746AF"/>
    <w:pPr>
      <w:tabs>
        <w:tab w:val="left" w:pos="1080"/>
      </w:tabs>
      <w:autoSpaceDE w:val="0"/>
      <w:autoSpaceDN w:val="0"/>
      <w:adjustRightInd w:val="0"/>
      <w:snapToGrid w:val="0"/>
      <w:spacing w:line="300" w:lineRule="auto"/>
      <w:ind w:leftChars="342" w:left="1075" w:hangingChars="170" w:hanging="357"/>
    </w:pPr>
    <w:rPr>
      <w:rFonts w:ascii="宋体" w:eastAsia="宋体" w:hAnsi="宋体" w:cs="Times New Roman"/>
      <w:snapToGrid w:val="0"/>
      <w:kern w:val="0"/>
      <w:sz w:val="20"/>
      <w:szCs w:val="24"/>
    </w:rPr>
  </w:style>
  <w:style w:type="character" w:customStyle="1" w:styleId="3Char0">
    <w:name w:val="正文文本缩进 3 Char"/>
    <w:basedOn w:val="a2"/>
    <w:link w:val="31"/>
    <w:qFormat/>
    <w:rsid w:val="00F746AF"/>
    <w:rPr>
      <w:rFonts w:ascii="宋体" w:eastAsia="宋体" w:hAnsi="宋体" w:cs="Times New Roman"/>
      <w:snapToGrid w:val="0"/>
      <w:kern w:val="0"/>
      <w:sz w:val="20"/>
      <w:szCs w:val="24"/>
    </w:rPr>
  </w:style>
  <w:style w:type="paragraph" w:styleId="22">
    <w:name w:val="toc 2"/>
    <w:basedOn w:val="a0"/>
    <w:next w:val="a0"/>
    <w:uiPriority w:val="39"/>
    <w:unhideWhenUsed/>
    <w:qFormat/>
    <w:rsid w:val="00F746AF"/>
    <w:pPr>
      <w:autoSpaceDE w:val="0"/>
      <w:autoSpaceDN w:val="0"/>
      <w:ind w:leftChars="200" w:left="420"/>
    </w:pPr>
    <w:rPr>
      <w:rFonts w:ascii="Times New Roman" w:eastAsia="宋体" w:hAnsi="Times New Roman" w:cs="Times New Roman"/>
      <w:szCs w:val="24"/>
    </w:rPr>
  </w:style>
  <w:style w:type="paragraph" w:styleId="90">
    <w:name w:val="toc 9"/>
    <w:basedOn w:val="a0"/>
    <w:next w:val="a0"/>
    <w:uiPriority w:val="39"/>
    <w:unhideWhenUsed/>
    <w:qFormat/>
    <w:rsid w:val="00F746AF"/>
    <w:pPr>
      <w:autoSpaceDE w:val="0"/>
      <w:autoSpaceDN w:val="0"/>
      <w:ind w:leftChars="1600" w:left="3360"/>
    </w:pPr>
    <w:rPr>
      <w:rFonts w:ascii="Calibri" w:eastAsia="宋体" w:hAnsi="Calibri" w:cs="Times New Roman"/>
    </w:rPr>
  </w:style>
  <w:style w:type="paragraph" w:styleId="HTML">
    <w:name w:val="HTML Preformatted"/>
    <w:basedOn w:val="a0"/>
    <w:link w:val="HTMLChar"/>
    <w:unhideWhenUsed/>
    <w:qFormat/>
    <w:rsid w:val="00F746A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jc w:val="left"/>
    </w:pPr>
    <w:rPr>
      <w:rFonts w:ascii="宋体" w:eastAsia="宋体" w:hAnsi="宋体" w:cs="Times New Roman"/>
      <w:kern w:val="0"/>
      <w:sz w:val="24"/>
      <w:szCs w:val="24"/>
    </w:rPr>
  </w:style>
  <w:style w:type="character" w:customStyle="1" w:styleId="HTMLChar">
    <w:name w:val="HTML 预设格式 Char"/>
    <w:basedOn w:val="a2"/>
    <w:link w:val="HTML"/>
    <w:qFormat/>
    <w:rsid w:val="00F746AF"/>
    <w:rPr>
      <w:rFonts w:ascii="宋体" w:eastAsia="宋体" w:hAnsi="宋体" w:cs="Times New Roman"/>
      <w:kern w:val="0"/>
      <w:sz w:val="24"/>
      <w:szCs w:val="24"/>
    </w:rPr>
  </w:style>
  <w:style w:type="paragraph" w:styleId="af">
    <w:name w:val="Normal (Web)"/>
    <w:basedOn w:val="a0"/>
    <w:link w:val="Char9"/>
    <w:uiPriority w:val="99"/>
    <w:qFormat/>
    <w:rsid w:val="00F746AF"/>
    <w:pPr>
      <w:widowControl/>
      <w:autoSpaceDE w:val="0"/>
      <w:autoSpaceDN w:val="0"/>
      <w:spacing w:before="100" w:beforeAutospacing="1" w:after="100" w:afterAutospacing="1"/>
      <w:jc w:val="left"/>
    </w:pPr>
    <w:rPr>
      <w:rFonts w:ascii="宋体" w:eastAsia="宋体" w:hAnsi="宋体" w:cs="Times New Roman"/>
      <w:kern w:val="0"/>
      <w:sz w:val="15"/>
      <w:szCs w:val="15"/>
    </w:rPr>
  </w:style>
  <w:style w:type="character" w:customStyle="1" w:styleId="Char9">
    <w:name w:val="普通(网站) Char"/>
    <w:link w:val="af"/>
    <w:uiPriority w:val="99"/>
    <w:qFormat/>
    <w:rsid w:val="00F746AF"/>
    <w:rPr>
      <w:rFonts w:ascii="宋体" w:eastAsia="宋体" w:hAnsi="宋体" w:cs="Times New Roman"/>
      <w:kern w:val="0"/>
      <w:sz w:val="15"/>
      <w:szCs w:val="15"/>
    </w:rPr>
  </w:style>
  <w:style w:type="paragraph" w:styleId="af0">
    <w:name w:val="Body Text First Indent"/>
    <w:basedOn w:val="a8"/>
    <w:link w:val="Chara"/>
    <w:qFormat/>
    <w:rsid w:val="00F746AF"/>
    <w:pPr>
      <w:ind w:firstLineChars="100" w:firstLine="420"/>
    </w:pPr>
    <w:rPr>
      <w:szCs w:val="20"/>
    </w:rPr>
  </w:style>
  <w:style w:type="character" w:customStyle="1" w:styleId="Chara">
    <w:name w:val="正文首行缩进 Char"/>
    <w:basedOn w:val="Char2"/>
    <w:link w:val="af0"/>
    <w:qFormat/>
    <w:rsid w:val="00F746AF"/>
    <w:rPr>
      <w:rFonts w:ascii="宋体" w:eastAsia="宋体" w:hAnsi="宋体" w:cs="宋体"/>
      <w:kern w:val="0"/>
      <w:sz w:val="19"/>
      <w:szCs w:val="20"/>
      <w:lang w:val="zh-CN" w:bidi="zh-CN"/>
    </w:rPr>
  </w:style>
  <w:style w:type="paragraph" w:styleId="23">
    <w:name w:val="Body Text First Indent 2"/>
    <w:basedOn w:val="a9"/>
    <w:link w:val="2Char1"/>
    <w:qFormat/>
    <w:rsid w:val="00F746AF"/>
    <w:pPr>
      <w:spacing w:line="360" w:lineRule="auto"/>
      <w:ind w:firstLineChars="200" w:firstLine="200"/>
    </w:pPr>
    <w:rPr>
      <w:sz w:val="24"/>
    </w:rPr>
  </w:style>
  <w:style w:type="character" w:customStyle="1" w:styleId="2Char1">
    <w:name w:val="正文首行缩进 2 Char"/>
    <w:basedOn w:val="Char3"/>
    <w:link w:val="23"/>
    <w:qFormat/>
    <w:rsid w:val="00F746AF"/>
    <w:rPr>
      <w:rFonts w:ascii="Tahoma" w:eastAsia="宋体" w:hAnsi="Tahoma" w:cs="宋体"/>
      <w:kern w:val="0"/>
      <w:sz w:val="24"/>
      <w:lang w:val="zh-CN" w:bidi="zh-CN"/>
    </w:rPr>
  </w:style>
  <w:style w:type="table" w:styleId="af1">
    <w:name w:val="Table Grid"/>
    <w:basedOn w:val="a3"/>
    <w:uiPriority w:val="59"/>
    <w:qFormat/>
    <w:rsid w:val="00F746AF"/>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uiPriority w:val="22"/>
    <w:qFormat/>
    <w:rsid w:val="00F746AF"/>
    <w:rPr>
      <w:b/>
      <w:bCs/>
    </w:rPr>
  </w:style>
  <w:style w:type="character" w:styleId="af3">
    <w:name w:val="page number"/>
    <w:qFormat/>
    <w:rsid w:val="00F746AF"/>
    <w:rPr>
      <w:rFonts w:ascii="Times New Roman" w:eastAsia="仿宋_GB2312" w:hAnsi="Times New Roman"/>
      <w:kern w:val="2"/>
      <w:sz w:val="28"/>
      <w:lang w:val="en-US" w:eastAsia="zh-CN" w:bidi="ar-SA"/>
    </w:rPr>
  </w:style>
  <w:style w:type="character" w:styleId="af4">
    <w:name w:val="Emphasis"/>
    <w:uiPriority w:val="20"/>
    <w:qFormat/>
    <w:rsid w:val="00F746AF"/>
    <w:rPr>
      <w:color w:val="F73131"/>
    </w:rPr>
  </w:style>
  <w:style w:type="character" w:styleId="af5">
    <w:name w:val="Hyperlink"/>
    <w:uiPriority w:val="99"/>
    <w:qFormat/>
    <w:rsid w:val="00F746AF"/>
    <w:rPr>
      <w:color w:val="0000FF"/>
      <w:u w:val="single"/>
    </w:rPr>
  </w:style>
  <w:style w:type="character" w:styleId="af6">
    <w:name w:val="annotation reference"/>
    <w:uiPriority w:val="99"/>
    <w:qFormat/>
    <w:rsid w:val="00F746AF"/>
    <w:rPr>
      <w:sz w:val="21"/>
      <w:szCs w:val="21"/>
    </w:rPr>
  </w:style>
  <w:style w:type="paragraph" w:customStyle="1" w:styleId="xl85">
    <w:name w:val="xl85"/>
    <w:basedOn w:val="a0"/>
    <w:qFormat/>
    <w:rsid w:val="00F746AF"/>
    <w:pPr>
      <w:widowControl/>
      <w:pBdr>
        <w:top w:val="single" w:sz="4" w:space="0" w:color="auto"/>
        <w:left w:val="single" w:sz="4" w:space="0" w:color="auto"/>
        <w:bottom w:val="single" w:sz="4" w:space="0" w:color="auto"/>
        <w:right w:val="single" w:sz="4" w:space="0" w:color="auto"/>
      </w:pBdr>
      <w:autoSpaceDE w:val="0"/>
      <w:autoSpaceDN w:val="0"/>
      <w:spacing w:before="100" w:beforeAutospacing="1" w:after="100" w:afterAutospacing="1"/>
      <w:jc w:val="center"/>
    </w:pPr>
    <w:rPr>
      <w:rFonts w:ascii="宋体" w:eastAsia="宋体" w:hAnsi="宋体" w:cs="宋体"/>
      <w:kern w:val="0"/>
      <w:sz w:val="20"/>
      <w:szCs w:val="20"/>
    </w:rPr>
  </w:style>
  <w:style w:type="paragraph" w:customStyle="1" w:styleId="Normal24">
    <w:name w:val="Normal_24"/>
    <w:qFormat/>
    <w:rsid w:val="00F746AF"/>
    <w:pPr>
      <w:spacing w:before="120" w:after="240"/>
      <w:jc w:val="both"/>
    </w:pPr>
    <w:rPr>
      <w:rFonts w:ascii="Calibri" w:eastAsia="Calibri" w:hAnsi="Calibri" w:cs="Times New Roman"/>
      <w:kern w:val="0"/>
      <w:sz w:val="22"/>
      <w:lang w:eastAsia="en-US"/>
    </w:rPr>
  </w:style>
  <w:style w:type="paragraph" w:customStyle="1" w:styleId="xl80">
    <w:name w:val="xl80"/>
    <w:basedOn w:val="a0"/>
    <w:qFormat/>
    <w:rsid w:val="00F746AF"/>
    <w:pPr>
      <w:widowControl/>
      <w:pBdr>
        <w:top w:val="single" w:sz="4" w:space="0" w:color="FFFFFF"/>
        <w:left w:val="single" w:sz="4" w:space="0" w:color="FFFFFF"/>
        <w:bottom w:val="single" w:sz="4" w:space="0" w:color="FFFFFF"/>
        <w:right w:val="single" w:sz="4" w:space="0" w:color="FFFFFF"/>
      </w:pBdr>
      <w:autoSpaceDE w:val="0"/>
      <w:autoSpaceDN w:val="0"/>
      <w:spacing w:before="100" w:beforeAutospacing="1" w:after="100" w:afterAutospacing="1"/>
      <w:jc w:val="center"/>
    </w:pPr>
    <w:rPr>
      <w:rFonts w:ascii="宋体" w:eastAsia="宋体" w:hAnsi="宋体" w:cs="宋体"/>
      <w:kern w:val="0"/>
      <w:sz w:val="20"/>
      <w:szCs w:val="20"/>
    </w:rPr>
  </w:style>
  <w:style w:type="paragraph" w:customStyle="1" w:styleId="trseditor">
    <w:name w:val="trs_editor"/>
    <w:basedOn w:val="a0"/>
    <w:qFormat/>
    <w:rsid w:val="00F746AF"/>
    <w:pPr>
      <w:widowControl/>
      <w:autoSpaceDE w:val="0"/>
      <w:autoSpaceDN w:val="0"/>
      <w:spacing w:before="100" w:beforeAutospacing="1" w:after="100" w:afterAutospacing="1"/>
      <w:jc w:val="left"/>
    </w:pPr>
    <w:rPr>
      <w:rFonts w:ascii="宋体" w:eastAsia="宋体" w:hAnsi="宋体" w:cs="宋体"/>
      <w:kern w:val="0"/>
      <w:sz w:val="24"/>
      <w:szCs w:val="24"/>
    </w:rPr>
  </w:style>
  <w:style w:type="paragraph" w:customStyle="1" w:styleId="font5">
    <w:name w:val="font5"/>
    <w:basedOn w:val="a0"/>
    <w:qFormat/>
    <w:rsid w:val="00F746AF"/>
    <w:pPr>
      <w:widowControl/>
      <w:autoSpaceDE w:val="0"/>
      <w:autoSpaceDN w:val="0"/>
      <w:spacing w:before="100" w:beforeAutospacing="1" w:after="100" w:afterAutospacing="1"/>
      <w:jc w:val="left"/>
    </w:pPr>
    <w:rPr>
      <w:rFonts w:ascii="宋体" w:eastAsia="宋体" w:hAnsi="宋体" w:cs="宋体"/>
      <w:kern w:val="0"/>
      <w:sz w:val="20"/>
      <w:szCs w:val="20"/>
    </w:rPr>
  </w:style>
  <w:style w:type="paragraph" w:customStyle="1" w:styleId="12">
    <w:name w:val="列出段落1"/>
    <w:basedOn w:val="a0"/>
    <w:link w:val="Charb"/>
    <w:qFormat/>
    <w:rsid w:val="00F746AF"/>
    <w:pPr>
      <w:autoSpaceDE w:val="0"/>
      <w:autoSpaceDN w:val="0"/>
      <w:ind w:firstLineChars="200" w:firstLine="420"/>
    </w:pPr>
    <w:rPr>
      <w:rFonts w:ascii="Times New Roman" w:eastAsia="宋体" w:hAnsi="Times New Roman" w:cs="Times New Roman"/>
      <w:szCs w:val="24"/>
    </w:rPr>
  </w:style>
  <w:style w:type="paragraph" w:customStyle="1" w:styleId="13">
    <w:name w:val="无间隔1"/>
    <w:link w:val="Charc"/>
    <w:uiPriority w:val="1"/>
    <w:qFormat/>
    <w:rsid w:val="00F746AF"/>
    <w:rPr>
      <w:rFonts w:ascii="Times New Roman" w:eastAsia="宋体" w:hAnsi="Times New Roman" w:cs="Times New Roman"/>
      <w:kern w:val="0"/>
      <w:sz w:val="22"/>
    </w:rPr>
  </w:style>
  <w:style w:type="character" w:customStyle="1" w:styleId="Charc">
    <w:name w:val="无间隔 Char"/>
    <w:link w:val="13"/>
    <w:uiPriority w:val="1"/>
    <w:qFormat/>
    <w:rsid w:val="00F746AF"/>
    <w:rPr>
      <w:rFonts w:ascii="Times New Roman" w:eastAsia="宋体" w:hAnsi="Times New Roman" w:cs="Times New Roman"/>
      <w:kern w:val="0"/>
      <w:sz w:val="22"/>
    </w:rPr>
  </w:style>
  <w:style w:type="paragraph" w:customStyle="1" w:styleId="14">
    <w:name w:val="修订1"/>
    <w:uiPriority w:val="99"/>
    <w:unhideWhenUsed/>
    <w:qFormat/>
    <w:rsid w:val="00F746AF"/>
    <w:rPr>
      <w:rFonts w:ascii="Times New Roman" w:eastAsia="宋体" w:hAnsi="Times New Roman" w:cs="Times New Roman"/>
      <w:szCs w:val="24"/>
    </w:rPr>
  </w:style>
  <w:style w:type="paragraph" w:customStyle="1" w:styleId="TableParagraph">
    <w:name w:val="Table Paragraph"/>
    <w:basedOn w:val="a0"/>
    <w:uiPriority w:val="1"/>
    <w:qFormat/>
    <w:rsid w:val="00F746AF"/>
    <w:pPr>
      <w:autoSpaceDE w:val="0"/>
      <w:autoSpaceDN w:val="0"/>
      <w:jc w:val="left"/>
    </w:pPr>
    <w:rPr>
      <w:rFonts w:ascii="宋体" w:eastAsia="宋体" w:hAnsi="宋体" w:cs="宋体"/>
      <w:kern w:val="0"/>
      <w:sz w:val="22"/>
      <w:lang w:val="zh-CN" w:bidi="zh-CN"/>
    </w:rPr>
  </w:style>
  <w:style w:type="paragraph" w:customStyle="1" w:styleId="xl78">
    <w:name w:val="xl78"/>
    <w:basedOn w:val="a0"/>
    <w:qFormat/>
    <w:rsid w:val="00F746AF"/>
    <w:pPr>
      <w:widowControl/>
      <w:pBdr>
        <w:top w:val="single" w:sz="4" w:space="0" w:color="FFFFFF"/>
        <w:left w:val="single" w:sz="4" w:space="0" w:color="FFFFFF"/>
        <w:bottom w:val="single" w:sz="4" w:space="0" w:color="FFFFFF"/>
        <w:right w:val="single" w:sz="4" w:space="0" w:color="FFFFFF"/>
      </w:pBdr>
      <w:autoSpaceDE w:val="0"/>
      <w:autoSpaceDN w:val="0"/>
      <w:spacing w:before="100" w:beforeAutospacing="1" w:after="100" w:afterAutospacing="1"/>
      <w:jc w:val="left"/>
    </w:pPr>
    <w:rPr>
      <w:rFonts w:ascii="宋体" w:eastAsia="宋体" w:hAnsi="宋体" w:cs="宋体"/>
      <w:kern w:val="0"/>
      <w:sz w:val="20"/>
      <w:szCs w:val="20"/>
    </w:rPr>
  </w:style>
  <w:style w:type="paragraph" w:customStyle="1" w:styleId="110">
    <w:name w:val="修订11"/>
    <w:uiPriority w:val="99"/>
    <w:unhideWhenUsed/>
    <w:qFormat/>
    <w:rsid w:val="00F746AF"/>
    <w:rPr>
      <w:rFonts w:ascii="宋体" w:eastAsia="宋体" w:hAnsi="宋体" w:cs="宋体"/>
      <w:kern w:val="0"/>
      <w:sz w:val="22"/>
      <w:lang w:val="zh-CN" w:bidi="zh-CN"/>
    </w:rPr>
  </w:style>
  <w:style w:type="paragraph" w:customStyle="1" w:styleId="af7">
    <w:name w:val="："/>
    <w:basedOn w:val="a0"/>
    <w:qFormat/>
    <w:rsid w:val="00F746AF"/>
    <w:pPr>
      <w:autoSpaceDE w:val="0"/>
      <w:autoSpaceDN w:val="0"/>
    </w:pPr>
    <w:rPr>
      <w:rFonts w:ascii="Times New Roman" w:eastAsia="宋体" w:hAnsi="Times New Roman" w:cs="Times New Roman"/>
      <w:kern w:val="0"/>
      <w:sz w:val="20"/>
      <w:szCs w:val="24"/>
    </w:rPr>
  </w:style>
  <w:style w:type="paragraph" w:customStyle="1" w:styleId="xl74">
    <w:name w:val="xl74"/>
    <w:basedOn w:val="a0"/>
    <w:qFormat/>
    <w:rsid w:val="00F746AF"/>
    <w:pPr>
      <w:widowControl/>
      <w:pBdr>
        <w:top w:val="single" w:sz="4" w:space="0" w:color="auto"/>
        <w:left w:val="single" w:sz="4" w:space="0" w:color="auto"/>
        <w:bottom w:val="single" w:sz="4" w:space="0" w:color="auto"/>
        <w:right w:val="single" w:sz="4" w:space="0" w:color="auto"/>
      </w:pBdr>
      <w:shd w:val="clear" w:color="000000" w:fill="FFFFFF"/>
      <w:autoSpaceDE w:val="0"/>
      <w:autoSpaceDN w:val="0"/>
      <w:spacing w:before="100" w:beforeAutospacing="1" w:after="100" w:afterAutospacing="1"/>
      <w:jc w:val="center"/>
    </w:pPr>
    <w:rPr>
      <w:rFonts w:ascii="宋体" w:eastAsia="宋体" w:hAnsi="宋体" w:cs="宋体"/>
      <w:kern w:val="0"/>
      <w:sz w:val="20"/>
      <w:szCs w:val="20"/>
    </w:rPr>
  </w:style>
  <w:style w:type="paragraph" w:customStyle="1" w:styleId="15">
    <w:name w:val="列表段落1"/>
    <w:basedOn w:val="a0"/>
    <w:qFormat/>
    <w:rsid w:val="00F746AF"/>
    <w:pPr>
      <w:autoSpaceDE w:val="0"/>
      <w:autoSpaceDN w:val="0"/>
      <w:ind w:firstLineChars="200" w:firstLine="420"/>
      <w:jc w:val="left"/>
    </w:pPr>
    <w:rPr>
      <w:rFonts w:ascii="宋体" w:eastAsia="宋体" w:hAnsi="宋体" w:cs="宋体"/>
      <w:kern w:val="0"/>
      <w:sz w:val="22"/>
      <w:lang w:val="zh-CN" w:bidi="zh-CN"/>
    </w:rPr>
  </w:style>
  <w:style w:type="paragraph" w:customStyle="1" w:styleId="WPSOffice1">
    <w:name w:val="WPSOffice手动目录 1"/>
    <w:qFormat/>
    <w:rsid w:val="00F746AF"/>
    <w:rPr>
      <w:rFonts w:ascii="Times New Roman" w:eastAsia="宋体" w:hAnsi="Times New Roman" w:cs="Times New Roman"/>
      <w:kern w:val="0"/>
      <w:sz w:val="20"/>
      <w:szCs w:val="20"/>
    </w:rPr>
  </w:style>
  <w:style w:type="paragraph" w:customStyle="1" w:styleId="xl82">
    <w:name w:val="xl82"/>
    <w:basedOn w:val="a0"/>
    <w:qFormat/>
    <w:rsid w:val="00F746AF"/>
    <w:pPr>
      <w:widowControl/>
      <w:pBdr>
        <w:top w:val="single" w:sz="4" w:space="0" w:color="auto"/>
        <w:left w:val="single" w:sz="4" w:space="0" w:color="auto"/>
        <w:bottom w:val="single" w:sz="4" w:space="0" w:color="auto"/>
        <w:right w:val="single" w:sz="4" w:space="0" w:color="auto"/>
      </w:pBdr>
      <w:autoSpaceDE w:val="0"/>
      <w:autoSpaceDN w:val="0"/>
      <w:spacing w:before="100" w:beforeAutospacing="1" w:after="100" w:afterAutospacing="1"/>
      <w:jc w:val="center"/>
    </w:pPr>
    <w:rPr>
      <w:rFonts w:ascii="宋体" w:eastAsia="宋体" w:hAnsi="宋体" w:cs="宋体"/>
      <w:kern w:val="0"/>
      <w:sz w:val="20"/>
      <w:szCs w:val="20"/>
    </w:rPr>
  </w:style>
  <w:style w:type="paragraph" w:customStyle="1" w:styleId="xl76">
    <w:name w:val="xl76"/>
    <w:basedOn w:val="a0"/>
    <w:qFormat/>
    <w:rsid w:val="00F746AF"/>
    <w:pPr>
      <w:widowControl/>
      <w:pBdr>
        <w:top w:val="single" w:sz="4" w:space="0" w:color="FFFFFF"/>
        <w:left w:val="single" w:sz="4" w:space="0" w:color="FFFFFF"/>
        <w:bottom w:val="single" w:sz="4" w:space="0" w:color="FFFFFF"/>
        <w:right w:val="single" w:sz="4" w:space="0" w:color="FFFFFF"/>
      </w:pBdr>
      <w:autoSpaceDE w:val="0"/>
      <w:autoSpaceDN w:val="0"/>
      <w:spacing w:before="100" w:beforeAutospacing="1" w:after="100" w:afterAutospacing="1"/>
      <w:jc w:val="center"/>
    </w:pPr>
    <w:rPr>
      <w:rFonts w:ascii="宋体" w:eastAsia="宋体" w:hAnsi="宋体" w:cs="宋体"/>
      <w:kern w:val="0"/>
      <w:sz w:val="20"/>
      <w:szCs w:val="20"/>
    </w:rPr>
  </w:style>
  <w:style w:type="paragraph" w:customStyle="1" w:styleId="xl79">
    <w:name w:val="xl79"/>
    <w:basedOn w:val="a0"/>
    <w:qFormat/>
    <w:rsid w:val="00F746AF"/>
    <w:pPr>
      <w:widowControl/>
      <w:pBdr>
        <w:top w:val="single" w:sz="4" w:space="0" w:color="FFFFFF"/>
        <w:left w:val="single" w:sz="4" w:space="0" w:color="FFFFFF"/>
        <w:bottom w:val="single" w:sz="4" w:space="0" w:color="FFFFFF"/>
        <w:right w:val="single" w:sz="4" w:space="0" w:color="FFFFFF"/>
      </w:pBdr>
      <w:autoSpaceDE w:val="0"/>
      <w:autoSpaceDN w:val="0"/>
      <w:spacing w:before="100" w:beforeAutospacing="1" w:after="100" w:afterAutospacing="1"/>
      <w:jc w:val="center"/>
    </w:pPr>
    <w:rPr>
      <w:rFonts w:ascii="宋体" w:eastAsia="宋体" w:hAnsi="宋体" w:cs="宋体"/>
      <w:kern w:val="0"/>
      <w:sz w:val="20"/>
      <w:szCs w:val="20"/>
    </w:rPr>
  </w:style>
  <w:style w:type="paragraph" w:customStyle="1" w:styleId="xl88">
    <w:name w:val="xl88"/>
    <w:basedOn w:val="a0"/>
    <w:qFormat/>
    <w:rsid w:val="00F746AF"/>
    <w:pPr>
      <w:widowControl/>
      <w:pBdr>
        <w:top w:val="single" w:sz="4" w:space="0" w:color="auto"/>
        <w:left w:val="single" w:sz="4" w:space="0" w:color="auto"/>
        <w:bottom w:val="single" w:sz="4" w:space="0" w:color="auto"/>
        <w:right w:val="single" w:sz="4" w:space="0" w:color="auto"/>
      </w:pBdr>
      <w:shd w:val="clear" w:color="000000" w:fill="FFFFFF"/>
      <w:autoSpaceDE w:val="0"/>
      <w:autoSpaceDN w:val="0"/>
      <w:spacing w:before="100" w:beforeAutospacing="1" w:after="100" w:afterAutospacing="1"/>
      <w:jc w:val="center"/>
    </w:pPr>
    <w:rPr>
      <w:rFonts w:ascii="宋体" w:eastAsia="宋体" w:hAnsi="宋体" w:cs="宋体"/>
      <w:kern w:val="0"/>
      <w:sz w:val="20"/>
      <w:szCs w:val="20"/>
    </w:rPr>
  </w:style>
  <w:style w:type="paragraph" w:customStyle="1" w:styleId="xl86">
    <w:name w:val="xl86"/>
    <w:basedOn w:val="a0"/>
    <w:qFormat/>
    <w:rsid w:val="00F746AF"/>
    <w:pPr>
      <w:widowControl/>
      <w:pBdr>
        <w:top w:val="single" w:sz="4" w:space="0" w:color="auto"/>
        <w:left w:val="single" w:sz="4" w:space="0" w:color="auto"/>
        <w:bottom w:val="single" w:sz="4" w:space="0" w:color="auto"/>
        <w:right w:val="single" w:sz="4" w:space="0" w:color="auto"/>
      </w:pBdr>
      <w:shd w:val="clear" w:color="000000" w:fill="FFFFFF"/>
      <w:autoSpaceDE w:val="0"/>
      <w:autoSpaceDN w:val="0"/>
      <w:spacing w:before="100" w:beforeAutospacing="1" w:after="100" w:afterAutospacing="1"/>
      <w:jc w:val="center"/>
    </w:pPr>
    <w:rPr>
      <w:rFonts w:ascii="宋体" w:eastAsia="宋体" w:hAnsi="宋体" w:cs="宋体"/>
      <w:kern w:val="0"/>
      <w:sz w:val="20"/>
      <w:szCs w:val="20"/>
    </w:rPr>
  </w:style>
  <w:style w:type="paragraph" w:customStyle="1" w:styleId="WPSOffice2">
    <w:name w:val="WPSOffice手动目录 2"/>
    <w:qFormat/>
    <w:rsid w:val="00F746AF"/>
    <w:pPr>
      <w:ind w:leftChars="200" w:left="200"/>
    </w:pPr>
    <w:rPr>
      <w:rFonts w:ascii="Times New Roman" w:eastAsia="宋体" w:hAnsi="Times New Roman" w:cs="Times New Roman"/>
      <w:kern w:val="0"/>
      <w:sz w:val="20"/>
      <w:szCs w:val="20"/>
    </w:rPr>
  </w:style>
  <w:style w:type="paragraph" w:customStyle="1" w:styleId="xl84">
    <w:name w:val="xl84"/>
    <w:basedOn w:val="a0"/>
    <w:qFormat/>
    <w:rsid w:val="00F746AF"/>
    <w:pPr>
      <w:widowControl/>
      <w:pBdr>
        <w:top w:val="single" w:sz="4" w:space="0" w:color="auto"/>
        <w:left w:val="single" w:sz="4" w:space="0" w:color="auto"/>
        <w:bottom w:val="single" w:sz="4" w:space="0" w:color="auto"/>
        <w:right w:val="single" w:sz="4" w:space="0" w:color="auto"/>
      </w:pBdr>
      <w:autoSpaceDE w:val="0"/>
      <w:autoSpaceDN w:val="0"/>
      <w:spacing w:before="100" w:beforeAutospacing="1" w:after="100" w:afterAutospacing="1"/>
      <w:jc w:val="center"/>
    </w:pPr>
    <w:rPr>
      <w:rFonts w:ascii="宋体" w:eastAsia="宋体" w:hAnsi="宋体" w:cs="宋体"/>
      <w:b/>
      <w:bCs/>
      <w:kern w:val="0"/>
      <w:sz w:val="20"/>
      <w:szCs w:val="20"/>
    </w:rPr>
  </w:style>
  <w:style w:type="paragraph" w:customStyle="1" w:styleId="xl77">
    <w:name w:val="xl77"/>
    <w:basedOn w:val="a0"/>
    <w:qFormat/>
    <w:rsid w:val="00F746AF"/>
    <w:pPr>
      <w:widowControl/>
      <w:pBdr>
        <w:top w:val="single" w:sz="4" w:space="0" w:color="FFFFFF"/>
        <w:left w:val="single" w:sz="4" w:space="0" w:color="FFFFFF"/>
        <w:bottom w:val="single" w:sz="4" w:space="0" w:color="FFFFFF"/>
        <w:right w:val="single" w:sz="4" w:space="0" w:color="FFFFFF"/>
      </w:pBdr>
      <w:autoSpaceDE w:val="0"/>
      <w:autoSpaceDN w:val="0"/>
      <w:spacing w:before="100" w:beforeAutospacing="1" w:after="100" w:afterAutospacing="1"/>
      <w:jc w:val="left"/>
    </w:pPr>
    <w:rPr>
      <w:rFonts w:ascii="宋体" w:eastAsia="宋体" w:hAnsi="宋体" w:cs="宋体"/>
      <w:kern w:val="0"/>
      <w:sz w:val="20"/>
      <w:szCs w:val="20"/>
    </w:rPr>
  </w:style>
  <w:style w:type="paragraph" w:customStyle="1" w:styleId="xl87">
    <w:name w:val="xl87"/>
    <w:basedOn w:val="a0"/>
    <w:qFormat/>
    <w:rsid w:val="00F746AF"/>
    <w:pPr>
      <w:widowControl/>
      <w:pBdr>
        <w:top w:val="single" w:sz="4" w:space="0" w:color="auto"/>
        <w:left w:val="single" w:sz="4" w:space="0" w:color="auto"/>
        <w:bottom w:val="single" w:sz="4" w:space="0" w:color="auto"/>
        <w:right w:val="single" w:sz="4" w:space="0" w:color="auto"/>
      </w:pBdr>
      <w:autoSpaceDE w:val="0"/>
      <w:autoSpaceDN w:val="0"/>
      <w:spacing w:before="100" w:beforeAutospacing="1" w:after="100" w:afterAutospacing="1"/>
      <w:jc w:val="center"/>
    </w:pPr>
    <w:rPr>
      <w:rFonts w:ascii="宋体" w:eastAsia="宋体" w:hAnsi="宋体" w:cs="宋体"/>
      <w:kern w:val="0"/>
      <w:sz w:val="20"/>
      <w:szCs w:val="20"/>
    </w:rPr>
  </w:style>
  <w:style w:type="paragraph" w:customStyle="1" w:styleId="af8">
    <w:name w:val="段"/>
    <w:link w:val="CharChar"/>
    <w:qFormat/>
    <w:rsid w:val="00F746AF"/>
    <w:pPr>
      <w:autoSpaceDE w:val="0"/>
      <w:autoSpaceDN w:val="0"/>
      <w:ind w:firstLine="425"/>
      <w:jc w:val="both"/>
    </w:pPr>
    <w:rPr>
      <w:rFonts w:ascii="宋体" w:eastAsia="宋体" w:hAnsi="Times New Roman" w:cs="Times New Roman"/>
      <w:kern w:val="0"/>
      <w:sz w:val="20"/>
      <w:szCs w:val="20"/>
    </w:rPr>
  </w:style>
  <w:style w:type="character" w:customStyle="1" w:styleId="CharChar">
    <w:name w:val="段 Char Char"/>
    <w:link w:val="af8"/>
    <w:qFormat/>
    <w:rsid w:val="00F746AF"/>
    <w:rPr>
      <w:rFonts w:ascii="宋体" w:eastAsia="宋体" w:hAnsi="Times New Roman" w:cs="Times New Roman"/>
      <w:kern w:val="0"/>
      <w:sz w:val="20"/>
      <w:szCs w:val="20"/>
    </w:rPr>
  </w:style>
  <w:style w:type="paragraph" w:customStyle="1" w:styleId="font6">
    <w:name w:val="font6"/>
    <w:basedOn w:val="a0"/>
    <w:qFormat/>
    <w:rsid w:val="00F746AF"/>
    <w:pPr>
      <w:widowControl/>
      <w:autoSpaceDE w:val="0"/>
      <w:autoSpaceDN w:val="0"/>
      <w:spacing w:before="100" w:beforeAutospacing="1" w:after="100" w:afterAutospacing="1"/>
      <w:jc w:val="left"/>
    </w:pPr>
    <w:rPr>
      <w:rFonts w:ascii="等线" w:eastAsia="等线" w:hAnsi="等线" w:cs="宋体"/>
      <w:kern w:val="0"/>
      <w:sz w:val="18"/>
      <w:szCs w:val="18"/>
    </w:rPr>
  </w:style>
  <w:style w:type="paragraph" w:customStyle="1" w:styleId="xl75">
    <w:name w:val="xl75"/>
    <w:basedOn w:val="a0"/>
    <w:qFormat/>
    <w:rsid w:val="00F746AF"/>
    <w:pPr>
      <w:widowControl/>
      <w:pBdr>
        <w:top w:val="single" w:sz="4" w:space="0" w:color="FFFFFF"/>
        <w:left w:val="single" w:sz="4" w:space="0" w:color="FFFFFF"/>
        <w:bottom w:val="single" w:sz="4" w:space="0" w:color="FFFFFF"/>
        <w:right w:val="single" w:sz="4" w:space="0" w:color="FFFFFF"/>
      </w:pBdr>
      <w:autoSpaceDE w:val="0"/>
      <w:autoSpaceDN w:val="0"/>
      <w:spacing w:before="100" w:beforeAutospacing="1" w:after="100" w:afterAutospacing="1"/>
      <w:jc w:val="left"/>
    </w:pPr>
    <w:rPr>
      <w:rFonts w:ascii="宋体" w:eastAsia="宋体" w:hAnsi="宋体" w:cs="宋体"/>
      <w:kern w:val="0"/>
      <w:sz w:val="20"/>
      <w:szCs w:val="20"/>
    </w:rPr>
  </w:style>
  <w:style w:type="paragraph" w:customStyle="1" w:styleId="24">
    <w:name w:val="正文缩进2格"/>
    <w:basedOn w:val="a0"/>
    <w:link w:val="2Char2"/>
    <w:qFormat/>
    <w:rsid w:val="00F746AF"/>
    <w:pPr>
      <w:autoSpaceDE w:val="0"/>
      <w:autoSpaceDN w:val="0"/>
      <w:spacing w:line="600" w:lineRule="exact"/>
      <w:ind w:firstLineChars="206" w:firstLine="639"/>
      <w:jc w:val="left"/>
    </w:pPr>
    <w:rPr>
      <w:rFonts w:ascii="仿宋_GB2312" w:eastAsia="仿宋_GB2312" w:hAnsi="宋体" w:cs="宋体"/>
      <w:kern w:val="0"/>
      <w:sz w:val="31"/>
      <w:szCs w:val="28"/>
      <w:lang w:val="zh-CN" w:bidi="zh-CN"/>
    </w:rPr>
  </w:style>
  <w:style w:type="character" w:customStyle="1" w:styleId="2Char2">
    <w:name w:val="正文缩进2格 Char"/>
    <w:link w:val="24"/>
    <w:qFormat/>
    <w:rsid w:val="00F746AF"/>
    <w:rPr>
      <w:rFonts w:ascii="仿宋_GB2312" w:eastAsia="仿宋_GB2312" w:hAnsi="宋体" w:cs="宋体"/>
      <w:kern w:val="0"/>
      <w:sz w:val="31"/>
      <w:szCs w:val="28"/>
      <w:lang w:val="zh-CN" w:bidi="zh-CN"/>
    </w:rPr>
  </w:style>
  <w:style w:type="paragraph" w:customStyle="1" w:styleId="Bodytext1">
    <w:name w:val="Body text|1"/>
    <w:basedOn w:val="a0"/>
    <w:qFormat/>
    <w:rsid w:val="00F746AF"/>
    <w:pPr>
      <w:autoSpaceDE w:val="0"/>
      <w:autoSpaceDN w:val="0"/>
      <w:spacing w:line="295" w:lineRule="auto"/>
    </w:pPr>
    <w:rPr>
      <w:rFonts w:ascii="宋体" w:eastAsia="宋体" w:hAnsi="宋体" w:cs="宋体"/>
      <w:sz w:val="14"/>
      <w:szCs w:val="14"/>
      <w:lang w:val="zh-TW" w:eastAsia="zh-TW" w:bidi="zh-TW"/>
    </w:rPr>
  </w:style>
  <w:style w:type="paragraph" w:customStyle="1" w:styleId="111">
    <w:name w:val="列出段落11"/>
    <w:basedOn w:val="a0"/>
    <w:uiPriority w:val="99"/>
    <w:qFormat/>
    <w:rsid w:val="00F746AF"/>
    <w:pPr>
      <w:autoSpaceDE w:val="0"/>
      <w:autoSpaceDN w:val="0"/>
      <w:ind w:left="125" w:firstLine="381"/>
      <w:jc w:val="left"/>
    </w:pPr>
    <w:rPr>
      <w:rFonts w:ascii="宋体" w:eastAsia="宋体" w:hAnsi="宋体" w:cs="宋体"/>
      <w:kern w:val="0"/>
      <w:sz w:val="22"/>
      <w:lang w:val="zh-CN" w:bidi="zh-CN"/>
    </w:rPr>
  </w:style>
  <w:style w:type="paragraph" w:customStyle="1" w:styleId="xl83">
    <w:name w:val="xl83"/>
    <w:basedOn w:val="a0"/>
    <w:qFormat/>
    <w:rsid w:val="00F746AF"/>
    <w:pPr>
      <w:widowControl/>
      <w:pBdr>
        <w:top w:val="single" w:sz="4" w:space="0" w:color="auto"/>
        <w:left w:val="single" w:sz="4" w:space="0" w:color="auto"/>
        <w:bottom w:val="single" w:sz="4" w:space="0" w:color="auto"/>
        <w:right w:val="single" w:sz="4" w:space="0" w:color="auto"/>
      </w:pBdr>
      <w:autoSpaceDE w:val="0"/>
      <w:autoSpaceDN w:val="0"/>
      <w:spacing w:before="100" w:beforeAutospacing="1" w:after="100" w:afterAutospacing="1"/>
      <w:jc w:val="center"/>
    </w:pPr>
    <w:rPr>
      <w:rFonts w:ascii="宋体" w:eastAsia="宋体" w:hAnsi="宋体" w:cs="宋体"/>
      <w:kern w:val="0"/>
      <w:sz w:val="20"/>
      <w:szCs w:val="20"/>
    </w:rPr>
  </w:style>
  <w:style w:type="paragraph" w:customStyle="1" w:styleId="msonormal0">
    <w:name w:val="msonormal"/>
    <w:basedOn w:val="a0"/>
    <w:qFormat/>
    <w:rsid w:val="00F746AF"/>
    <w:pPr>
      <w:widowControl/>
      <w:autoSpaceDE w:val="0"/>
      <w:autoSpaceDN w:val="0"/>
      <w:spacing w:before="100" w:beforeAutospacing="1" w:after="100" w:afterAutospacing="1"/>
      <w:jc w:val="left"/>
    </w:pPr>
    <w:rPr>
      <w:rFonts w:ascii="宋体" w:eastAsia="宋体" w:hAnsi="宋体" w:cs="宋体"/>
      <w:kern w:val="0"/>
      <w:sz w:val="24"/>
      <w:szCs w:val="24"/>
    </w:rPr>
  </w:style>
  <w:style w:type="paragraph" w:customStyle="1" w:styleId="af9">
    <w:name w:val="标准"/>
    <w:basedOn w:val="a0"/>
    <w:qFormat/>
    <w:rsid w:val="00F746AF"/>
    <w:pPr>
      <w:overflowPunct w:val="0"/>
      <w:autoSpaceDE w:val="0"/>
      <w:autoSpaceDN w:val="0"/>
      <w:adjustRightInd w:val="0"/>
      <w:spacing w:line="240" w:lineRule="atLeast"/>
      <w:textAlignment w:val="baseline"/>
    </w:pPr>
    <w:rPr>
      <w:rFonts w:ascii="Times New Roman" w:eastAsia="楷体_GB2312" w:hAnsi="Times New Roman" w:cs="Times New Roman"/>
      <w:kern w:val="0"/>
      <w:sz w:val="24"/>
      <w:szCs w:val="20"/>
    </w:rPr>
  </w:style>
  <w:style w:type="paragraph" w:customStyle="1" w:styleId="xl81">
    <w:name w:val="xl81"/>
    <w:basedOn w:val="a0"/>
    <w:qFormat/>
    <w:rsid w:val="00F746AF"/>
    <w:pPr>
      <w:widowControl/>
      <w:pBdr>
        <w:top w:val="single" w:sz="4" w:space="0" w:color="auto"/>
        <w:left w:val="single" w:sz="4" w:space="0" w:color="auto"/>
        <w:bottom w:val="single" w:sz="4" w:space="0" w:color="auto"/>
        <w:right w:val="single" w:sz="4" w:space="0" w:color="auto"/>
      </w:pBdr>
      <w:autoSpaceDE w:val="0"/>
      <w:autoSpaceDN w:val="0"/>
      <w:spacing w:before="100" w:beforeAutospacing="1" w:after="100" w:afterAutospacing="1"/>
      <w:jc w:val="center"/>
    </w:pPr>
    <w:rPr>
      <w:rFonts w:ascii="宋体" w:eastAsia="宋体" w:hAnsi="宋体" w:cs="宋体"/>
      <w:kern w:val="0"/>
      <w:sz w:val="20"/>
      <w:szCs w:val="20"/>
    </w:rPr>
  </w:style>
  <w:style w:type="character" w:customStyle="1" w:styleId="16">
    <w:name w:val="访问过的超链接1"/>
    <w:uiPriority w:val="99"/>
    <w:unhideWhenUsed/>
    <w:qFormat/>
    <w:rsid w:val="00F746AF"/>
    <w:rPr>
      <w:color w:val="800080"/>
      <w:u w:val="single"/>
    </w:rPr>
  </w:style>
  <w:style w:type="character" w:customStyle="1" w:styleId="Char10">
    <w:name w:val="纯文本 Char1"/>
    <w:uiPriority w:val="99"/>
    <w:qFormat/>
    <w:rsid w:val="00F746AF"/>
    <w:rPr>
      <w:rFonts w:ascii="宋体" w:eastAsia="宋体" w:hAnsi="Courier New" w:cs="Times New Roman"/>
      <w:kern w:val="2"/>
      <w:sz w:val="21"/>
      <w:szCs w:val="24"/>
      <w:lang w:val="en-US" w:eastAsia="zh-CN" w:bidi="ar-SA"/>
    </w:rPr>
  </w:style>
  <w:style w:type="character" w:customStyle="1" w:styleId="GB2312">
    <w:name w:val="样式 楷体_GB2312 小四"/>
    <w:qFormat/>
    <w:rsid w:val="00F746AF"/>
    <w:rPr>
      <w:rFonts w:ascii="楷体_GB2312" w:eastAsia="仿宋_GB2312" w:hAnsi="楷体_GB2312"/>
      <w:sz w:val="24"/>
    </w:rPr>
  </w:style>
  <w:style w:type="character" w:customStyle="1" w:styleId="Char11">
    <w:name w:val="批注主题 Char1"/>
    <w:uiPriority w:val="99"/>
    <w:semiHidden/>
    <w:qFormat/>
    <w:rsid w:val="00F746AF"/>
    <w:rPr>
      <w:rFonts w:ascii="Calibri" w:hAnsi="Calibri"/>
      <w:b/>
      <w:bCs/>
    </w:rPr>
  </w:style>
  <w:style w:type="character" w:customStyle="1" w:styleId="font11">
    <w:name w:val="font11"/>
    <w:qFormat/>
    <w:rsid w:val="00F746AF"/>
    <w:rPr>
      <w:rFonts w:ascii="Times New Roman" w:hAnsi="Times New Roman" w:cs="Times New Roman" w:hint="default"/>
      <w:color w:val="000000"/>
      <w:sz w:val="24"/>
      <w:szCs w:val="24"/>
      <w:u w:val="none"/>
    </w:rPr>
  </w:style>
  <w:style w:type="character" w:customStyle="1" w:styleId="Char12">
    <w:name w:val="批注文字 Char1"/>
    <w:uiPriority w:val="99"/>
    <w:qFormat/>
    <w:rsid w:val="00F746AF"/>
    <w:rPr>
      <w:rFonts w:ascii="Calibri" w:eastAsia="宋体" w:hAnsi="Calibri" w:cs="Times New Roman"/>
      <w:szCs w:val="24"/>
    </w:rPr>
  </w:style>
  <w:style w:type="character" w:customStyle="1" w:styleId="font21">
    <w:name w:val="font21"/>
    <w:qFormat/>
    <w:rsid w:val="00F746AF"/>
    <w:rPr>
      <w:rFonts w:ascii="Arial" w:hAnsi="Arial" w:cs="Arial"/>
      <w:color w:val="000000"/>
      <w:sz w:val="21"/>
      <w:szCs w:val="21"/>
      <w:u w:val="none"/>
    </w:rPr>
  </w:style>
  <w:style w:type="character" w:customStyle="1" w:styleId="font31">
    <w:name w:val="font31"/>
    <w:qFormat/>
    <w:rsid w:val="00F746AF"/>
    <w:rPr>
      <w:rFonts w:ascii="Times New Roman" w:hAnsi="Times New Roman" w:cs="Times New Roman" w:hint="default"/>
      <w:color w:val="000000"/>
      <w:sz w:val="21"/>
      <w:szCs w:val="21"/>
      <w:u w:val="none"/>
    </w:rPr>
  </w:style>
  <w:style w:type="character" w:customStyle="1" w:styleId="font51">
    <w:name w:val="font51"/>
    <w:qFormat/>
    <w:rsid w:val="00F746AF"/>
    <w:rPr>
      <w:rFonts w:ascii="宋体" w:eastAsia="宋体" w:hAnsi="宋体" w:cs="宋体" w:hint="eastAsia"/>
      <w:color w:val="000000"/>
      <w:sz w:val="21"/>
      <w:szCs w:val="21"/>
      <w:u w:val="none"/>
    </w:rPr>
  </w:style>
  <w:style w:type="character" w:customStyle="1" w:styleId="font61">
    <w:name w:val="font61"/>
    <w:basedOn w:val="a2"/>
    <w:qFormat/>
    <w:rsid w:val="00F746AF"/>
    <w:rPr>
      <w:rFonts w:ascii="Arial Unicode MS" w:eastAsia="Arial Unicode MS" w:hAnsi="Arial Unicode MS" w:cs="Arial Unicode MS" w:hint="eastAsia"/>
      <w:color w:val="000000"/>
      <w:sz w:val="22"/>
      <w:szCs w:val="22"/>
      <w:u w:val="none"/>
    </w:rPr>
  </w:style>
  <w:style w:type="character" w:customStyle="1" w:styleId="6Char">
    <w:name w:val="标题 6 Char"/>
    <w:basedOn w:val="a2"/>
    <w:link w:val="6"/>
    <w:qFormat/>
    <w:rsid w:val="009F4DB7"/>
    <w:rPr>
      <w:rFonts w:ascii="Arial" w:eastAsia="黑体" w:hAnsi="Arial" w:cs="Times New Roman"/>
      <w:b/>
      <w:sz w:val="24"/>
      <w:szCs w:val="24"/>
    </w:rPr>
  </w:style>
  <w:style w:type="character" w:customStyle="1" w:styleId="8Char">
    <w:name w:val="标题 8 Char"/>
    <w:basedOn w:val="a2"/>
    <w:link w:val="8"/>
    <w:qFormat/>
    <w:rsid w:val="009F4DB7"/>
    <w:rPr>
      <w:rFonts w:ascii="Arial" w:eastAsia="黑体" w:hAnsi="Arial" w:cs="Times New Roman"/>
      <w:sz w:val="24"/>
      <w:szCs w:val="24"/>
    </w:rPr>
  </w:style>
  <w:style w:type="character" w:customStyle="1" w:styleId="9Char">
    <w:name w:val="标题 9 Char"/>
    <w:basedOn w:val="a2"/>
    <w:link w:val="9"/>
    <w:qFormat/>
    <w:rsid w:val="009F4DB7"/>
    <w:rPr>
      <w:rFonts w:ascii="Arial" w:eastAsia="黑体" w:hAnsi="Arial" w:cs="Times New Roman"/>
      <w:szCs w:val="24"/>
    </w:rPr>
  </w:style>
  <w:style w:type="paragraph" w:customStyle="1" w:styleId="17">
    <w:name w:val="样式 正文首行缩进 + 首行缩进:  1 字符"/>
    <w:basedOn w:val="a0"/>
    <w:next w:val="a0"/>
    <w:qFormat/>
    <w:rsid w:val="009F4DB7"/>
    <w:pPr>
      <w:autoSpaceDE w:val="0"/>
      <w:autoSpaceDN w:val="0"/>
      <w:adjustRightInd w:val="0"/>
      <w:snapToGrid w:val="0"/>
      <w:spacing w:line="360" w:lineRule="auto"/>
      <w:ind w:firstLineChars="200" w:firstLine="200"/>
    </w:pPr>
    <w:rPr>
      <w:rFonts w:ascii="Times New Roman" w:eastAsia="宋体" w:hAnsi="Times New Roman" w:cs="宋体"/>
      <w:sz w:val="24"/>
      <w:szCs w:val="20"/>
    </w:rPr>
  </w:style>
  <w:style w:type="paragraph" w:styleId="afa">
    <w:name w:val="caption"/>
    <w:basedOn w:val="a0"/>
    <w:next w:val="a0"/>
    <w:qFormat/>
    <w:rsid w:val="009F4DB7"/>
    <w:pPr>
      <w:autoSpaceDE w:val="0"/>
      <w:autoSpaceDN w:val="0"/>
    </w:pPr>
    <w:rPr>
      <w:rFonts w:ascii="Arial" w:eastAsia="黑体" w:hAnsi="Arial" w:cs="Arial"/>
      <w:sz w:val="20"/>
      <w:szCs w:val="20"/>
    </w:rPr>
  </w:style>
  <w:style w:type="paragraph" w:styleId="afb">
    <w:name w:val="toa heading"/>
    <w:basedOn w:val="a0"/>
    <w:next w:val="a0"/>
    <w:qFormat/>
    <w:rsid w:val="009F4DB7"/>
    <w:pPr>
      <w:autoSpaceDE w:val="0"/>
      <w:autoSpaceDN w:val="0"/>
      <w:adjustRightInd w:val="0"/>
      <w:snapToGrid w:val="0"/>
      <w:spacing w:before="120" w:line="360" w:lineRule="auto"/>
    </w:pPr>
    <w:rPr>
      <w:rFonts w:ascii="Arial" w:eastAsia="宋体" w:hAnsi="Arial" w:cs="Times New Roman"/>
      <w:snapToGrid w:val="0"/>
      <w:color w:val="000000"/>
      <w:kern w:val="0"/>
      <w:sz w:val="24"/>
      <w:szCs w:val="20"/>
    </w:rPr>
  </w:style>
  <w:style w:type="paragraph" w:styleId="afc">
    <w:name w:val="Signature"/>
    <w:basedOn w:val="a0"/>
    <w:link w:val="Chard"/>
    <w:qFormat/>
    <w:rsid w:val="009F4DB7"/>
    <w:pPr>
      <w:autoSpaceDE w:val="0"/>
      <w:autoSpaceDN w:val="0"/>
      <w:ind w:left="4320"/>
    </w:pPr>
    <w:rPr>
      <w:rFonts w:ascii="Tahoma" w:eastAsia="楷体_GB2312" w:hAnsi="Tahoma" w:cs="Times New Roman"/>
      <w:szCs w:val="20"/>
    </w:rPr>
  </w:style>
  <w:style w:type="character" w:customStyle="1" w:styleId="Chard">
    <w:name w:val="签名 Char"/>
    <w:basedOn w:val="a2"/>
    <w:link w:val="afc"/>
    <w:qFormat/>
    <w:rsid w:val="009F4DB7"/>
    <w:rPr>
      <w:rFonts w:ascii="Tahoma" w:eastAsia="楷体_GB2312" w:hAnsi="Tahoma" w:cs="Times New Roman"/>
      <w:szCs w:val="20"/>
    </w:rPr>
  </w:style>
  <w:style w:type="paragraph" w:styleId="18">
    <w:name w:val="index 1"/>
    <w:basedOn w:val="a0"/>
    <w:next w:val="a0"/>
    <w:autoRedefine/>
    <w:unhideWhenUsed/>
    <w:qFormat/>
    <w:rsid w:val="009F4DB7"/>
  </w:style>
  <w:style w:type="paragraph" w:styleId="afd">
    <w:name w:val="index heading"/>
    <w:basedOn w:val="a0"/>
    <w:next w:val="18"/>
    <w:qFormat/>
    <w:rsid w:val="009F4DB7"/>
    <w:pPr>
      <w:autoSpaceDE w:val="0"/>
      <w:autoSpaceDN w:val="0"/>
      <w:spacing w:line="360" w:lineRule="auto"/>
      <w:ind w:firstLine="482"/>
    </w:pPr>
    <w:rPr>
      <w:rFonts w:ascii="Footlight MT Light" w:eastAsia="宋体" w:hAnsi="Footlight MT Light" w:cs="Times New Roman"/>
      <w:sz w:val="24"/>
      <w:szCs w:val="20"/>
    </w:rPr>
  </w:style>
  <w:style w:type="paragraph" w:styleId="afe">
    <w:name w:val="Subtitle"/>
    <w:basedOn w:val="a0"/>
    <w:next w:val="a0"/>
    <w:link w:val="Chare"/>
    <w:qFormat/>
    <w:rsid w:val="009F4DB7"/>
    <w:pPr>
      <w:autoSpaceDE w:val="0"/>
      <w:autoSpaceDN w:val="0"/>
      <w:spacing w:before="240" w:after="60" w:line="312" w:lineRule="auto"/>
      <w:jc w:val="center"/>
      <w:outlineLvl w:val="1"/>
    </w:pPr>
    <w:rPr>
      <w:rFonts w:ascii="Calibri Light" w:eastAsia="宋体" w:hAnsi="Calibri Light" w:cs="Times New Roman"/>
      <w:b/>
      <w:bCs/>
      <w:kern w:val="28"/>
      <w:sz w:val="32"/>
      <w:szCs w:val="32"/>
    </w:rPr>
  </w:style>
  <w:style w:type="character" w:customStyle="1" w:styleId="Chare">
    <w:name w:val="副标题 Char"/>
    <w:basedOn w:val="a2"/>
    <w:link w:val="afe"/>
    <w:qFormat/>
    <w:rsid w:val="009F4DB7"/>
    <w:rPr>
      <w:rFonts w:ascii="Calibri Light" w:eastAsia="宋体" w:hAnsi="Calibri Light" w:cs="Times New Roman"/>
      <w:b/>
      <w:bCs/>
      <w:kern w:val="28"/>
      <w:sz w:val="32"/>
      <w:szCs w:val="32"/>
    </w:rPr>
  </w:style>
  <w:style w:type="paragraph" w:styleId="aff">
    <w:name w:val="List"/>
    <w:basedOn w:val="a0"/>
    <w:qFormat/>
    <w:rsid w:val="009F4DB7"/>
    <w:pPr>
      <w:tabs>
        <w:tab w:val="left" w:pos="1140"/>
      </w:tabs>
      <w:autoSpaceDE w:val="0"/>
      <w:autoSpaceDN w:val="0"/>
      <w:adjustRightInd w:val="0"/>
      <w:snapToGrid w:val="0"/>
      <w:spacing w:line="312" w:lineRule="auto"/>
      <w:ind w:left="1140" w:hanging="420"/>
    </w:pPr>
    <w:rPr>
      <w:rFonts w:ascii="Times New Roman" w:eastAsia="宋体" w:hAnsi="Times New Roman" w:cs="Times New Roman"/>
      <w:szCs w:val="24"/>
    </w:rPr>
  </w:style>
  <w:style w:type="paragraph" w:styleId="aff0">
    <w:name w:val="footnote text"/>
    <w:basedOn w:val="a0"/>
    <w:link w:val="Charf"/>
    <w:uiPriority w:val="99"/>
    <w:unhideWhenUsed/>
    <w:qFormat/>
    <w:rsid w:val="009F4DB7"/>
    <w:pPr>
      <w:autoSpaceDE w:val="0"/>
      <w:autoSpaceDN w:val="0"/>
      <w:snapToGrid w:val="0"/>
      <w:jc w:val="left"/>
    </w:pPr>
    <w:rPr>
      <w:rFonts w:ascii="Calibri" w:eastAsia="宋体" w:hAnsi="Calibri" w:cs="Times New Roman"/>
      <w:sz w:val="18"/>
      <w:szCs w:val="18"/>
    </w:rPr>
  </w:style>
  <w:style w:type="character" w:customStyle="1" w:styleId="Charf">
    <w:name w:val="脚注文本 Char"/>
    <w:basedOn w:val="a2"/>
    <w:link w:val="aff0"/>
    <w:uiPriority w:val="99"/>
    <w:qFormat/>
    <w:rsid w:val="009F4DB7"/>
    <w:rPr>
      <w:rFonts w:ascii="Calibri" w:eastAsia="宋体" w:hAnsi="Calibri" w:cs="Times New Roman"/>
      <w:sz w:val="18"/>
      <w:szCs w:val="18"/>
    </w:rPr>
  </w:style>
  <w:style w:type="paragraph" w:styleId="25">
    <w:name w:val="Body Text 2"/>
    <w:basedOn w:val="a0"/>
    <w:link w:val="2Char3"/>
    <w:qFormat/>
    <w:rsid w:val="009F4DB7"/>
    <w:pPr>
      <w:autoSpaceDE w:val="0"/>
      <w:autoSpaceDN w:val="0"/>
    </w:pPr>
    <w:rPr>
      <w:rFonts w:ascii="宋体" w:eastAsia="宋体" w:hAnsi="Tahoma" w:cs="Times New Roman"/>
      <w:sz w:val="28"/>
      <w:szCs w:val="20"/>
    </w:rPr>
  </w:style>
  <w:style w:type="character" w:customStyle="1" w:styleId="2Char3">
    <w:name w:val="正文文本 2 Char"/>
    <w:basedOn w:val="a2"/>
    <w:link w:val="25"/>
    <w:qFormat/>
    <w:rsid w:val="009F4DB7"/>
    <w:rPr>
      <w:rFonts w:ascii="宋体" w:eastAsia="宋体" w:hAnsi="Tahoma" w:cs="Times New Roman"/>
      <w:sz w:val="28"/>
      <w:szCs w:val="20"/>
    </w:rPr>
  </w:style>
  <w:style w:type="paragraph" w:styleId="aff1">
    <w:name w:val="Title"/>
    <w:basedOn w:val="a0"/>
    <w:link w:val="Charf0"/>
    <w:qFormat/>
    <w:rsid w:val="009F4DB7"/>
    <w:pPr>
      <w:pageBreakBefore/>
      <w:tabs>
        <w:tab w:val="left" w:pos="600"/>
        <w:tab w:val="left" w:pos="960"/>
        <w:tab w:val="left" w:pos="1080"/>
      </w:tabs>
      <w:overflowPunct w:val="0"/>
      <w:autoSpaceDE w:val="0"/>
      <w:autoSpaceDN w:val="0"/>
      <w:spacing w:before="240" w:after="60" w:line="360" w:lineRule="auto"/>
      <w:ind w:left="839" w:right="-357" w:firstLine="480"/>
      <w:jc w:val="center"/>
      <w:outlineLvl w:val="0"/>
    </w:pPr>
    <w:rPr>
      <w:rFonts w:ascii="Arial" w:eastAsia="宋体" w:hAnsi="Arial" w:cs="Times New Roman"/>
      <w:b/>
      <w:sz w:val="36"/>
      <w:szCs w:val="20"/>
    </w:rPr>
  </w:style>
  <w:style w:type="character" w:customStyle="1" w:styleId="Charf0">
    <w:name w:val="标题 Char"/>
    <w:basedOn w:val="a2"/>
    <w:link w:val="aff1"/>
    <w:qFormat/>
    <w:rsid w:val="009F4DB7"/>
    <w:rPr>
      <w:rFonts w:ascii="Arial" w:eastAsia="宋体" w:hAnsi="Arial" w:cs="Times New Roman"/>
      <w:b/>
      <w:sz w:val="36"/>
      <w:szCs w:val="20"/>
    </w:rPr>
  </w:style>
  <w:style w:type="character" w:styleId="aff2">
    <w:name w:val="FollowedHyperlink"/>
    <w:uiPriority w:val="99"/>
    <w:qFormat/>
    <w:rsid w:val="009F4DB7"/>
    <w:rPr>
      <w:rFonts w:ascii="Tahoma" w:eastAsia="宋体" w:hAnsi="Tahoma"/>
      <w:color w:val="800080"/>
      <w:kern w:val="2"/>
      <w:sz w:val="24"/>
      <w:u w:val="single"/>
      <w:lang w:val="en-US" w:eastAsia="zh-CN" w:bidi="ar-SA"/>
    </w:rPr>
  </w:style>
  <w:style w:type="paragraph" w:customStyle="1" w:styleId="310">
    <w:name w:val="标题 3.1"/>
    <w:basedOn w:val="3"/>
    <w:link w:val="31Char"/>
    <w:qFormat/>
    <w:rsid w:val="009F4DB7"/>
    <w:pPr>
      <w:keepNext/>
      <w:keepLines/>
      <w:tabs>
        <w:tab w:val="left" w:pos="1440"/>
        <w:tab w:val="left" w:pos="1620"/>
      </w:tabs>
      <w:adjustRightInd w:val="0"/>
      <w:spacing w:before="260" w:after="260" w:line="416" w:lineRule="atLeast"/>
      <w:ind w:left="0" w:right="0"/>
      <w:jc w:val="both"/>
      <w:textAlignment w:val="baseline"/>
    </w:pPr>
    <w:rPr>
      <w:rFonts w:cs="Times New Roman"/>
      <w:bCs w:val="0"/>
      <w:color w:val="FF0000"/>
      <w:kern w:val="2"/>
      <w:sz w:val="32"/>
      <w:szCs w:val="24"/>
      <w:lang w:val="en-US" w:bidi="ar-SA"/>
    </w:rPr>
  </w:style>
  <w:style w:type="paragraph" w:customStyle="1" w:styleId="aff3">
    <w:name w:val="标准正文"/>
    <w:basedOn w:val="a0"/>
    <w:link w:val="CharChar0"/>
    <w:qFormat/>
    <w:rsid w:val="009F4DB7"/>
    <w:pPr>
      <w:autoSpaceDE w:val="0"/>
      <w:autoSpaceDN w:val="0"/>
      <w:spacing w:line="360" w:lineRule="auto"/>
      <w:ind w:firstLineChars="200" w:firstLine="200"/>
      <w:jc w:val="center"/>
    </w:pPr>
    <w:rPr>
      <w:rFonts w:ascii="宋体" w:eastAsia="宋体" w:hAnsi="宋体" w:cs="Times New Roman"/>
      <w:snapToGrid w:val="0"/>
      <w:spacing w:val="8"/>
      <w:sz w:val="24"/>
      <w:szCs w:val="24"/>
      <w:u w:val="single"/>
    </w:rPr>
  </w:style>
  <w:style w:type="paragraph" w:customStyle="1" w:styleId="--">
    <w:name w:val="-正文-"/>
    <w:basedOn w:val="a0"/>
    <w:link w:val="--Char"/>
    <w:qFormat/>
    <w:rsid w:val="009F4DB7"/>
    <w:pPr>
      <w:autoSpaceDE w:val="0"/>
      <w:autoSpaceDN w:val="0"/>
      <w:spacing w:line="360" w:lineRule="auto"/>
      <w:ind w:firstLineChars="200" w:firstLine="420"/>
      <w:jc w:val="left"/>
    </w:pPr>
    <w:rPr>
      <w:rFonts w:ascii="Times New Roman" w:eastAsia="宋体" w:hAnsi="Times New Roman" w:cs="Times New Roman"/>
      <w:szCs w:val="20"/>
    </w:rPr>
  </w:style>
  <w:style w:type="paragraph" w:customStyle="1" w:styleId="aff4">
    <w:name w:val="主内容"/>
    <w:basedOn w:val="a0"/>
    <w:link w:val="Charf1"/>
    <w:qFormat/>
    <w:rsid w:val="009F4DB7"/>
    <w:pPr>
      <w:overflowPunct w:val="0"/>
      <w:autoSpaceDE w:val="0"/>
      <w:autoSpaceDN w:val="0"/>
      <w:adjustRightInd w:val="0"/>
      <w:snapToGrid w:val="0"/>
      <w:ind w:firstLine="200"/>
      <w:jc w:val="left"/>
      <w:textAlignment w:val="baseline"/>
    </w:pPr>
    <w:rPr>
      <w:rFonts w:ascii="宋体" w:eastAsia="宋体" w:hAnsi="宋体" w:cs="Times New Roman"/>
      <w:kern w:val="0"/>
      <w:szCs w:val="20"/>
    </w:rPr>
  </w:style>
  <w:style w:type="paragraph" w:customStyle="1" w:styleId="xl4156">
    <w:name w:val="xl4156"/>
    <w:basedOn w:val="a0"/>
    <w:qFormat/>
    <w:rsid w:val="009F4DB7"/>
    <w:pPr>
      <w:widowControl/>
      <w:pBdr>
        <w:top w:val="single" w:sz="4" w:space="0" w:color="auto"/>
        <w:left w:val="single" w:sz="4" w:space="0" w:color="auto"/>
        <w:bottom w:val="single" w:sz="4" w:space="0" w:color="auto"/>
        <w:right w:val="single" w:sz="4" w:space="0" w:color="auto"/>
      </w:pBdr>
      <w:shd w:val="clear" w:color="000000" w:fill="FFFFFF"/>
      <w:autoSpaceDE w:val="0"/>
      <w:autoSpaceDN w:val="0"/>
      <w:spacing w:before="100" w:beforeAutospacing="1" w:after="100" w:afterAutospacing="1"/>
      <w:jc w:val="left"/>
    </w:pPr>
    <w:rPr>
      <w:rFonts w:ascii="宋体" w:eastAsia="宋体" w:hAnsi="宋体" w:cs="宋体"/>
      <w:kern w:val="0"/>
      <w:sz w:val="20"/>
      <w:szCs w:val="20"/>
    </w:rPr>
  </w:style>
  <w:style w:type="paragraph" w:customStyle="1" w:styleId="xl27">
    <w:name w:val="xl27"/>
    <w:basedOn w:val="a0"/>
    <w:qFormat/>
    <w:rsid w:val="009F4DB7"/>
    <w:pPr>
      <w:widowControl/>
      <w:pBdr>
        <w:top w:val="single" w:sz="4" w:space="0" w:color="auto"/>
        <w:left w:val="single" w:sz="4" w:space="0" w:color="auto"/>
        <w:bottom w:val="single" w:sz="4" w:space="0" w:color="auto"/>
        <w:right w:val="single" w:sz="4" w:space="0" w:color="auto"/>
      </w:pBdr>
      <w:autoSpaceDE w:val="0"/>
      <w:autoSpaceDN w:val="0"/>
      <w:spacing w:before="100" w:beforeAutospacing="1" w:after="100" w:afterAutospacing="1"/>
      <w:jc w:val="center"/>
      <w:textAlignment w:val="center"/>
    </w:pPr>
    <w:rPr>
      <w:rFonts w:ascii="Times New Roman" w:eastAsia="宋体" w:hAnsi="Times New Roman" w:cs="Times New Roman"/>
      <w:kern w:val="0"/>
      <w:sz w:val="24"/>
      <w:szCs w:val="20"/>
    </w:rPr>
  </w:style>
  <w:style w:type="paragraph" w:customStyle="1" w:styleId="xl4172">
    <w:name w:val="xl4172"/>
    <w:basedOn w:val="a0"/>
    <w:qFormat/>
    <w:rsid w:val="009F4DB7"/>
    <w:pPr>
      <w:widowControl/>
      <w:pBdr>
        <w:top w:val="single" w:sz="4" w:space="0" w:color="auto"/>
        <w:left w:val="single" w:sz="4" w:space="0" w:color="auto"/>
        <w:bottom w:val="single" w:sz="4" w:space="0" w:color="auto"/>
        <w:right w:val="single" w:sz="4" w:space="0" w:color="auto"/>
      </w:pBdr>
      <w:autoSpaceDE w:val="0"/>
      <w:autoSpaceDN w:val="0"/>
      <w:spacing w:before="100" w:beforeAutospacing="1" w:after="100" w:afterAutospacing="1"/>
      <w:jc w:val="left"/>
    </w:pPr>
    <w:rPr>
      <w:rFonts w:ascii="宋体" w:eastAsia="宋体" w:hAnsi="宋体" w:cs="宋体"/>
      <w:kern w:val="0"/>
      <w:sz w:val="20"/>
      <w:szCs w:val="20"/>
    </w:rPr>
  </w:style>
  <w:style w:type="paragraph" w:customStyle="1" w:styleId="xl4199">
    <w:name w:val="xl4199"/>
    <w:basedOn w:val="a0"/>
    <w:qFormat/>
    <w:rsid w:val="009F4DB7"/>
    <w:pPr>
      <w:widowControl/>
      <w:pBdr>
        <w:top w:val="single" w:sz="4" w:space="0" w:color="auto"/>
        <w:left w:val="single" w:sz="4" w:space="0" w:color="auto"/>
        <w:bottom w:val="single" w:sz="4" w:space="0" w:color="auto"/>
        <w:right w:val="single" w:sz="4" w:space="0" w:color="auto"/>
      </w:pBdr>
      <w:autoSpaceDE w:val="0"/>
      <w:autoSpaceDN w:val="0"/>
      <w:spacing w:before="100" w:beforeAutospacing="1" w:after="100" w:afterAutospacing="1"/>
      <w:jc w:val="center"/>
    </w:pPr>
    <w:rPr>
      <w:rFonts w:ascii="宋体" w:eastAsia="宋体" w:hAnsi="宋体" w:cs="宋体"/>
      <w:kern w:val="0"/>
      <w:sz w:val="20"/>
      <w:szCs w:val="20"/>
    </w:rPr>
  </w:style>
  <w:style w:type="paragraph" w:customStyle="1" w:styleId="xl4152">
    <w:name w:val="xl4152"/>
    <w:basedOn w:val="a0"/>
    <w:qFormat/>
    <w:rsid w:val="009F4DB7"/>
    <w:pPr>
      <w:widowControl/>
      <w:pBdr>
        <w:top w:val="single" w:sz="4" w:space="0" w:color="auto"/>
        <w:left w:val="single" w:sz="4" w:space="0" w:color="auto"/>
        <w:bottom w:val="single" w:sz="4" w:space="0" w:color="auto"/>
        <w:right w:val="single" w:sz="4" w:space="0" w:color="auto"/>
      </w:pBdr>
      <w:autoSpaceDE w:val="0"/>
      <w:autoSpaceDN w:val="0"/>
      <w:spacing w:before="100" w:beforeAutospacing="1" w:after="100" w:afterAutospacing="1"/>
      <w:jc w:val="center"/>
    </w:pPr>
    <w:rPr>
      <w:rFonts w:ascii="宋体" w:eastAsia="宋体" w:hAnsi="宋体" w:cs="宋体"/>
      <w:kern w:val="0"/>
      <w:sz w:val="20"/>
      <w:szCs w:val="20"/>
    </w:rPr>
  </w:style>
  <w:style w:type="paragraph" w:customStyle="1" w:styleId="xl25">
    <w:name w:val="xl25"/>
    <w:basedOn w:val="a0"/>
    <w:qFormat/>
    <w:rsid w:val="009F4DB7"/>
    <w:pPr>
      <w:widowControl/>
      <w:pBdr>
        <w:top w:val="single" w:sz="4" w:space="0" w:color="auto"/>
        <w:left w:val="single" w:sz="4" w:space="0" w:color="auto"/>
        <w:bottom w:val="single" w:sz="4" w:space="0" w:color="auto"/>
        <w:right w:val="single" w:sz="4" w:space="0" w:color="auto"/>
      </w:pBdr>
      <w:autoSpaceDE w:val="0"/>
      <w:autoSpaceDN w:val="0"/>
      <w:spacing w:before="100" w:beforeAutospacing="1" w:after="100" w:afterAutospacing="1"/>
      <w:jc w:val="center"/>
      <w:textAlignment w:val="center"/>
    </w:pPr>
    <w:rPr>
      <w:rFonts w:ascii="宋体" w:eastAsia="宋体" w:hAnsi="宋体" w:cs="Times New Roman"/>
      <w:kern w:val="0"/>
      <w:sz w:val="22"/>
    </w:rPr>
  </w:style>
  <w:style w:type="paragraph" w:customStyle="1" w:styleId="-11">
    <w:name w:val="彩色列表 - 强调文字颜色 11"/>
    <w:basedOn w:val="a0"/>
    <w:qFormat/>
    <w:rsid w:val="009F4DB7"/>
    <w:pPr>
      <w:autoSpaceDE w:val="0"/>
      <w:autoSpaceDN w:val="0"/>
      <w:ind w:firstLineChars="200" w:firstLine="420"/>
    </w:pPr>
    <w:rPr>
      <w:rFonts w:ascii="宋体" w:eastAsia="宋体" w:hAnsi="Times New Roman" w:cs="Times New Roman"/>
      <w:kern w:val="0"/>
      <w:sz w:val="24"/>
      <w:szCs w:val="20"/>
    </w:rPr>
  </w:style>
  <w:style w:type="paragraph" w:customStyle="1" w:styleId="xl4173">
    <w:name w:val="xl4173"/>
    <w:basedOn w:val="a0"/>
    <w:qFormat/>
    <w:rsid w:val="009F4DB7"/>
    <w:pPr>
      <w:widowControl/>
      <w:pBdr>
        <w:top w:val="single" w:sz="4" w:space="0" w:color="auto"/>
        <w:left w:val="single" w:sz="4" w:space="0" w:color="auto"/>
        <w:bottom w:val="single" w:sz="4" w:space="0" w:color="auto"/>
        <w:right w:val="single" w:sz="4" w:space="0" w:color="auto"/>
      </w:pBdr>
      <w:shd w:val="clear" w:color="000000" w:fill="FFFFFF"/>
      <w:autoSpaceDE w:val="0"/>
      <w:autoSpaceDN w:val="0"/>
      <w:spacing w:before="100" w:beforeAutospacing="1" w:after="100" w:afterAutospacing="1"/>
      <w:jc w:val="left"/>
    </w:pPr>
    <w:rPr>
      <w:rFonts w:ascii="宋体" w:eastAsia="宋体" w:hAnsi="宋体" w:cs="宋体"/>
      <w:kern w:val="0"/>
      <w:sz w:val="24"/>
      <w:szCs w:val="24"/>
    </w:rPr>
  </w:style>
  <w:style w:type="paragraph" w:customStyle="1" w:styleId="aff5">
    <w:name w:val="密级"/>
    <w:basedOn w:val="a0"/>
    <w:qFormat/>
    <w:rsid w:val="009F4DB7"/>
    <w:pPr>
      <w:autoSpaceDE w:val="0"/>
      <w:autoSpaceDN w:val="0"/>
      <w:jc w:val="right"/>
    </w:pPr>
    <w:rPr>
      <w:rFonts w:ascii="Arial" w:eastAsia="黑体" w:hAnsi="Arial" w:cs="Times New Roman"/>
      <w:sz w:val="30"/>
      <w:szCs w:val="20"/>
    </w:rPr>
  </w:style>
  <w:style w:type="paragraph" w:customStyle="1" w:styleId="CharCharCharCharCharCharChar">
    <w:name w:val="Char Char Char Char Char Char Char"/>
    <w:basedOn w:val="a0"/>
    <w:qFormat/>
    <w:rsid w:val="009F4DB7"/>
    <w:pPr>
      <w:autoSpaceDE w:val="0"/>
      <w:autoSpaceDN w:val="0"/>
    </w:pPr>
    <w:rPr>
      <w:rFonts w:ascii="宋体" w:eastAsia="宋体" w:hAnsi="Times New Roman" w:cs="Times New Roman"/>
      <w:kern w:val="0"/>
      <w:sz w:val="24"/>
      <w:szCs w:val="20"/>
    </w:rPr>
  </w:style>
  <w:style w:type="paragraph" w:customStyle="1" w:styleId="xl4160">
    <w:name w:val="xl4160"/>
    <w:basedOn w:val="a0"/>
    <w:qFormat/>
    <w:rsid w:val="009F4DB7"/>
    <w:pPr>
      <w:widowControl/>
      <w:autoSpaceDE w:val="0"/>
      <w:autoSpaceDN w:val="0"/>
      <w:spacing w:before="100" w:beforeAutospacing="1" w:after="100" w:afterAutospacing="1"/>
      <w:jc w:val="left"/>
    </w:pPr>
    <w:rPr>
      <w:rFonts w:ascii="宋体" w:eastAsia="宋体" w:hAnsi="宋体" w:cs="宋体"/>
      <w:kern w:val="0"/>
      <w:sz w:val="24"/>
      <w:szCs w:val="24"/>
    </w:rPr>
  </w:style>
  <w:style w:type="paragraph" w:customStyle="1" w:styleId="xl4192">
    <w:name w:val="xl4192"/>
    <w:basedOn w:val="a0"/>
    <w:qFormat/>
    <w:rsid w:val="009F4DB7"/>
    <w:pPr>
      <w:widowControl/>
      <w:pBdr>
        <w:top w:val="single" w:sz="4" w:space="0" w:color="auto"/>
        <w:left w:val="single" w:sz="4" w:space="0" w:color="auto"/>
        <w:bottom w:val="single" w:sz="4" w:space="0" w:color="auto"/>
        <w:right w:val="single" w:sz="4" w:space="0" w:color="auto"/>
      </w:pBdr>
      <w:autoSpaceDE w:val="0"/>
      <w:autoSpaceDN w:val="0"/>
      <w:spacing w:before="100" w:beforeAutospacing="1" w:after="100" w:afterAutospacing="1"/>
      <w:jc w:val="center"/>
    </w:pPr>
    <w:rPr>
      <w:rFonts w:ascii="宋体" w:eastAsia="宋体" w:hAnsi="宋体" w:cs="宋体"/>
      <w:kern w:val="0"/>
      <w:sz w:val="18"/>
      <w:szCs w:val="18"/>
    </w:rPr>
  </w:style>
  <w:style w:type="paragraph" w:customStyle="1" w:styleId="xl4209">
    <w:name w:val="xl4209"/>
    <w:basedOn w:val="a0"/>
    <w:qFormat/>
    <w:rsid w:val="009F4DB7"/>
    <w:pPr>
      <w:widowControl/>
      <w:pBdr>
        <w:top w:val="single" w:sz="4" w:space="0" w:color="auto"/>
        <w:left w:val="single" w:sz="4" w:space="0" w:color="auto"/>
        <w:bottom w:val="single" w:sz="4" w:space="0" w:color="auto"/>
        <w:right w:val="single" w:sz="4" w:space="0" w:color="auto"/>
      </w:pBdr>
      <w:autoSpaceDE w:val="0"/>
      <w:autoSpaceDN w:val="0"/>
      <w:spacing w:before="100" w:beforeAutospacing="1" w:after="100" w:afterAutospacing="1"/>
      <w:jc w:val="center"/>
    </w:pPr>
    <w:rPr>
      <w:rFonts w:ascii="宋体" w:eastAsia="宋体" w:hAnsi="宋体" w:cs="宋体"/>
      <w:b/>
      <w:bCs/>
      <w:kern w:val="0"/>
      <w:sz w:val="20"/>
      <w:szCs w:val="20"/>
    </w:rPr>
  </w:style>
  <w:style w:type="paragraph" w:customStyle="1" w:styleId="xl4226">
    <w:name w:val="xl4226"/>
    <w:basedOn w:val="a0"/>
    <w:qFormat/>
    <w:rsid w:val="009F4DB7"/>
    <w:pPr>
      <w:widowControl/>
      <w:pBdr>
        <w:top w:val="single" w:sz="4" w:space="0" w:color="auto"/>
        <w:left w:val="single" w:sz="4" w:space="0" w:color="auto"/>
        <w:bottom w:val="single" w:sz="4" w:space="0" w:color="auto"/>
        <w:right w:val="single" w:sz="4" w:space="0" w:color="auto"/>
      </w:pBdr>
      <w:autoSpaceDE w:val="0"/>
      <w:autoSpaceDN w:val="0"/>
      <w:spacing w:before="100" w:beforeAutospacing="1" w:after="100" w:afterAutospacing="1"/>
      <w:jc w:val="left"/>
    </w:pPr>
    <w:rPr>
      <w:rFonts w:ascii="宋体" w:eastAsia="宋体" w:hAnsi="宋体" w:cs="宋体"/>
      <w:kern w:val="0"/>
      <w:sz w:val="20"/>
      <w:szCs w:val="20"/>
    </w:rPr>
  </w:style>
  <w:style w:type="paragraph" w:customStyle="1" w:styleId="xl4159">
    <w:name w:val="xl4159"/>
    <w:basedOn w:val="a0"/>
    <w:qFormat/>
    <w:rsid w:val="009F4DB7"/>
    <w:pPr>
      <w:widowControl/>
      <w:pBdr>
        <w:top w:val="single" w:sz="4" w:space="0" w:color="auto"/>
        <w:left w:val="single" w:sz="4" w:space="0" w:color="auto"/>
        <w:bottom w:val="single" w:sz="4" w:space="0" w:color="auto"/>
        <w:right w:val="single" w:sz="4" w:space="0" w:color="auto"/>
      </w:pBdr>
      <w:shd w:val="clear" w:color="000000" w:fill="FFFFFF"/>
      <w:autoSpaceDE w:val="0"/>
      <w:autoSpaceDN w:val="0"/>
      <w:spacing w:before="100" w:beforeAutospacing="1" w:after="100" w:afterAutospacing="1"/>
      <w:jc w:val="center"/>
    </w:pPr>
    <w:rPr>
      <w:rFonts w:ascii="宋体" w:eastAsia="宋体" w:hAnsi="宋体" w:cs="宋体"/>
      <w:kern w:val="0"/>
      <w:sz w:val="20"/>
      <w:szCs w:val="20"/>
    </w:rPr>
  </w:style>
  <w:style w:type="paragraph" w:customStyle="1" w:styleId="Char30">
    <w:name w:val="Char3"/>
    <w:basedOn w:val="a0"/>
    <w:qFormat/>
    <w:rsid w:val="009F4DB7"/>
    <w:pPr>
      <w:widowControl/>
      <w:autoSpaceDE w:val="0"/>
      <w:autoSpaceDN w:val="0"/>
      <w:spacing w:after="160" w:line="240" w:lineRule="exact"/>
      <w:jc w:val="left"/>
    </w:pPr>
    <w:rPr>
      <w:rFonts w:ascii="Verdana" w:eastAsia="宋体" w:hAnsi="Verdana" w:cs="Times New Roman"/>
      <w:kern w:val="0"/>
      <w:sz w:val="24"/>
      <w:szCs w:val="20"/>
      <w:lang w:eastAsia="en-US"/>
    </w:rPr>
  </w:style>
  <w:style w:type="paragraph" w:customStyle="1" w:styleId="19">
    <w:name w:val="正文1"/>
    <w:qFormat/>
    <w:rsid w:val="009F4DB7"/>
    <w:pPr>
      <w:widowControl w:val="0"/>
      <w:adjustRightInd w:val="0"/>
      <w:spacing w:line="360" w:lineRule="atLeast"/>
      <w:textAlignment w:val="baseline"/>
    </w:pPr>
    <w:rPr>
      <w:rFonts w:ascii="宋体" w:eastAsia="宋体" w:hAnsi="Times New Roman" w:cs="Times New Roman"/>
      <w:kern w:val="0"/>
      <w:sz w:val="24"/>
      <w:szCs w:val="20"/>
    </w:rPr>
  </w:style>
  <w:style w:type="paragraph" w:customStyle="1" w:styleId="xl4188">
    <w:name w:val="xl4188"/>
    <w:basedOn w:val="a0"/>
    <w:qFormat/>
    <w:rsid w:val="009F4DB7"/>
    <w:pPr>
      <w:widowControl/>
      <w:pBdr>
        <w:top w:val="single" w:sz="4" w:space="0" w:color="auto"/>
        <w:left w:val="single" w:sz="4" w:space="0" w:color="auto"/>
        <w:bottom w:val="single" w:sz="4" w:space="0" w:color="auto"/>
        <w:right w:val="single" w:sz="4" w:space="0" w:color="auto"/>
      </w:pBdr>
      <w:autoSpaceDE w:val="0"/>
      <w:autoSpaceDN w:val="0"/>
      <w:spacing w:before="100" w:beforeAutospacing="1" w:after="100" w:afterAutospacing="1"/>
      <w:jc w:val="left"/>
    </w:pPr>
    <w:rPr>
      <w:rFonts w:ascii="宋体" w:eastAsia="宋体" w:hAnsi="宋体" w:cs="宋体"/>
      <w:kern w:val="0"/>
      <w:sz w:val="18"/>
      <w:szCs w:val="18"/>
    </w:rPr>
  </w:style>
  <w:style w:type="paragraph" w:customStyle="1" w:styleId="xl70">
    <w:name w:val="xl70"/>
    <w:basedOn w:val="a0"/>
    <w:qFormat/>
    <w:rsid w:val="009F4DB7"/>
    <w:pPr>
      <w:widowControl/>
      <w:pBdr>
        <w:top w:val="single" w:sz="4" w:space="0" w:color="auto"/>
        <w:left w:val="single" w:sz="4" w:space="0" w:color="auto"/>
        <w:bottom w:val="single" w:sz="4" w:space="0" w:color="auto"/>
        <w:right w:val="single" w:sz="4" w:space="0" w:color="auto"/>
      </w:pBdr>
      <w:autoSpaceDE w:val="0"/>
      <w:autoSpaceDN w:val="0"/>
      <w:spacing w:before="100" w:beforeAutospacing="1" w:after="100" w:afterAutospacing="1"/>
      <w:jc w:val="center"/>
    </w:pPr>
    <w:rPr>
      <w:rFonts w:ascii="宋体" w:eastAsia="宋体" w:hAnsi="宋体" w:cs="宋体"/>
      <w:kern w:val="0"/>
      <w:sz w:val="24"/>
      <w:szCs w:val="20"/>
    </w:rPr>
  </w:style>
  <w:style w:type="paragraph" w:customStyle="1" w:styleId="2">
    <w:name w:val="标题 2（绿盟科技）"/>
    <w:basedOn w:val="20"/>
    <w:next w:val="a0"/>
    <w:qFormat/>
    <w:rsid w:val="009F4DB7"/>
    <w:pPr>
      <w:keepNext/>
      <w:keepLines/>
      <w:numPr>
        <w:ilvl w:val="1"/>
        <w:numId w:val="21"/>
      </w:numPr>
      <w:tabs>
        <w:tab w:val="left" w:pos="990"/>
      </w:tabs>
      <w:adjustRightInd w:val="0"/>
      <w:spacing w:before="240" w:after="240" w:line="360" w:lineRule="auto"/>
      <w:ind w:right="0"/>
      <w:jc w:val="left"/>
      <w:textAlignment w:val="baseline"/>
    </w:pPr>
    <w:rPr>
      <w:rFonts w:ascii="Arial" w:eastAsia="黑体" w:hAnsi="Arial" w:cs="Times New Roman"/>
      <w:kern w:val="2"/>
      <w:sz w:val="32"/>
      <w:lang w:val="en-US" w:bidi="ar-SA"/>
    </w:rPr>
  </w:style>
  <w:style w:type="paragraph" w:customStyle="1" w:styleId="aff6">
    <w:name w:val="黑体内部标题"/>
    <w:basedOn w:val="a0"/>
    <w:next w:val="aff7"/>
    <w:qFormat/>
    <w:rsid w:val="009F4DB7"/>
    <w:pPr>
      <w:autoSpaceDE w:val="0"/>
      <w:autoSpaceDN w:val="0"/>
      <w:adjustRightInd w:val="0"/>
      <w:snapToGrid w:val="0"/>
      <w:spacing w:beforeLines="50" w:afterLines="50" w:line="312" w:lineRule="auto"/>
      <w:ind w:leftChars="200" w:left="350" w:hangingChars="150" w:hanging="150"/>
    </w:pPr>
    <w:rPr>
      <w:rFonts w:ascii="Times New Roman" w:eastAsia="黑体" w:hAnsi="Times New Roman" w:cs="Times New Roman"/>
      <w:color w:val="000000"/>
      <w:sz w:val="24"/>
      <w:szCs w:val="24"/>
    </w:rPr>
  </w:style>
  <w:style w:type="paragraph" w:customStyle="1" w:styleId="aff7">
    <w:name w:val="列表正文"/>
    <w:basedOn w:val="a0"/>
    <w:qFormat/>
    <w:rsid w:val="009F4DB7"/>
    <w:pPr>
      <w:autoSpaceDE w:val="0"/>
      <w:autoSpaceDN w:val="0"/>
      <w:adjustRightInd w:val="0"/>
      <w:snapToGrid w:val="0"/>
      <w:spacing w:line="312" w:lineRule="auto"/>
      <w:ind w:leftChars="200" w:left="200" w:firstLineChars="150" w:firstLine="150"/>
    </w:pPr>
    <w:rPr>
      <w:rFonts w:ascii="Times New Roman" w:eastAsia="宋体" w:hAnsi="Times New Roman" w:cs="Times New Roman"/>
      <w:szCs w:val="24"/>
    </w:rPr>
  </w:style>
  <w:style w:type="paragraph" w:customStyle="1" w:styleId="xl53">
    <w:name w:val="xl53"/>
    <w:basedOn w:val="a0"/>
    <w:qFormat/>
    <w:rsid w:val="009F4DB7"/>
    <w:pPr>
      <w:widowControl/>
      <w:autoSpaceDE w:val="0"/>
      <w:autoSpaceDN w:val="0"/>
      <w:spacing w:before="100" w:beforeAutospacing="1" w:after="100" w:afterAutospacing="1"/>
      <w:jc w:val="center"/>
      <w:textAlignment w:val="center"/>
    </w:pPr>
    <w:rPr>
      <w:rFonts w:ascii="宋体" w:eastAsia="宋体" w:hAnsi="宋体" w:cs="Times New Roman" w:hint="eastAsia"/>
      <w:b/>
      <w:bCs/>
      <w:kern w:val="0"/>
      <w:sz w:val="36"/>
      <w:szCs w:val="36"/>
    </w:rPr>
  </w:style>
  <w:style w:type="paragraph" w:customStyle="1" w:styleId="xl4163">
    <w:name w:val="xl4163"/>
    <w:basedOn w:val="a0"/>
    <w:qFormat/>
    <w:rsid w:val="009F4DB7"/>
    <w:pPr>
      <w:widowControl/>
      <w:pBdr>
        <w:top w:val="single" w:sz="4" w:space="0" w:color="auto"/>
        <w:left w:val="single" w:sz="4" w:space="0" w:color="auto"/>
        <w:bottom w:val="single" w:sz="4" w:space="0" w:color="auto"/>
        <w:right w:val="single" w:sz="4" w:space="0" w:color="auto"/>
      </w:pBdr>
      <w:shd w:val="clear" w:color="000000" w:fill="FFFFFF"/>
      <w:autoSpaceDE w:val="0"/>
      <w:autoSpaceDN w:val="0"/>
      <w:spacing w:before="100" w:beforeAutospacing="1" w:after="100" w:afterAutospacing="1"/>
      <w:jc w:val="center"/>
    </w:pPr>
    <w:rPr>
      <w:rFonts w:ascii="宋体" w:eastAsia="宋体" w:hAnsi="宋体" w:cs="宋体"/>
      <w:kern w:val="0"/>
      <w:szCs w:val="21"/>
    </w:rPr>
  </w:style>
  <w:style w:type="paragraph" w:customStyle="1" w:styleId="font9">
    <w:name w:val="font9"/>
    <w:basedOn w:val="a0"/>
    <w:qFormat/>
    <w:rsid w:val="009F4DB7"/>
    <w:pPr>
      <w:widowControl/>
      <w:autoSpaceDE w:val="0"/>
      <w:autoSpaceDN w:val="0"/>
      <w:spacing w:before="100" w:beforeAutospacing="1" w:after="100" w:afterAutospacing="1"/>
      <w:jc w:val="left"/>
    </w:pPr>
    <w:rPr>
      <w:rFonts w:ascii="宋体" w:eastAsia="宋体" w:hAnsi="宋体" w:cs="Times New Roman" w:hint="eastAsia"/>
      <w:kern w:val="0"/>
      <w:sz w:val="22"/>
    </w:rPr>
  </w:style>
  <w:style w:type="paragraph" w:customStyle="1" w:styleId="xl34">
    <w:name w:val="xl34"/>
    <w:basedOn w:val="a0"/>
    <w:qFormat/>
    <w:rsid w:val="009F4DB7"/>
    <w:pPr>
      <w:widowControl/>
      <w:pBdr>
        <w:top w:val="single" w:sz="4" w:space="0" w:color="auto"/>
        <w:left w:val="single" w:sz="4" w:space="0" w:color="auto"/>
        <w:right w:val="single" w:sz="4" w:space="0" w:color="auto"/>
      </w:pBdr>
      <w:autoSpaceDE w:val="0"/>
      <w:autoSpaceDN w:val="0"/>
      <w:spacing w:before="100" w:beforeAutospacing="1" w:after="100" w:afterAutospacing="1"/>
      <w:jc w:val="left"/>
      <w:textAlignment w:val="center"/>
    </w:pPr>
    <w:rPr>
      <w:rFonts w:ascii="宋体" w:eastAsia="宋体" w:hAnsi="宋体" w:cs="Times New Roman"/>
      <w:kern w:val="0"/>
      <w:sz w:val="22"/>
    </w:rPr>
  </w:style>
  <w:style w:type="paragraph" w:customStyle="1" w:styleId="0152">
    <w:name w:val="样式 样式 正文首行缩进 + 段后: 0 磅 行距: 1.5 倍行距 + 首行缩进:  2 字符"/>
    <w:basedOn w:val="a0"/>
    <w:qFormat/>
    <w:rsid w:val="009F4DB7"/>
    <w:pPr>
      <w:autoSpaceDE w:val="0"/>
      <w:autoSpaceDN w:val="0"/>
      <w:spacing w:line="520" w:lineRule="exact"/>
      <w:ind w:firstLineChars="200" w:firstLine="560"/>
    </w:pPr>
    <w:rPr>
      <w:rFonts w:ascii="宋体" w:eastAsia="仿宋_GB2312" w:hAnsi="Times New Roman" w:cs="Times New Roman"/>
      <w:kern w:val="0"/>
      <w:sz w:val="28"/>
      <w:szCs w:val="20"/>
    </w:rPr>
  </w:style>
  <w:style w:type="paragraph" w:customStyle="1" w:styleId="xl4218">
    <w:name w:val="xl4218"/>
    <w:basedOn w:val="a0"/>
    <w:qFormat/>
    <w:rsid w:val="009F4DB7"/>
    <w:pPr>
      <w:widowControl/>
      <w:pBdr>
        <w:top w:val="single" w:sz="4" w:space="0" w:color="auto"/>
        <w:left w:val="single" w:sz="4" w:space="0" w:color="auto"/>
        <w:bottom w:val="single" w:sz="4" w:space="0" w:color="auto"/>
        <w:right w:val="single" w:sz="4" w:space="0" w:color="auto"/>
      </w:pBdr>
      <w:shd w:val="clear" w:color="000000" w:fill="FFFFFF"/>
      <w:autoSpaceDE w:val="0"/>
      <w:autoSpaceDN w:val="0"/>
      <w:spacing w:before="100" w:beforeAutospacing="1" w:after="100" w:afterAutospacing="1"/>
      <w:jc w:val="left"/>
    </w:pPr>
    <w:rPr>
      <w:rFonts w:ascii="宋体" w:eastAsia="宋体" w:hAnsi="宋体" w:cs="宋体"/>
      <w:kern w:val="0"/>
      <w:sz w:val="20"/>
      <w:szCs w:val="20"/>
    </w:rPr>
  </w:style>
  <w:style w:type="paragraph" w:customStyle="1" w:styleId="xl4214">
    <w:name w:val="xl4214"/>
    <w:basedOn w:val="a0"/>
    <w:qFormat/>
    <w:rsid w:val="009F4DB7"/>
    <w:pPr>
      <w:widowControl/>
      <w:pBdr>
        <w:top w:val="single" w:sz="4" w:space="0" w:color="auto"/>
        <w:left w:val="single" w:sz="4" w:space="0" w:color="auto"/>
        <w:bottom w:val="single" w:sz="4" w:space="0" w:color="auto"/>
        <w:right w:val="single" w:sz="4" w:space="0" w:color="auto"/>
      </w:pBdr>
      <w:shd w:val="clear" w:color="000000" w:fill="FFFFFF"/>
      <w:autoSpaceDE w:val="0"/>
      <w:autoSpaceDN w:val="0"/>
      <w:spacing w:before="100" w:beforeAutospacing="1" w:after="100" w:afterAutospacing="1"/>
      <w:jc w:val="center"/>
    </w:pPr>
    <w:rPr>
      <w:rFonts w:ascii="宋体" w:eastAsia="宋体" w:hAnsi="宋体" w:cs="宋体"/>
      <w:kern w:val="0"/>
      <w:sz w:val="20"/>
      <w:szCs w:val="20"/>
    </w:rPr>
  </w:style>
  <w:style w:type="paragraph" w:customStyle="1" w:styleId="Char13">
    <w:name w:val="Char1"/>
    <w:basedOn w:val="a0"/>
    <w:qFormat/>
    <w:rsid w:val="009F4DB7"/>
    <w:pPr>
      <w:tabs>
        <w:tab w:val="left" w:pos="360"/>
      </w:tabs>
      <w:autoSpaceDE w:val="0"/>
      <w:autoSpaceDN w:val="0"/>
    </w:pPr>
    <w:rPr>
      <w:rFonts w:ascii="Tahoma" w:eastAsia="宋体" w:hAnsi="Tahoma" w:cs="Times New Roman"/>
      <w:kern w:val="0"/>
      <w:sz w:val="24"/>
      <w:szCs w:val="20"/>
    </w:rPr>
  </w:style>
  <w:style w:type="paragraph" w:customStyle="1" w:styleId="xl31">
    <w:name w:val="xl31"/>
    <w:basedOn w:val="a0"/>
    <w:qFormat/>
    <w:rsid w:val="009F4DB7"/>
    <w:pPr>
      <w:widowControl/>
      <w:pBdr>
        <w:top w:val="single" w:sz="4" w:space="0" w:color="auto"/>
        <w:left w:val="single" w:sz="4" w:space="0" w:color="auto"/>
        <w:right w:val="single" w:sz="4" w:space="0" w:color="auto"/>
      </w:pBdr>
      <w:autoSpaceDE w:val="0"/>
      <w:autoSpaceDN w:val="0"/>
      <w:spacing w:before="100" w:beforeAutospacing="1" w:after="100" w:afterAutospacing="1"/>
      <w:jc w:val="left"/>
      <w:textAlignment w:val="center"/>
    </w:pPr>
    <w:rPr>
      <w:rFonts w:ascii="Times New Roman" w:eastAsia="宋体" w:hAnsi="Times New Roman" w:cs="Times New Roman"/>
      <w:kern w:val="0"/>
      <w:sz w:val="22"/>
    </w:rPr>
  </w:style>
  <w:style w:type="paragraph" w:customStyle="1" w:styleId="xl43">
    <w:name w:val="xl43"/>
    <w:basedOn w:val="a0"/>
    <w:qFormat/>
    <w:rsid w:val="009F4DB7"/>
    <w:pPr>
      <w:widowControl/>
      <w:pBdr>
        <w:top w:val="single" w:sz="4" w:space="0" w:color="auto"/>
        <w:bottom w:val="single" w:sz="4" w:space="0" w:color="auto"/>
        <w:right w:val="single" w:sz="4" w:space="0" w:color="auto"/>
      </w:pBdr>
      <w:autoSpaceDE w:val="0"/>
      <w:autoSpaceDN w:val="0"/>
      <w:spacing w:before="100" w:beforeAutospacing="1" w:after="100" w:afterAutospacing="1"/>
      <w:jc w:val="left"/>
      <w:textAlignment w:val="center"/>
    </w:pPr>
    <w:rPr>
      <w:rFonts w:ascii="宋体" w:eastAsia="宋体" w:hAnsi="宋体" w:cs="Times New Roman"/>
      <w:kern w:val="0"/>
      <w:sz w:val="22"/>
    </w:rPr>
  </w:style>
  <w:style w:type="paragraph" w:customStyle="1" w:styleId="xl4180">
    <w:name w:val="xl4180"/>
    <w:basedOn w:val="a0"/>
    <w:qFormat/>
    <w:rsid w:val="009F4DB7"/>
    <w:pPr>
      <w:widowControl/>
      <w:pBdr>
        <w:top w:val="single" w:sz="4" w:space="0" w:color="auto"/>
        <w:left w:val="single" w:sz="4" w:space="0" w:color="auto"/>
        <w:bottom w:val="single" w:sz="4" w:space="0" w:color="auto"/>
        <w:right w:val="single" w:sz="4" w:space="0" w:color="auto"/>
      </w:pBdr>
      <w:autoSpaceDE w:val="0"/>
      <w:autoSpaceDN w:val="0"/>
      <w:spacing w:before="100" w:beforeAutospacing="1" w:after="100" w:afterAutospacing="1"/>
      <w:jc w:val="left"/>
    </w:pPr>
    <w:rPr>
      <w:rFonts w:ascii="宋体" w:eastAsia="宋体" w:hAnsi="宋体" w:cs="宋体"/>
      <w:kern w:val="0"/>
      <w:sz w:val="18"/>
      <w:szCs w:val="18"/>
    </w:rPr>
  </w:style>
  <w:style w:type="paragraph" w:customStyle="1" w:styleId="p0">
    <w:name w:val="p0"/>
    <w:basedOn w:val="a0"/>
    <w:qFormat/>
    <w:rsid w:val="009F4DB7"/>
    <w:pPr>
      <w:widowControl/>
      <w:autoSpaceDE w:val="0"/>
      <w:autoSpaceDN w:val="0"/>
    </w:pPr>
    <w:rPr>
      <w:rFonts w:ascii="仿宋" w:eastAsia="仿宋" w:hAnsi="仿宋" w:cs="宋体"/>
      <w:kern w:val="0"/>
      <w:szCs w:val="21"/>
    </w:rPr>
  </w:style>
  <w:style w:type="paragraph" w:customStyle="1" w:styleId="61">
    <w:name w:val="样式6 正文"/>
    <w:qFormat/>
    <w:rsid w:val="009F4DB7"/>
    <w:pPr>
      <w:widowControl w:val="0"/>
      <w:tabs>
        <w:tab w:val="left" w:pos="420"/>
      </w:tabs>
      <w:spacing w:line="360" w:lineRule="auto"/>
      <w:ind w:firstLine="482"/>
      <w:jc w:val="both"/>
    </w:pPr>
    <w:rPr>
      <w:rFonts w:ascii="Times New Roman" w:eastAsia="宋体" w:hAnsi="Times New Roman" w:cs="Times New Roman"/>
      <w:kern w:val="0"/>
      <w:sz w:val="24"/>
      <w:szCs w:val="20"/>
    </w:rPr>
  </w:style>
  <w:style w:type="paragraph" w:customStyle="1" w:styleId="xl4236">
    <w:name w:val="xl4236"/>
    <w:basedOn w:val="a0"/>
    <w:qFormat/>
    <w:rsid w:val="009F4DB7"/>
    <w:pPr>
      <w:widowControl/>
      <w:pBdr>
        <w:top w:val="single" w:sz="4" w:space="0" w:color="auto"/>
        <w:left w:val="single" w:sz="4" w:space="0" w:color="auto"/>
        <w:bottom w:val="single" w:sz="4" w:space="0" w:color="auto"/>
        <w:right w:val="single" w:sz="4" w:space="0" w:color="auto"/>
      </w:pBdr>
      <w:shd w:val="clear" w:color="000000" w:fill="FFFFFF"/>
      <w:autoSpaceDE w:val="0"/>
      <w:autoSpaceDN w:val="0"/>
      <w:spacing w:before="100" w:beforeAutospacing="1" w:after="100" w:afterAutospacing="1"/>
      <w:jc w:val="left"/>
    </w:pPr>
    <w:rPr>
      <w:rFonts w:ascii="宋体" w:eastAsia="宋体" w:hAnsi="宋体" w:cs="宋体"/>
      <w:kern w:val="0"/>
      <w:sz w:val="24"/>
      <w:szCs w:val="24"/>
    </w:rPr>
  </w:style>
  <w:style w:type="paragraph" w:customStyle="1" w:styleId="xl4212">
    <w:name w:val="xl4212"/>
    <w:basedOn w:val="a0"/>
    <w:qFormat/>
    <w:rsid w:val="009F4DB7"/>
    <w:pPr>
      <w:widowControl/>
      <w:pBdr>
        <w:top w:val="single" w:sz="4" w:space="0" w:color="auto"/>
        <w:left w:val="single" w:sz="4" w:space="0" w:color="auto"/>
        <w:bottom w:val="single" w:sz="4" w:space="0" w:color="auto"/>
        <w:right w:val="single" w:sz="4" w:space="0" w:color="auto"/>
      </w:pBdr>
      <w:autoSpaceDE w:val="0"/>
      <w:autoSpaceDN w:val="0"/>
      <w:spacing w:before="100" w:beforeAutospacing="1" w:after="100" w:afterAutospacing="1"/>
      <w:jc w:val="center"/>
    </w:pPr>
    <w:rPr>
      <w:rFonts w:ascii="宋体" w:eastAsia="宋体" w:hAnsi="宋体" w:cs="宋体"/>
      <w:b/>
      <w:bCs/>
      <w:kern w:val="0"/>
      <w:sz w:val="20"/>
      <w:szCs w:val="20"/>
    </w:rPr>
  </w:style>
  <w:style w:type="paragraph" w:customStyle="1" w:styleId="xl28">
    <w:name w:val="xl28"/>
    <w:basedOn w:val="a0"/>
    <w:qFormat/>
    <w:rsid w:val="009F4DB7"/>
    <w:pPr>
      <w:widowControl/>
      <w:pBdr>
        <w:top w:val="single" w:sz="4" w:space="0" w:color="auto"/>
        <w:left w:val="single" w:sz="4" w:space="0" w:color="auto"/>
        <w:bottom w:val="single" w:sz="4" w:space="0" w:color="auto"/>
        <w:right w:val="single" w:sz="4" w:space="0" w:color="auto"/>
      </w:pBdr>
      <w:autoSpaceDE w:val="0"/>
      <w:autoSpaceDN w:val="0"/>
      <w:spacing w:before="100" w:beforeAutospacing="1" w:after="100" w:afterAutospacing="1"/>
      <w:jc w:val="left"/>
      <w:textAlignment w:val="center"/>
    </w:pPr>
    <w:rPr>
      <w:rFonts w:ascii="宋体" w:eastAsia="宋体" w:hAnsi="宋体" w:cs="Times New Roman"/>
      <w:kern w:val="0"/>
      <w:sz w:val="22"/>
    </w:rPr>
  </w:style>
  <w:style w:type="paragraph" w:customStyle="1" w:styleId="xl4215">
    <w:name w:val="xl4215"/>
    <w:basedOn w:val="a0"/>
    <w:qFormat/>
    <w:rsid w:val="009F4DB7"/>
    <w:pPr>
      <w:widowControl/>
      <w:pBdr>
        <w:top w:val="single" w:sz="4" w:space="0" w:color="auto"/>
        <w:left w:val="single" w:sz="4" w:space="0" w:color="auto"/>
        <w:bottom w:val="single" w:sz="4" w:space="0" w:color="auto"/>
        <w:right w:val="single" w:sz="4" w:space="0" w:color="auto"/>
      </w:pBdr>
      <w:autoSpaceDE w:val="0"/>
      <w:autoSpaceDN w:val="0"/>
      <w:spacing w:before="100" w:beforeAutospacing="1" w:after="100" w:afterAutospacing="1"/>
      <w:jc w:val="left"/>
    </w:pPr>
    <w:rPr>
      <w:rFonts w:ascii="宋体" w:eastAsia="宋体" w:hAnsi="宋体" w:cs="宋体"/>
      <w:kern w:val="0"/>
      <w:sz w:val="20"/>
      <w:szCs w:val="20"/>
    </w:rPr>
  </w:style>
  <w:style w:type="paragraph" w:customStyle="1" w:styleId="CharChar1CharCharCharCharCharChar">
    <w:name w:val="Char Char1 Char Char Char Char Char Char"/>
    <w:basedOn w:val="a0"/>
    <w:qFormat/>
    <w:rsid w:val="009F4DB7"/>
    <w:pPr>
      <w:widowControl/>
      <w:autoSpaceDE w:val="0"/>
      <w:autoSpaceDN w:val="0"/>
      <w:spacing w:after="160" w:line="240" w:lineRule="exact"/>
      <w:jc w:val="left"/>
    </w:pPr>
    <w:rPr>
      <w:rFonts w:ascii="Verdana" w:eastAsia="仿宋_GB2312" w:hAnsi="Verdana" w:cs="Times New Roman"/>
      <w:kern w:val="0"/>
      <w:sz w:val="24"/>
      <w:szCs w:val="20"/>
      <w:lang w:eastAsia="en-US"/>
    </w:rPr>
  </w:style>
  <w:style w:type="paragraph" w:customStyle="1" w:styleId="xl4228">
    <w:name w:val="xl4228"/>
    <w:basedOn w:val="a0"/>
    <w:qFormat/>
    <w:rsid w:val="009F4DB7"/>
    <w:pPr>
      <w:widowControl/>
      <w:pBdr>
        <w:top w:val="single" w:sz="4" w:space="0" w:color="auto"/>
        <w:left w:val="single" w:sz="4" w:space="0" w:color="auto"/>
        <w:bottom w:val="single" w:sz="4" w:space="0" w:color="auto"/>
        <w:right w:val="single" w:sz="4" w:space="0" w:color="auto"/>
      </w:pBdr>
      <w:autoSpaceDE w:val="0"/>
      <w:autoSpaceDN w:val="0"/>
      <w:spacing w:before="100" w:beforeAutospacing="1" w:after="100" w:afterAutospacing="1"/>
      <w:jc w:val="left"/>
    </w:pPr>
    <w:rPr>
      <w:rFonts w:ascii="宋体" w:eastAsia="宋体" w:hAnsi="宋体" w:cs="宋体"/>
      <w:kern w:val="0"/>
      <w:sz w:val="20"/>
      <w:szCs w:val="20"/>
    </w:rPr>
  </w:style>
  <w:style w:type="paragraph" w:customStyle="1" w:styleId="xl4190">
    <w:name w:val="xl4190"/>
    <w:basedOn w:val="a0"/>
    <w:qFormat/>
    <w:rsid w:val="009F4DB7"/>
    <w:pPr>
      <w:widowControl/>
      <w:pBdr>
        <w:top w:val="single" w:sz="4" w:space="0" w:color="auto"/>
        <w:left w:val="single" w:sz="4" w:space="0" w:color="auto"/>
        <w:bottom w:val="single" w:sz="4" w:space="0" w:color="auto"/>
        <w:right w:val="single" w:sz="4" w:space="0" w:color="auto"/>
      </w:pBdr>
      <w:autoSpaceDE w:val="0"/>
      <w:autoSpaceDN w:val="0"/>
      <w:spacing w:before="100" w:beforeAutospacing="1" w:after="100" w:afterAutospacing="1"/>
      <w:jc w:val="left"/>
    </w:pPr>
    <w:rPr>
      <w:rFonts w:ascii="宋体" w:eastAsia="宋体" w:hAnsi="宋体" w:cs="宋体"/>
      <w:kern w:val="0"/>
      <w:sz w:val="20"/>
      <w:szCs w:val="20"/>
    </w:rPr>
  </w:style>
  <w:style w:type="paragraph" w:customStyle="1" w:styleId="130">
    <w:name w:val="1册标题3"/>
    <w:basedOn w:val="a0"/>
    <w:next w:val="a0"/>
    <w:qFormat/>
    <w:rsid w:val="009F4DB7"/>
    <w:pPr>
      <w:keepNext/>
      <w:keepLines/>
      <w:autoSpaceDE w:val="0"/>
      <w:autoSpaceDN w:val="0"/>
      <w:adjustRightInd w:val="0"/>
      <w:spacing w:beforeLines="50" w:afterLines="50" w:line="300" w:lineRule="auto"/>
      <w:textAlignment w:val="baseline"/>
      <w:outlineLvl w:val="2"/>
    </w:pPr>
    <w:rPr>
      <w:rFonts w:ascii="Arial" w:eastAsia="黑体" w:hAnsi="Arial" w:cs="Times New Roman"/>
      <w:kern w:val="0"/>
      <w:sz w:val="30"/>
      <w:szCs w:val="20"/>
    </w:rPr>
  </w:style>
  <w:style w:type="paragraph" w:customStyle="1" w:styleId="41">
    <w:name w:val="样式4"/>
    <w:basedOn w:val="11"/>
    <w:qFormat/>
    <w:rsid w:val="009F4DB7"/>
    <w:pPr>
      <w:tabs>
        <w:tab w:val="right" w:leader="dot" w:pos="9458"/>
      </w:tabs>
      <w:spacing w:before="120" w:after="120"/>
      <w:jc w:val="left"/>
    </w:pPr>
    <w:rPr>
      <w:b/>
      <w:caps/>
    </w:rPr>
  </w:style>
  <w:style w:type="paragraph" w:customStyle="1" w:styleId="New">
    <w:name w:val="正文 New"/>
    <w:rsid w:val="009F4DB7"/>
    <w:pPr>
      <w:widowControl w:val="0"/>
      <w:jc w:val="both"/>
    </w:pPr>
    <w:rPr>
      <w:rFonts w:ascii="Times New Roman" w:eastAsia="宋体" w:hAnsi="Times New Roman" w:cs="Times New Roman"/>
      <w:szCs w:val="24"/>
    </w:rPr>
  </w:style>
  <w:style w:type="paragraph" w:customStyle="1" w:styleId="CharChar1CharCharCharCharCharChar1">
    <w:name w:val="Char Char1 Char Char Char Char Char Char1"/>
    <w:basedOn w:val="a0"/>
    <w:qFormat/>
    <w:rsid w:val="009F4DB7"/>
    <w:pPr>
      <w:widowControl/>
      <w:autoSpaceDE w:val="0"/>
      <w:autoSpaceDN w:val="0"/>
      <w:spacing w:after="160" w:line="240" w:lineRule="exact"/>
      <w:jc w:val="left"/>
    </w:pPr>
    <w:rPr>
      <w:rFonts w:ascii="Verdana" w:eastAsia="仿宋_GB2312" w:hAnsi="Verdana" w:cs="Times New Roman"/>
      <w:kern w:val="0"/>
      <w:sz w:val="24"/>
      <w:szCs w:val="20"/>
      <w:lang w:eastAsia="en-US"/>
    </w:rPr>
  </w:style>
  <w:style w:type="paragraph" w:customStyle="1" w:styleId="26">
    <w:name w:val="列出段落2"/>
    <w:basedOn w:val="a0"/>
    <w:uiPriority w:val="99"/>
    <w:qFormat/>
    <w:rsid w:val="009F4DB7"/>
    <w:pPr>
      <w:autoSpaceDE w:val="0"/>
      <w:autoSpaceDN w:val="0"/>
      <w:ind w:firstLineChars="200" w:firstLine="420"/>
    </w:pPr>
    <w:rPr>
      <w:rFonts w:ascii="Calibri" w:eastAsia="宋体" w:hAnsi="Calibri" w:cs="Times New Roman"/>
      <w:sz w:val="24"/>
    </w:rPr>
  </w:style>
  <w:style w:type="paragraph" w:customStyle="1" w:styleId="xl36">
    <w:name w:val="xl36"/>
    <w:basedOn w:val="a0"/>
    <w:qFormat/>
    <w:rsid w:val="009F4DB7"/>
    <w:pPr>
      <w:widowControl/>
      <w:pBdr>
        <w:left w:val="single" w:sz="4" w:space="0" w:color="auto"/>
        <w:bottom w:val="single" w:sz="4" w:space="0" w:color="auto"/>
        <w:right w:val="single" w:sz="4" w:space="0" w:color="auto"/>
      </w:pBdr>
      <w:autoSpaceDE w:val="0"/>
      <w:autoSpaceDN w:val="0"/>
      <w:spacing w:before="100" w:beforeAutospacing="1" w:after="100" w:afterAutospacing="1"/>
      <w:jc w:val="left"/>
      <w:textAlignment w:val="center"/>
    </w:pPr>
    <w:rPr>
      <w:rFonts w:ascii="宋体" w:eastAsia="宋体" w:hAnsi="宋体" w:cs="Times New Roman"/>
      <w:b/>
      <w:bCs/>
      <w:kern w:val="0"/>
      <w:sz w:val="22"/>
    </w:rPr>
  </w:style>
  <w:style w:type="paragraph" w:customStyle="1" w:styleId="-">
    <w:name w:val="签名 - 公司"/>
    <w:basedOn w:val="afc"/>
    <w:next w:val="aff8"/>
    <w:qFormat/>
    <w:rsid w:val="009F4DB7"/>
    <w:pPr>
      <w:keepNext/>
      <w:widowControl/>
      <w:tabs>
        <w:tab w:val="left" w:pos="600"/>
        <w:tab w:val="left" w:pos="960"/>
        <w:tab w:val="left" w:pos="1080"/>
      </w:tabs>
      <w:overflowPunct w:val="0"/>
      <w:spacing w:line="360" w:lineRule="auto"/>
      <w:ind w:left="0" w:right="28" w:firstLine="480"/>
      <w:jc w:val="right"/>
    </w:pPr>
    <w:rPr>
      <w:rFonts w:ascii="宋体" w:eastAsia="宋体" w:hAnsi="宋体"/>
      <w:kern w:val="0"/>
    </w:rPr>
  </w:style>
  <w:style w:type="paragraph" w:customStyle="1" w:styleId="aff8">
    <w:name w:val="关于"/>
    <w:basedOn w:val="a0"/>
    <w:next w:val="a0"/>
    <w:qFormat/>
    <w:rsid w:val="009F4DB7"/>
    <w:pPr>
      <w:keepNext/>
      <w:keepLines/>
      <w:widowControl/>
      <w:tabs>
        <w:tab w:val="left" w:pos="600"/>
        <w:tab w:val="left" w:pos="960"/>
        <w:tab w:val="left" w:pos="1080"/>
      </w:tabs>
      <w:overflowPunct w:val="0"/>
      <w:autoSpaceDE w:val="0"/>
      <w:autoSpaceDN w:val="0"/>
      <w:spacing w:before="220" w:line="360" w:lineRule="auto"/>
      <w:ind w:right="28" w:firstLine="480"/>
    </w:pPr>
    <w:rPr>
      <w:rFonts w:ascii="宋体" w:eastAsia="宋体" w:hAnsi="宋体" w:cs="Times New Roman"/>
      <w:kern w:val="0"/>
      <w:sz w:val="24"/>
      <w:szCs w:val="20"/>
    </w:rPr>
  </w:style>
  <w:style w:type="paragraph" w:customStyle="1" w:styleId="xl4153">
    <w:name w:val="xl4153"/>
    <w:basedOn w:val="a0"/>
    <w:qFormat/>
    <w:rsid w:val="009F4DB7"/>
    <w:pPr>
      <w:widowControl/>
      <w:pBdr>
        <w:top w:val="single" w:sz="4" w:space="0" w:color="auto"/>
        <w:left w:val="single" w:sz="4" w:space="0" w:color="auto"/>
        <w:bottom w:val="single" w:sz="4" w:space="0" w:color="auto"/>
        <w:right w:val="single" w:sz="4" w:space="0" w:color="auto"/>
      </w:pBdr>
      <w:autoSpaceDE w:val="0"/>
      <w:autoSpaceDN w:val="0"/>
      <w:spacing w:before="100" w:beforeAutospacing="1" w:after="100" w:afterAutospacing="1"/>
      <w:jc w:val="left"/>
    </w:pPr>
    <w:rPr>
      <w:rFonts w:ascii="宋体" w:eastAsia="宋体" w:hAnsi="宋体" w:cs="宋体"/>
      <w:kern w:val="0"/>
      <w:sz w:val="20"/>
      <w:szCs w:val="20"/>
    </w:rPr>
  </w:style>
  <w:style w:type="paragraph" w:customStyle="1" w:styleId="xl47">
    <w:name w:val="xl47"/>
    <w:basedOn w:val="a0"/>
    <w:qFormat/>
    <w:rsid w:val="009F4DB7"/>
    <w:pPr>
      <w:widowControl/>
      <w:pBdr>
        <w:left w:val="single" w:sz="4" w:space="0" w:color="auto"/>
        <w:right w:val="single" w:sz="4" w:space="0" w:color="auto"/>
      </w:pBdr>
      <w:autoSpaceDE w:val="0"/>
      <w:autoSpaceDN w:val="0"/>
      <w:spacing w:before="100" w:beforeAutospacing="1" w:after="100" w:afterAutospacing="1"/>
      <w:jc w:val="center"/>
      <w:textAlignment w:val="center"/>
    </w:pPr>
    <w:rPr>
      <w:rFonts w:ascii="宋体" w:eastAsia="宋体" w:hAnsi="宋体" w:cs="Times New Roman"/>
      <w:kern w:val="0"/>
      <w:sz w:val="22"/>
    </w:rPr>
  </w:style>
  <w:style w:type="paragraph" w:customStyle="1" w:styleId="BodyText">
    <w:name w:val="*Body Text"/>
    <w:qFormat/>
    <w:rsid w:val="009F4DB7"/>
    <w:pPr>
      <w:spacing w:after="120"/>
    </w:pPr>
    <w:rPr>
      <w:rFonts w:ascii="Arial" w:eastAsia="宋体" w:hAnsi="Arial" w:cs="Times New Roman"/>
      <w:color w:val="000000"/>
      <w:kern w:val="0"/>
      <w:sz w:val="22"/>
      <w:szCs w:val="20"/>
      <w:lang w:eastAsia="en-US"/>
    </w:rPr>
  </w:style>
  <w:style w:type="paragraph" w:customStyle="1" w:styleId="-2-">
    <w:name w:val="-标题2-"/>
    <w:basedOn w:val="-1-"/>
    <w:qFormat/>
    <w:rsid w:val="009F4DB7"/>
    <w:pPr>
      <w:jc w:val="left"/>
      <w:outlineLvl w:val="1"/>
    </w:pPr>
    <w:rPr>
      <w:sz w:val="30"/>
    </w:rPr>
  </w:style>
  <w:style w:type="paragraph" w:customStyle="1" w:styleId="-1-">
    <w:name w:val="-标题1-"/>
    <w:basedOn w:val="10"/>
    <w:qFormat/>
    <w:rsid w:val="009F4DB7"/>
    <w:pPr>
      <w:keepNext/>
      <w:keepLines/>
      <w:tabs>
        <w:tab w:val="left" w:pos="1021"/>
      </w:tabs>
      <w:spacing w:before="100" w:after="100" w:line="360" w:lineRule="auto"/>
      <w:ind w:left="1021" w:right="0" w:hanging="454"/>
      <w:jc w:val="both"/>
    </w:pPr>
    <w:rPr>
      <w:bCs w:val="0"/>
      <w:kern w:val="44"/>
      <w:sz w:val="32"/>
      <w:szCs w:val="20"/>
      <w:lang w:val="en-US" w:bidi="ar-SA"/>
    </w:rPr>
  </w:style>
  <w:style w:type="paragraph" w:customStyle="1" w:styleId="xl4184">
    <w:name w:val="xl4184"/>
    <w:basedOn w:val="a0"/>
    <w:qFormat/>
    <w:rsid w:val="009F4DB7"/>
    <w:pPr>
      <w:widowControl/>
      <w:pBdr>
        <w:top w:val="single" w:sz="4" w:space="0" w:color="auto"/>
        <w:left w:val="single" w:sz="4" w:space="0" w:color="auto"/>
        <w:bottom w:val="single" w:sz="4" w:space="0" w:color="auto"/>
        <w:right w:val="single" w:sz="4" w:space="0" w:color="auto"/>
      </w:pBdr>
      <w:autoSpaceDE w:val="0"/>
      <w:autoSpaceDN w:val="0"/>
      <w:spacing w:before="100" w:beforeAutospacing="1" w:after="100" w:afterAutospacing="1"/>
      <w:jc w:val="left"/>
    </w:pPr>
    <w:rPr>
      <w:rFonts w:ascii="宋体" w:eastAsia="宋体" w:hAnsi="宋体" w:cs="宋体"/>
      <w:kern w:val="0"/>
      <w:sz w:val="18"/>
      <w:szCs w:val="18"/>
    </w:rPr>
  </w:style>
  <w:style w:type="paragraph" w:customStyle="1" w:styleId="aff9">
    <w:name w:val="文档正文"/>
    <w:basedOn w:val="a0"/>
    <w:qFormat/>
    <w:rsid w:val="009F4DB7"/>
    <w:pPr>
      <w:autoSpaceDE w:val="0"/>
      <w:autoSpaceDN w:val="0"/>
    </w:pPr>
    <w:rPr>
      <w:rFonts w:ascii="Arial" w:eastAsia="宋体" w:hAnsi="Arial" w:cs="Arial"/>
      <w:bCs/>
      <w:sz w:val="24"/>
      <w:szCs w:val="24"/>
    </w:rPr>
  </w:style>
  <w:style w:type="paragraph" w:customStyle="1" w:styleId="Style202">
    <w:name w:val="_Style 202"/>
    <w:basedOn w:val="a0"/>
    <w:qFormat/>
    <w:rsid w:val="009F4DB7"/>
    <w:pPr>
      <w:tabs>
        <w:tab w:val="left" w:pos="360"/>
      </w:tabs>
      <w:autoSpaceDE w:val="0"/>
      <w:autoSpaceDN w:val="0"/>
    </w:pPr>
    <w:rPr>
      <w:rFonts w:ascii="宋体" w:eastAsia="宋体" w:hAnsi="Times New Roman" w:cs="Times New Roman"/>
      <w:kern w:val="0"/>
      <w:sz w:val="24"/>
      <w:szCs w:val="20"/>
    </w:rPr>
  </w:style>
  <w:style w:type="paragraph" w:customStyle="1" w:styleId="affa">
    <w:name w:val="图"/>
    <w:basedOn w:val="a0"/>
    <w:qFormat/>
    <w:rsid w:val="009F4DB7"/>
    <w:pPr>
      <w:keepNext/>
      <w:autoSpaceDE w:val="0"/>
      <w:autoSpaceDN w:val="0"/>
      <w:adjustRightInd w:val="0"/>
      <w:spacing w:before="60" w:after="60" w:line="300" w:lineRule="auto"/>
      <w:jc w:val="center"/>
      <w:textAlignment w:val="center"/>
    </w:pPr>
    <w:rPr>
      <w:rFonts w:ascii="Times New Roman" w:eastAsia="宋体" w:hAnsi="Times New Roman" w:cs="Times New Roman"/>
      <w:snapToGrid w:val="0"/>
      <w:spacing w:val="20"/>
      <w:kern w:val="0"/>
      <w:sz w:val="24"/>
      <w:szCs w:val="20"/>
    </w:rPr>
  </w:style>
  <w:style w:type="paragraph" w:customStyle="1" w:styleId="xl46">
    <w:name w:val="xl46"/>
    <w:basedOn w:val="a0"/>
    <w:qFormat/>
    <w:rsid w:val="009F4DB7"/>
    <w:pPr>
      <w:widowControl/>
      <w:autoSpaceDE w:val="0"/>
      <w:autoSpaceDN w:val="0"/>
      <w:spacing w:before="100" w:beforeAutospacing="1" w:after="100" w:afterAutospacing="1"/>
      <w:jc w:val="left"/>
      <w:textAlignment w:val="center"/>
    </w:pPr>
    <w:rPr>
      <w:rFonts w:ascii="宋体" w:eastAsia="宋体" w:hAnsi="宋体" w:cs="Times New Roman"/>
      <w:kern w:val="0"/>
      <w:sz w:val="22"/>
    </w:rPr>
  </w:style>
  <w:style w:type="paragraph" w:customStyle="1" w:styleId="xl4162">
    <w:name w:val="xl4162"/>
    <w:basedOn w:val="a0"/>
    <w:qFormat/>
    <w:rsid w:val="009F4DB7"/>
    <w:pPr>
      <w:widowControl/>
      <w:pBdr>
        <w:top w:val="single" w:sz="4" w:space="0" w:color="auto"/>
        <w:left w:val="single" w:sz="4" w:space="0" w:color="auto"/>
        <w:bottom w:val="single" w:sz="4" w:space="0" w:color="auto"/>
        <w:right w:val="single" w:sz="4" w:space="0" w:color="auto"/>
      </w:pBdr>
      <w:autoSpaceDE w:val="0"/>
      <w:autoSpaceDN w:val="0"/>
      <w:spacing w:before="100" w:beforeAutospacing="1" w:after="100" w:afterAutospacing="1"/>
      <w:jc w:val="center"/>
    </w:pPr>
    <w:rPr>
      <w:rFonts w:ascii="宋体" w:eastAsia="宋体" w:hAnsi="宋体" w:cs="宋体"/>
      <w:kern w:val="0"/>
      <w:sz w:val="20"/>
      <w:szCs w:val="20"/>
    </w:rPr>
  </w:style>
  <w:style w:type="paragraph" w:customStyle="1" w:styleId="xl4155">
    <w:name w:val="xl4155"/>
    <w:basedOn w:val="a0"/>
    <w:qFormat/>
    <w:rsid w:val="009F4DB7"/>
    <w:pPr>
      <w:widowControl/>
      <w:pBdr>
        <w:top w:val="single" w:sz="4" w:space="0" w:color="auto"/>
        <w:left w:val="single" w:sz="4" w:space="0" w:color="auto"/>
        <w:bottom w:val="single" w:sz="4" w:space="0" w:color="auto"/>
        <w:right w:val="single" w:sz="4" w:space="0" w:color="auto"/>
      </w:pBdr>
      <w:autoSpaceDE w:val="0"/>
      <w:autoSpaceDN w:val="0"/>
      <w:spacing w:before="100" w:beforeAutospacing="1" w:after="100" w:afterAutospacing="1"/>
      <w:jc w:val="left"/>
    </w:pPr>
    <w:rPr>
      <w:rFonts w:ascii="宋体" w:eastAsia="宋体" w:hAnsi="宋体" w:cs="宋体"/>
      <w:kern w:val="0"/>
      <w:sz w:val="20"/>
      <w:szCs w:val="20"/>
    </w:rPr>
  </w:style>
  <w:style w:type="paragraph" w:customStyle="1" w:styleId="32">
    <w:name w:val="样式3"/>
    <w:basedOn w:val="30"/>
    <w:qFormat/>
    <w:rsid w:val="009F4DB7"/>
    <w:pPr>
      <w:tabs>
        <w:tab w:val="right" w:leader="dot" w:pos="9458"/>
      </w:tabs>
    </w:pPr>
    <w:rPr>
      <w:rFonts w:ascii="Times New Roman" w:hAnsi="Times New Roman"/>
      <w:i/>
      <w:szCs w:val="24"/>
    </w:rPr>
  </w:style>
  <w:style w:type="paragraph" w:customStyle="1" w:styleId="CharCharCharChar">
    <w:name w:val="Char Char Char Char"/>
    <w:basedOn w:val="a0"/>
    <w:qFormat/>
    <w:rsid w:val="009F4DB7"/>
    <w:pPr>
      <w:widowControl/>
      <w:autoSpaceDE w:val="0"/>
      <w:autoSpaceDN w:val="0"/>
      <w:spacing w:after="160" w:line="240" w:lineRule="exact"/>
      <w:jc w:val="center"/>
    </w:pPr>
    <w:rPr>
      <w:rFonts w:ascii="Times New Roman" w:eastAsia="宋体" w:hAnsi="Times New Roman" w:cs="Times New Roman"/>
      <w:szCs w:val="24"/>
    </w:rPr>
  </w:style>
  <w:style w:type="paragraph" w:customStyle="1" w:styleId="CharCharCharCharCharCharChar1">
    <w:name w:val="Char Char Char Char Char Char Char1"/>
    <w:basedOn w:val="a0"/>
    <w:qFormat/>
    <w:rsid w:val="009F4DB7"/>
    <w:pPr>
      <w:autoSpaceDE w:val="0"/>
      <w:autoSpaceDN w:val="0"/>
    </w:pPr>
    <w:rPr>
      <w:rFonts w:ascii="Times New Roman" w:eastAsia="宋体" w:hAnsi="Times New Roman" w:cs="Times New Roman"/>
      <w:sz w:val="24"/>
      <w:szCs w:val="24"/>
    </w:rPr>
  </w:style>
  <w:style w:type="paragraph" w:customStyle="1" w:styleId="xl33">
    <w:name w:val="xl33"/>
    <w:basedOn w:val="a0"/>
    <w:qFormat/>
    <w:rsid w:val="009F4DB7"/>
    <w:pPr>
      <w:widowControl/>
      <w:autoSpaceDE w:val="0"/>
      <w:autoSpaceDN w:val="0"/>
      <w:spacing w:before="100" w:beforeAutospacing="1" w:after="100" w:afterAutospacing="1"/>
      <w:jc w:val="left"/>
      <w:textAlignment w:val="center"/>
    </w:pPr>
    <w:rPr>
      <w:rFonts w:ascii="宋体" w:eastAsia="宋体" w:hAnsi="宋体" w:cs="Times New Roman"/>
      <w:b/>
      <w:bCs/>
      <w:kern w:val="0"/>
      <w:sz w:val="28"/>
      <w:szCs w:val="28"/>
    </w:rPr>
  </w:style>
  <w:style w:type="paragraph" w:customStyle="1" w:styleId="1a">
    <w:name w:val="正文缩进1"/>
    <w:basedOn w:val="a0"/>
    <w:qFormat/>
    <w:rsid w:val="009F4DB7"/>
    <w:pPr>
      <w:autoSpaceDE w:val="0"/>
      <w:autoSpaceDN w:val="0"/>
      <w:ind w:firstLine="567"/>
    </w:pPr>
    <w:rPr>
      <w:rFonts w:ascii="Times New Roman" w:eastAsia="宋体" w:hAnsi="Times New Roman" w:cs="Times New Roman"/>
      <w:spacing w:val="20"/>
      <w:sz w:val="24"/>
      <w:szCs w:val="20"/>
    </w:rPr>
  </w:style>
  <w:style w:type="paragraph" w:customStyle="1" w:styleId="xl4169">
    <w:name w:val="xl4169"/>
    <w:basedOn w:val="a0"/>
    <w:rsid w:val="009F4DB7"/>
    <w:pPr>
      <w:widowControl/>
      <w:pBdr>
        <w:top w:val="single" w:sz="4" w:space="0" w:color="auto"/>
        <w:left w:val="single" w:sz="4" w:space="0" w:color="auto"/>
        <w:bottom w:val="single" w:sz="4" w:space="0" w:color="auto"/>
        <w:right w:val="single" w:sz="4" w:space="0" w:color="auto"/>
      </w:pBdr>
      <w:autoSpaceDE w:val="0"/>
      <w:autoSpaceDN w:val="0"/>
      <w:spacing w:before="100" w:beforeAutospacing="1" w:after="100" w:afterAutospacing="1"/>
      <w:jc w:val="center"/>
    </w:pPr>
    <w:rPr>
      <w:rFonts w:ascii="宋体" w:eastAsia="宋体" w:hAnsi="宋体" w:cs="宋体"/>
      <w:kern w:val="0"/>
      <w:sz w:val="20"/>
      <w:szCs w:val="20"/>
    </w:rPr>
  </w:style>
  <w:style w:type="paragraph" w:customStyle="1" w:styleId="xl30">
    <w:name w:val="xl30"/>
    <w:basedOn w:val="a0"/>
    <w:qFormat/>
    <w:rsid w:val="009F4DB7"/>
    <w:pPr>
      <w:widowControl/>
      <w:pBdr>
        <w:left w:val="single" w:sz="4" w:space="0" w:color="auto"/>
        <w:bottom w:val="single" w:sz="4" w:space="0" w:color="auto"/>
        <w:right w:val="single" w:sz="4" w:space="0" w:color="auto"/>
      </w:pBdr>
      <w:autoSpaceDE w:val="0"/>
      <w:autoSpaceDN w:val="0"/>
      <w:spacing w:before="100" w:beforeAutospacing="1" w:after="100" w:afterAutospacing="1"/>
      <w:jc w:val="center"/>
      <w:textAlignment w:val="center"/>
    </w:pPr>
    <w:rPr>
      <w:rFonts w:ascii="宋体" w:eastAsia="宋体" w:hAnsi="宋体" w:cs="Times New Roman"/>
      <w:kern w:val="0"/>
      <w:sz w:val="22"/>
    </w:rPr>
  </w:style>
  <w:style w:type="paragraph" w:customStyle="1" w:styleId="xl4168">
    <w:name w:val="xl4168"/>
    <w:basedOn w:val="a0"/>
    <w:qFormat/>
    <w:rsid w:val="009F4DB7"/>
    <w:pPr>
      <w:widowControl/>
      <w:pBdr>
        <w:top w:val="single" w:sz="4" w:space="0" w:color="auto"/>
        <w:left w:val="single" w:sz="4" w:space="0" w:color="auto"/>
        <w:bottom w:val="single" w:sz="4" w:space="0" w:color="auto"/>
        <w:right w:val="single" w:sz="4" w:space="0" w:color="auto"/>
      </w:pBdr>
      <w:autoSpaceDE w:val="0"/>
      <w:autoSpaceDN w:val="0"/>
      <w:spacing w:before="100" w:beforeAutospacing="1" w:after="100" w:afterAutospacing="1"/>
      <w:jc w:val="left"/>
    </w:pPr>
    <w:rPr>
      <w:rFonts w:ascii="宋体" w:eastAsia="宋体" w:hAnsi="宋体" w:cs="宋体"/>
      <w:kern w:val="0"/>
      <w:sz w:val="20"/>
      <w:szCs w:val="20"/>
    </w:rPr>
  </w:style>
  <w:style w:type="paragraph" w:customStyle="1" w:styleId="xl40">
    <w:name w:val="xl40"/>
    <w:basedOn w:val="a0"/>
    <w:qFormat/>
    <w:rsid w:val="009F4DB7"/>
    <w:pPr>
      <w:widowControl/>
      <w:pBdr>
        <w:top w:val="single" w:sz="4" w:space="0" w:color="auto"/>
        <w:left w:val="single" w:sz="4" w:space="0" w:color="auto"/>
        <w:bottom w:val="single" w:sz="4" w:space="0" w:color="auto"/>
        <w:right w:val="single" w:sz="4" w:space="0" w:color="auto"/>
      </w:pBdr>
      <w:autoSpaceDE w:val="0"/>
      <w:autoSpaceDN w:val="0"/>
      <w:spacing w:before="100" w:beforeAutospacing="1" w:after="100" w:afterAutospacing="1"/>
      <w:jc w:val="left"/>
      <w:textAlignment w:val="center"/>
    </w:pPr>
    <w:rPr>
      <w:rFonts w:ascii="宋体" w:eastAsia="宋体" w:hAnsi="宋体" w:cs="Times New Roman"/>
      <w:b/>
      <w:bCs/>
      <w:kern w:val="0"/>
      <w:sz w:val="22"/>
    </w:rPr>
  </w:style>
  <w:style w:type="paragraph" w:customStyle="1" w:styleId="ParaCharCharCharCharCharCharCharCharCharCharCharCharChar">
    <w:name w:val="默认段落字体 Para Char Char Char Char Char Char Char Char Char Char Char Char Char"/>
    <w:basedOn w:val="a5"/>
    <w:qFormat/>
    <w:rsid w:val="009F4DB7"/>
    <w:pPr>
      <w:shd w:val="clear" w:color="auto" w:fill="000080"/>
      <w:ind w:right="0" w:firstLine="0"/>
      <w:jc w:val="both"/>
      <w:outlineLvl w:val="9"/>
    </w:pPr>
    <w:rPr>
      <w:rFonts w:ascii="Tahoma" w:hAnsi="Tahoma"/>
      <w:b w:val="0"/>
      <w:bCs w:val="0"/>
      <w:kern w:val="2"/>
      <w:sz w:val="24"/>
      <w:szCs w:val="24"/>
      <w:lang w:val="en-US" w:bidi="ar-SA"/>
    </w:rPr>
  </w:style>
  <w:style w:type="paragraph" w:customStyle="1" w:styleId="xl35">
    <w:name w:val="xl35"/>
    <w:basedOn w:val="a0"/>
    <w:qFormat/>
    <w:rsid w:val="009F4DB7"/>
    <w:pPr>
      <w:widowControl/>
      <w:pBdr>
        <w:left w:val="single" w:sz="4" w:space="0" w:color="auto"/>
        <w:bottom w:val="single" w:sz="4" w:space="0" w:color="auto"/>
        <w:right w:val="single" w:sz="4" w:space="0" w:color="auto"/>
      </w:pBdr>
      <w:autoSpaceDE w:val="0"/>
      <w:autoSpaceDN w:val="0"/>
      <w:spacing w:before="100" w:beforeAutospacing="1" w:after="100" w:afterAutospacing="1"/>
      <w:jc w:val="left"/>
      <w:textAlignment w:val="center"/>
    </w:pPr>
    <w:rPr>
      <w:rFonts w:ascii="Times New Roman" w:eastAsia="宋体" w:hAnsi="Times New Roman" w:cs="Times New Roman"/>
      <w:kern w:val="0"/>
      <w:sz w:val="22"/>
    </w:rPr>
  </w:style>
  <w:style w:type="paragraph" w:customStyle="1" w:styleId="xl41">
    <w:name w:val="xl41"/>
    <w:basedOn w:val="a0"/>
    <w:qFormat/>
    <w:rsid w:val="009F4DB7"/>
    <w:pPr>
      <w:widowControl/>
      <w:pBdr>
        <w:top w:val="single" w:sz="4" w:space="0" w:color="auto"/>
        <w:left w:val="single" w:sz="4" w:space="0" w:color="auto"/>
        <w:bottom w:val="single" w:sz="4" w:space="0" w:color="auto"/>
        <w:right w:val="single" w:sz="4" w:space="0" w:color="auto"/>
      </w:pBdr>
      <w:autoSpaceDE w:val="0"/>
      <w:autoSpaceDN w:val="0"/>
      <w:spacing w:before="100" w:beforeAutospacing="1" w:after="100" w:afterAutospacing="1"/>
      <w:jc w:val="left"/>
      <w:textAlignment w:val="center"/>
    </w:pPr>
    <w:rPr>
      <w:rFonts w:ascii="宋体" w:eastAsia="宋体" w:hAnsi="宋体" w:cs="Times New Roman"/>
      <w:kern w:val="0"/>
      <w:sz w:val="24"/>
      <w:szCs w:val="24"/>
    </w:rPr>
  </w:style>
  <w:style w:type="paragraph" w:customStyle="1" w:styleId="xl38">
    <w:name w:val="xl38"/>
    <w:basedOn w:val="a0"/>
    <w:qFormat/>
    <w:rsid w:val="009F4DB7"/>
    <w:pPr>
      <w:widowControl/>
      <w:pBdr>
        <w:top w:val="single" w:sz="4" w:space="0" w:color="auto"/>
        <w:left w:val="single" w:sz="4" w:space="0" w:color="auto"/>
        <w:bottom w:val="single" w:sz="4" w:space="0" w:color="auto"/>
        <w:right w:val="single" w:sz="4" w:space="0" w:color="auto"/>
      </w:pBdr>
      <w:autoSpaceDE w:val="0"/>
      <w:autoSpaceDN w:val="0"/>
      <w:spacing w:before="100" w:beforeAutospacing="1" w:after="100" w:afterAutospacing="1"/>
      <w:jc w:val="center"/>
      <w:textAlignment w:val="center"/>
    </w:pPr>
    <w:rPr>
      <w:rFonts w:ascii="宋体" w:eastAsia="宋体" w:hAnsi="宋体" w:cs="Times New Roman"/>
      <w:b/>
      <w:bCs/>
      <w:kern w:val="0"/>
      <w:sz w:val="22"/>
    </w:rPr>
  </w:style>
  <w:style w:type="paragraph" w:customStyle="1" w:styleId="xl29">
    <w:name w:val="xl29"/>
    <w:basedOn w:val="a0"/>
    <w:qFormat/>
    <w:rsid w:val="009F4DB7"/>
    <w:pPr>
      <w:widowControl/>
      <w:pBdr>
        <w:top w:val="single" w:sz="4" w:space="0" w:color="auto"/>
        <w:left w:val="single" w:sz="4" w:space="0" w:color="auto"/>
        <w:bottom w:val="single" w:sz="4" w:space="0" w:color="auto"/>
        <w:right w:val="single" w:sz="4" w:space="0" w:color="auto"/>
      </w:pBdr>
      <w:autoSpaceDE w:val="0"/>
      <w:autoSpaceDN w:val="0"/>
      <w:spacing w:before="100" w:beforeAutospacing="1" w:after="100" w:afterAutospacing="1"/>
      <w:jc w:val="left"/>
      <w:textAlignment w:val="center"/>
    </w:pPr>
    <w:rPr>
      <w:rFonts w:ascii="Times New Roman" w:eastAsia="宋体" w:hAnsi="Times New Roman" w:cs="Times New Roman"/>
      <w:kern w:val="0"/>
      <w:sz w:val="22"/>
    </w:rPr>
  </w:style>
  <w:style w:type="paragraph" w:customStyle="1" w:styleId="xl4181">
    <w:name w:val="xl4181"/>
    <w:basedOn w:val="a0"/>
    <w:qFormat/>
    <w:rsid w:val="009F4DB7"/>
    <w:pPr>
      <w:widowControl/>
      <w:pBdr>
        <w:top w:val="single" w:sz="4" w:space="0" w:color="auto"/>
        <w:left w:val="single" w:sz="4" w:space="0" w:color="auto"/>
        <w:bottom w:val="single" w:sz="4" w:space="0" w:color="auto"/>
        <w:right w:val="single" w:sz="4" w:space="0" w:color="auto"/>
      </w:pBdr>
      <w:autoSpaceDE w:val="0"/>
      <w:autoSpaceDN w:val="0"/>
      <w:spacing w:before="100" w:beforeAutospacing="1" w:after="100" w:afterAutospacing="1"/>
      <w:jc w:val="center"/>
    </w:pPr>
    <w:rPr>
      <w:rFonts w:ascii="宋体" w:eastAsia="宋体" w:hAnsi="宋体" w:cs="宋体"/>
      <w:kern w:val="0"/>
      <w:sz w:val="18"/>
      <w:szCs w:val="18"/>
    </w:rPr>
  </w:style>
  <w:style w:type="paragraph" w:customStyle="1" w:styleId="Style246">
    <w:name w:val="_Style 246"/>
    <w:next w:val="a0"/>
    <w:uiPriority w:val="99"/>
    <w:qFormat/>
    <w:rsid w:val="009F4DB7"/>
    <w:pPr>
      <w:widowControl w:val="0"/>
      <w:jc w:val="both"/>
    </w:pPr>
    <w:rPr>
      <w:rFonts w:ascii="Times New Roman" w:eastAsia="宋体" w:hAnsi="Times New Roman" w:cs="Times New Roman"/>
      <w:szCs w:val="24"/>
    </w:rPr>
  </w:style>
  <w:style w:type="paragraph" w:customStyle="1" w:styleId="font8">
    <w:name w:val="font8"/>
    <w:basedOn w:val="a0"/>
    <w:qFormat/>
    <w:rsid w:val="009F4DB7"/>
    <w:pPr>
      <w:widowControl/>
      <w:autoSpaceDE w:val="0"/>
      <w:autoSpaceDN w:val="0"/>
      <w:spacing w:before="100" w:beforeAutospacing="1" w:after="100" w:afterAutospacing="1"/>
      <w:jc w:val="left"/>
    </w:pPr>
    <w:rPr>
      <w:rFonts w:ascii="宋体" w:eastAsia="宋体" w:hAnsi="宋体" w:cs="Times New Roman" w:hint="eastAsia"/>
      <w:kern w:val="0"/>
      <w:sz w:val="24"/>
      <w:szCs w:val="24"/>
    </w:rPr>
  </w:style>
  <w:style w:type="paragraph" w:customStyle="1" w:styleId="xl4222">
    <w:name w:val="xl4222"/>
    <w:basedOn w:val="a0"/>
    <w:qFormat/>
    <w:rsid w:val="009F4DB7"/>
    <w:pPr>
      <w:widowControl/>
      <w:pBdr>
        <w:top w:val="single" w:sz="4" w:space="0" w:color="auto"/>
        <w:left w:val="single" w:sz="4" w:space="0" w:color="auto"/>
        <w:bottom w:val="single" w:sz="4" w:space="0" w:color="auto"/>
        <w:right w:val="single" w:sz="4" w:space="0" w:color="auto"/>
      </w:pBdr>
      <w:autoSpaceDE w:val="0"/>
      <w:autoSpaceDN w:val="0"/>
      <w:spacing w:before="100" w:beforeAutospacing="1" w:after="100" w:afterAutospacing="1"/>
      <w:jc w:val="center"/>
    </w:pPr>
    <w:rPr>
      <w:rFonts w:ascii="宋体" w:eastAsia="宋体" w:hAnsi="宋体" w:cs="宋体"/>
      <w:kern w:val="0"/>
      <w:sz w:val="20"/>
      <w:szCs w:val="20"/>
    </w:rPr>
  </w:style>
  <w:style w:type="paragraph" w:customStyle="1" w:styleId="affb">
    <w:name w:val="表头"/>
    <w:basedOn w:val="afa"/>
    <w:qFormat/>
    <w:rsid w:val="009F4DB7"/>
    <w:pPr>
      <w:keepNext/>
      <w:keepLines/>
      <w:widowControl/>
      <w:spacing w:before="120" w:after="120" w:line="300" w:lineRule="auto"/>
      <w:jc w:val="center"/>
      <w:textAlignment w:val="baseline"/>
    </w:pPr>
    <w:rPr>
      <w:rFonts w:cs="Times New Roman"/>
      <w:kern w:val="0"/>
      <w:sz w:val="21"/>
    </w:rPr>
  </w:style>
  <w:style w:type="paragraph" w:customStyle="1" w:styleId="affc">
    <w:name w:val="缩进正文"/>
    <w:basedOn w:val="a0"/>
    <w:qFormat/>
    <w:rsid w:val="009F4DB7"/>
    <w:pPr>
      <w:autoSpaceDE w:val="0"/>
      <w:autoSpaceDN w:val="0"/>
      <w:spacing w:line="300" w:lineRule="auto"/>
      <w:ind w:firstLine="200"/>
      <w:jc w:val="left"/>
    </w:pPr>
    <w:rPr>
      <w:rFonts w:ascii="宋体" w:eastAsia="宋体" w:hAnsi="宋体" w:cs="Times New Roman"/>
      <w:kern w:val="0"/>
      <w:sz w:val="28"/>
      <w:szCs w:val="20"/>
    </w:rPr>
  </w:style>
  <w:style w:type="paragraph" w:customStyle="1" w:styleId="z1">
    <w:name w:val="z1"/>
    <w:basedOn w:val="a0"/>
    <w:qFormat/>
    <w:rsid w:val="009F4DB7"/>
    <w:pPr>
      <w:widowControl/>
      <w:wordWrap w:val="0"/>
      <w:autoSpaceDE w:val="0"/>
      <w:autoSpaceDN w:val="0"/>
      <w:adjustRightInd w:val="0"/>
      <w:snapToGrid w:val="0"/>
      <w:spacing w:beforeLines="50" w:afterLines="50" w:line="300" w:lineRule="auto"/>
      <w:ind w:leftChars="171" w:left="359" w:firstLineChars="200" w:firstLine="480"/>
    </w:pPr>
    <w:rPr>
      <w:rFonts w:ascii="Arial" w:eastAsia="宋体" w:hAnsi="Arial" w:cs="Times New Roman"/>
      <w:sz w:val="24"/>
      <w:szCs w:val="21"/>
    </w:rPr>
  </w:style>
  <w:style w:type="paragraph" w:customStyle="1" w:styleId="affd">
    <w:name w:val="保留正文"/>
    <w:basedOn w:val="a8"/>
    <w:qFormat/>
    <w:rsid w:val="009F4DB7"/>
    <w:pPr>
      <w:keepNext/>
      <w:spacing w:after="160"/>
      <w:ind w:left="0"/>
      <w:jc w:val="both"/>
    </w:pPr>
    <w:rPr>
      <w:rFonts w:ascii="Times New Roman" w:hAnsi="Tahoma" w:cs="Times New Roman"/>
      <w:kern w:val="2"/>
      <w:sz w:val="21"/>
      <w:szCs w:val="24"/>
      <w:lang w:val="en-US" w:bidi="ar-SA"/>
    </w:rPr>
  </w:style>
  <w:style w:type="paragraph" w:customStyle="1" w:styleId="CharChar17">
    <w:name w:val="Char Char17"/>
    <w:basedOn w:val="a0"/>
    <w:qFormat/>
    <w:rsid w:val="009F4DB7"/>
    <w:pPr>
      <w:tabs>
        <w:tab w:val="left" w:pos="360"/>
      </w:tabs>
      <w:autoSpaceDE w:val="0"/>
      <w:autoSpaceDN w:val="0"/>
    </w:pPr>
    <w:rPr>
      <w:rFonts w:ascii="Tahoma" w:eastAsia="宋体" w:hAnsi="Tahoma" w:cs="Times New Roman"/>
      <w:sz w:val="24"/>
      <w:szCs w:val="20"/>
    </w:rPr>
  </w:style>
  <w:style w:type="paragraph" w:customStyle="1" w:styleId="1">
    <w:name w:val="编号1"/>
    <w:basedOn w:val="a0"/>
    <w:qFormat/>
    <w:rsid w:val="009F4DB7"/>
    <w:pPr>
      <w:numPr>
        <w:numId w:val="21"/>
      </w:numPr>
      <w:tabs>
        <w:tab w:val="clear" w:pos="990"/>
        <w:tab w:val="left" w:pos="360"/>
      </w:tabs>
      <w:autoSpaceDE w:val="0"/>
      <w:autoSpaceDN w:val="0"/>
      <w:adjustRightInd w:val="0"/>
      <w:spacing w:line="300" w:lineRule="auto"/>
      <w:ind w:right="210"/>
      <w:textAlignment w:val="center"/>
    </w:pPr>
    <w:rPr>
      <w:rFonts w:ascii="宋体" w:eastAsia="宋体" w:hAnsi="宋体" w:cs="Times New Roman"/>
      <w:snapToGrid w:val="0"/>
      <w:spacing w:val="10"/>
      <w:kern w:val="24"/>
      <w:szCs w:val="24"/>
    </w:rPr>
  </w:style>
  <w:style w:type="paragraph" w:customStyle="1" w:styleId="xl4189">
    <w:name w:val="xl4189"/>
    <w:basedOn w:val="a0"/>
    <w:qFormat/>
    <w:rsid w:val="009F4DB7"/>
    <w:pPr>
      <w:widowControl/>
      <w:pBdr>
        <w:top w:val="single" w:sz="4" w:space="0" w:color="auto"/>
        <w:left w:val="single" w:sz="4" w:space="0" w:color="auto"/>
        <w:bottom w:val="single" w:sz="4" w:space="0" w:color="auto"/>
        <w:right w:val="single" w:sz="4" w:space="0" w:color="auto"/>
      </w:pBdr>
      <w:autoSpaceDE w:val="0"/>
      <w:autoSpaceDN w:val="0"/>
      <w:spacing w:before="100" w:beforeAutospacing="1" w:after="100" w:afterAutospacing="1"/>
      <w:jc w:val="left"/>
    </w:pPr>
    <w:rPr>
      <w:rFonts w:ascii="宋体" w:eastAsia="宋体" w:hAnsi="宋体" w:cs="宋体"/>
      <w:b/>
      <w:bCs/>
      <w:kern w:val="0"/>
      <w:sz w:val="28"/>
      <w:szCs w:val="28"/>
    </w:rPr>
  </w:style>
  <w:style w:type="paragraph" w:customStyle="1" w:styleId="1b">
    <w:name w:val="正文自建样式1"/>
    <w:basedOn w:val="a0"/>
    <w:qFormat/>
    <w:rsid w:val="009F4DB7"/>
    <w:pPr>
      <w:autoSpaceDE w:val="0"/>
      <w:autoSpaceDN w:val="0"/>
      <w:spacing w:line="360" w:lineRule="auto"/>
      <w:ind w:firstLineChars="200" w:firstLine="200"/>
    </w:pPr>
    <w:rPr>
      <w:rFonts w:ascii="宋体" w:eastAsia="宋体" w:hAnsi="Times New Roman" w:cs="Times New Roman"/>
      <w:kern w:val="0"/>
      <w:sz w:val="24"/>
      <w:szCs w:val="20"/>
    </w:rPr>
  </w:style>
  <w:style w:type="paragraph" w:customStyle="1" w:styleId="xl4233">
    <w:name w:val="xl4233"/>
    <w:basedOn w:val="a0"/>
    <w:qFormat/>
    <w:rsid w:val="009F4DB7"/>
    <w:pPr>
      <w:widowControl/>
      <w:pBdr>
        <w:top w:val="single" w:sz="4" w:space="0" w:color="auto"/>
        <w:left w:val="single" w:sz="4" w:space="0" w:color="auto"/>
        <w:bottom w:val="single" w:sz="4" w:space="0" w:color="auto"/>
        <w:right w:val="single" w:sz="4" w:space="0" w:color="auto"/>
      </w:pBdr>
      <w:shd w:val="clear" w:color="000000" w:fill="FFFFFF"/>
      <w:autoSpaceDE w:val="0"/>
      <w:autoSpaceDN w:val="0"/>
      <w:spacing w:before="100" w:beforeAutospacing="1" w:after="100" w:afterAutospacing="1"/>
      <w:jc w:val="left"/>
    </w:pPr>
    <w:rPr>
      <w:rFonts w:ascii="宋体" w:eastAsia="宋体" w:hAnsi="宋体" w:cs="宋体"/>
      <w:kern w:val="0"/>
      <w:sz w:val="20"/>
      <w:szCs w:val="20"/>
    </w:rPr>
  </w:style>
  <w:style w:type="paragraph" w:customStyle="1" w:styleId="xl4225">
    <w:name w:val="xl4225"/>
    <w:basedOn w:val="a0"/>
    <w:qFormat/>
    <w:rsid w:val="009F4DB7"/>
    <w:pPr>
      <w:widowControl/>
      <w:pBdr>
        <w:top w:val="single" w:sz="4" w:space="0" w:color="auto"/>
        <w:left w:val="single" w:sz="4" w:space="0" w:color="auto"/>
        <w:bottom w:val="single" w:sz="4" w:space="0" w:color="auto"/>
        <w:right w:val="single" w:sz="4" w:space="0" w:color="auto"/>
      </w:pBdr>
      <w:autoSpaceDE w:val="0"/>
      <w:autoSpaceDN w:val="0"/>
      <w:spacing w:before="100" w:beforeAutospacing="1" w:after="100" w:afterAutospacing="1"/>
      <w:jc w:val="center"/>
    </w:pPr>
    <w:rPr>
      <w:rFonts w:ascii="宋体" w:eastAsia="宋体" w:hAnsi="宋体" w:cs="宋体"/>
      <w:kern w:val="0"/>
      <w:sz w:val="20"/>
      <w:szCs w:val="20"/>
    </w:rPr>
  </w:style>
  <w:style w:type="paragraph" w:customStyle="1" w:styleId="xl51">
    <w:name w:val="xl51"/>
    <w:basedOn w:val="a0"/>
    <w:qFormat/>
    <w:rsid w:val="009F4DB7"/>
    <w:pPr>
      <w:widowControl/>
      <w:pBdr>
        <w:bottom w:val="single" w:sz="4" w:space="0" w:color="auto"/>
        <w:right w:val="single" w:sz="4" w:space="0" w:color="auto"/>
      </w:pBdr>
      <w:autoSpaceDE w:val="0"/>
      <w:autoSpaceDN w:val="0"/>
      <w:spacing w:before="100" w:beforeAutospacing="1" w:after="100" w:afterAutospacing="1"/>
      <w:textAlignment w:val="center"/>
    </w:pPr>
    <w:rPr>
      <w:rFonts w:ascii="Arial" w:eastAsia="Arial Unicode MS" w:hAnsi="Arial" w:cs="Arial"/>
      <w:kern w:val="0"/>
      <w:szCs w:val="21"/>
    </w:rPr>
  </w:style>
  <w:style w:type="paragraph" w:customStyle="1" w:styleId="3ArialBold">
    <w:name w:val="样式 标题 3 + (西文) Arial Bold (中文) 仿宋 四号"/>
    <w:basedOn w:val="3"/>
    <w:qFormat/>
    <w:rsid w:val="009F4DB7"/>
    <w:pPr>
      <w:keepNext/>
      <w:keepLines/>
      <w:adjustRightInd w:val="0"/>
      <w:spacing w:before="260" w:after="260" w:line="416" w:lineRule="atLeast"/>
      <w:ind w:left="0" w:right="0"/>
      <w:jc w:val="both"/>
      <w:textAlignment w:val="baseline"/>
    </w:pPr>
    <w:rPr>
      <w:rFonts w:ascii="Arial Bold" w:eastAsia="仿宋" w:hAnsi="Arial Bold" w:cs="Times New Roman"/>
      <w:bCs w:val="0"/>
      <w:sz w:val="28"/>
      <w:szCs w:val="24"/>
      <w:lang w:val="en-US" w:bidi="ar-SA"/>
    </w:rPr>
  </w:style>
  <w:style w:type="paragraph" w:customStyle="1" w:styleId="xl89">
    <w:name w:val="xl89"/>
    <w:basedOn w:val="a0"/>
    <w:rsid w:val="009F4DB7"/>
    <w:pPr>
      <w:widowControl/>
      <w:pBdr>
        <w:top w:val="single" w:sz="4" w:space="0" w:color="auto"/>
        <w:left w:val="single" w:sz="4" w:space="0" w:color="auto"/>
        <w:bottom w:val="single" w:sz="4" w:space="0" w:color="auto"/>
        <w:right w:val="single" w:sz="4" w:space="0" w:color="auto"/>
      </w:pBdr>
      <w:autoSpaceDE w:val="0"/>
      <w:autoSpaceDN w:val="0"/>
      <w:spacing w:before="100" w:beforeAutospacing="1" w:after="100" w:afterAutospacing="1"/>
      <w:jc w:val="left"/>
      <w:textAlignment w:val="center"/>
    </w:pPr>
    <w:rPr>
      <w:rFonts w:ascii="宋体" w:eastAsia="宋体" w:hAnsi="宋体" w:cs="宋体"/>
      <w:color w:val="000000"/>
      <w:kern w:val="0"/>
      <w:sz w:val="20"/>
      <w:szCs w:val="20"/>
    </w:rPr>
  </w:style>
  <w:style w:type="paragraph" w:customStyle="1" w:styleId="xl4208">
    <w:name w:val="xl4208"/>
    <w:basedOn w:val="a0"/>
    <w:qFormat/>
    <w:rsid w:val="009F4DB7"/>
    <w:pPr>
      <w:widowControl/>
      <w:pBdr>
        <w:top w:val="single" w:sz="4" w:space="0" w:color="auto"/>
        <w:left w:val="single" w:sz="4" w:space="0" w:color="auto"/>
        <w:bottom w:val="single" w:sz="4" w:space="0" w:color="auto"/>
        <w:right w:val="single" w:sz="4" w:space="0" w:color="auto"/>
      </w:pBdr>
      <w:shd w:val="clear" w:color="000000" w:fill="FFFFFF"/>
      <w:autoSpaceDE w:val="0"/>
      <w:autoSpaceDN w:val="0"/>
      <w:spacing w:before="100" w:beforeAutospacing="1" w:after="100" w:afterAutospacing="1"/>
      <w:jc w:val="center"/>
    </w:pPr>
    <w:rPr>
      <w:rFonts w:ascii="宋体" w:eastAsia="宋体" w:hAnsi="宋体" w:cs="宋体"/>
      <w:kern w:val="0"/>
      <w:szCs w:val="21"/>
    </w:rPr>
  </w:style>
  <w:style w:type="paragraph" w:customStyle="1" w:styleId="xl4229">
    <w:name w:val="xl4229"/>
    <w:basedOn w:val="a0"/>
    <w:qFormat/>
    <w:rsid w:val="009F4DB7"/>
    <w:pPr>
      <w:widowControl/>
      <w:pBdr>
        <w:top w:val="single" w:sz="4" w:space="0" w:color="auto"/>
        <w:left w:val="single" w:sz="4" w:space="0" w:color="auto"/>
        <w:bottom w:val="single" w:sz="4" w:space="0" w:color="auto"/>
        <w:right w:val="single" w:sz="4" w:space="0" w:color="auto"/>
      </w:pBdr>
      <w:autoSpaceDE w:val="0"/>
      <w:autoSpaceDN w:val="0"/>
      <w:spacing w:before="100" w:beforeAutospacing="1" w:after="100" w:afterAutospacing="1"/>
      <w:jc w:val="center"/>
    </w:pPr>
    <w:rPr>
      <w:rFonts w:ascii="宋体" w:eastAsia="宋体" w:hAnsi="宋体" w:cs="宋体"/>
      <w:kern w:val="0"/>
      <w:sz w:val="20"/>
      <w:szCs w:val="20"/>
    </w:rPr>
  </w:style>
  <w:style w:type="paragraph" w:customStyle="1" w:styleId="Char1CharCharChar">
    <w:name w:val="Char1 Char Char Char"/>
    <w:basedOn w:val="a0"/>
    <w:qFormat/>
    <w:rsid w:val="009F4DB7"/>
    <w:pPr>
      <w:autoSpaceDE w:val="0"/>
      <w:autoSpaceDN w:val="0"/>
      <w:ind w:left="420" w:hanging="420"/>
    </w:pPr>
    <w:rPr>
      <w:rFonts w:ascii="宋体" w:eastAsia="宋体" w:hAnsi="Times New Roman" w:cs="Times New Roman"/>
      <w:kern w:val="0"/>
      <w:sz w:val="24"/>
      <w:szCs w:val="20"/>
    </w:rPr>
  </w:style>
  <w:style w:type="paragraph" w:customStyle="1" w:styleId="xl4200">
    <w:name w:val="xl4200"/>
    <w:basedOn w:val="a0"/>
    <w:qFormat/>
    <w:rsid w:val="009F4DB7"/>
    <w:pPr>
      <w:widowControl/>
      <w:pBdr>
        <w:top w:val="single" w:sz="4" w:space="0" w:color="auto"/>
        <w:left w:val="single" w:sz="4" w:space="0" w:color="auto"/>
        <w:bottom w:val="single" w:sz="4" w:space="0" w:color="auto"/>
        <w:right w:val="single" w:sz="4" w:space="0" w:color="auto"/>
      </w:pBdr>
      <w:shd w:val="clear" w:color="000000" w:fill="FFFFFF"/>
      <w:autoSpaceDE w:val="0"/>
      <w:autoSpaceDN w:val="0"/>
      <w:spacing w:before="100" w:beforeAutospacing="1" w:after="100" w:afterAutospacing="1"/>
      <w:jc w:val="center"/>
    </w:pPr>
    <w:rPr>
      <w:rFonts w:ascii="宋体" w:eastAsia="宋体" w:hAnsi="宋体" w:cs="宋体"/>
      <w:kern w:val="0"/>
      <w:sz w:val="20"/>
      <w:szCs w:val="20"/>
    </w:rPr>
  </w:style>
  <w:style w:type="paragraph" w:customStyle="1" w:styleId="CharCharCharChar1">
    <w:name w:val="Char Char Char Char1"/>
    <w:basedOn w:val="a0"/>
    <w:qFormat/>
    <w:rsid w:val="009F4DB7"/>
    <w:pPr>
      <w:widowControl/>
      <w:autoSpaceDE w:val="0"/>
      <w:autoSpaceDN w:val="0"/>
      <w:spacing w:after="160" w:line="240" w:lineRule="exact"/>
      <w:jc w:val="center"/>
    </w:pPr>
    <w:rPr>
      <w:rFonts w:ascii="宋体" w:eastAsia="宋体" w:hAnsi="Times New Roman" w:cs="Times New Roman"/>
      <w:kern w:val="0"/>
      <w:sz w:val="24"/>
      <w:szCs w:val="20"/>
    </w:rPr>
  </w:style>
  <w:style w:type="paragraph" w:customStyle="1" w:styleId="xl4187">
    <w:name w:val="xl4187"/>
    <w:basedOn w:val="a0"/>
    <w:qFormat/>
    <w:rsid w:val="009F4DB7"/>
    <w:pPr>
      <w:widowControl/>
      <w:pBdr>
        <w:top w:val="single" w:sz="4" w:space="0" w:color="auto"/>
        <w:left w:val="single" w:sz="4" w:space="0" w:color="auto"/>
        <w:bottom w:val="single" w:sz="4" w:space="0" w:color="auto"/>
        <w:right w:val="single" w:sz="4" w:space="0" w:color="auto"/>
      </w:pBdr>
      <w:autoSpaceDE w:val="0"/>
      <w:autoSpaceDN w:val="0"/>
      <w:spacing w:before="100" w:beforeAutospacing="1" w:after="100" w:afterAutospacing="1"/>
      <w:jc w:val="center"/>
    </w:pPr>
    <w:rPr>
      <w:rFonts w:ascii="宋体" w:eastAsia="宋体" w:hAnsi="宋体" w:cs="宋体"/>
      <w:kern w:val="0"/>
      <w:sz w:val="18"/>
      <w:szCs w:val="18"/>
    </w:rPr>
  </w:style>
  <w:style w:type="paragraph" w:customStyle="1" w:styleId="51">
    <w:name w:val="样式5"/>
    <w:basedOn w:val="41"/>
    <w:next w:val="41"/>
    <w:qFormat/>
    <w:rsid w:val="009F4DB7"/>
  </w:style>
  <w:style w:type="paragraph" w:customStyle="1" w:styleId="Char1CharCharCharCharCharChar">
    <w:name w:val="Char1 Char Char Char Char Char Char"/>
    <w:basedOn w:val="a0"/>
    <w:qFormat/>
    <w:rsid w:val="009F4DB7"/>
    <w:pPr>
      <w:autoSpaceDE w:val="0"/>
      <w:autoSpaceDN w:val="0"/>
    </w:pPr>
    <w:rPr>
      <w:rFonts w:ascii="Tahoma" w:eastAsia="宋体" w:hAnsi="Tahoma" w:cs="Times New Roman"/>
      <w:sz w:val="24"/>
      <w:szCs w:val="20"/>
    </w:rPr>
  </w:style>
  <w:style w:type="paragraph" w:customStyle="1" w:styleId="xl4198">
    <w:name w:val="xl4198"/>
    <w:basedOn w:val="a0"/>
    <w:qFormat/>
    <w:rsid w:val="009F4DB7"/>
    <w:pPr>
      <w:widowControl/>
      <w:pBdr>
        <w:top w:val="single" w:sz="4" w:space="0" w:color="auto"/>
        <w:left w:val="single" w:sz="4" w:space="0" w:color="auto"/>
        <w:bottom w:val="single" w:sz="4" w:space="0" w:color="auto"/>
        <w:right w:val="single" w:sz="4" w:space="0" w:color="auto"/>
      </w:pBdr>
      <w:shd w:val="clear" w:color="000000" w:fill="FFFFFF"/>
      <w:autoSpaceDE w:val="0"/>
      <w:autoSpaceDN w:val="0"/>
      <w:spacing w:before="100" w:beforeAutospacing="1" w:after="100" w:afterAutospacing="1"/>
      <w:jc w:val="left"/>
    </w:pPr>
    <w:rPr>
      <w:rFonts w:ascii="宋体" w:eastAsia="宋体" w:hAnsi="宋体" w:cs="宋体"/>
      <w:kern w:val="0"/>
      <w:sz w:val="20"/>
      <w:szCs w:val="20"/>
    </w:rPr>
  </w:style>
  <w:style w:type="paragraph" w:customStyle="1" w:styleId="xl32">
    <w:name w:val="xl32"/>
    <w:basedOn w:val="a0"/>
    <w:qFormat/>
    <w:rsid w:val="009F4DB7"/>
    <w:pPr>
      <w:widowControl/>
      <w:pBdr>
        <w:left w:val="single" w:sz="4" w:space="0" w:color="auto"/>
        <w:bottom w:val="single" w:sz="4" w:space="0" w:color="auto"/>
        <w:right w:val="single" w:sz="4" w:space="0" w:color="auto"/>
      </w:pBdr>
      <w:autoSpaceDE w:val="0"/>
      <w:autoSpaceDN w:val="0"/>
      <w:spacing w:before="100" w:beforeAutospacing="1" w:after="100" w:afterAutospacing="1"/>
      <w:jc w:val="left"/>
      <w:textAlignment w:val="center"/>
    </w:pPr>
    <w:rPr>
      <w:rFonts w:ascii="宋体" w:eastAsia="宋体" w:hAnsi="宋体" w:cs="Times New Roman"/>
      <w:kern w:val="0"/>
      <w:sz w:val="22"/>
    </w:rPr>
  </w:style>
  <w:style w:type="paragraph" w:customStyle="1" w:styleId="xl4221">
    <w:name w:val="xl4221"/>
    <w:basedOn w:val="a0"/>
    <w:qFormat/>
    <w:rsid w:val="009F4DB7"/>
    <w:pPr>
      <w:widowControl/>
      <w:pBdr>
        <w:top w:val="single" w:sz="4" w:space="0" w:color="auto"/>
        <w:left w:val="single" w:sz="4" w:space="0" w:color="auto"/>
        <w:bottom w:val="single" w:sz="4" w:space="0" w:color="auto"/>
        <w:right w:val="single" w:sz="4" w:space="0" w:color="auto"/>
      </w:pBdr>
      <w:shd w:val="clear" w:color="000000" w:fill="FFFFFF"/>
      <w:autoSpaceDE w:val="0"/>
      <w:autoSpaceDN w:val="0"/>
      <w:spacing w:before="100" w:beforeAutospacing="1" w:after="100" w:afterAutospacing="1"/>
      <w:jc w:val="left"/>
    </w:pPr>
    <w:rPr>
      <w:rFonts w:ascii="宋体" w:eastAsia="宋体" w:hAnsi="宋体" w:cs="宋体"/>
      <w:kern w:val="0"/>
      <w:sz w:val="18"/>
      <w:szCs w:val="18"/>
    </w:rPr>
  </w:style>
  <w:style w:type="paragraph" w:customStyle="1" w:styleId="xl4223">
    <w:name w:val="xl4223"/>
    <w:basedOn w:val="a0"/>
    <w:qFormat/>
    <w:rsid w:val="009F4DB7"/>
    <w:pPr>
      <w:widowControl/>
      <w:pBdr>
        <w:top w:val="single" w:sz="4" w:space="0" w:color="auto"/>
        <w:left w:val="single" w:sz="4" w:space="0" w:color="auto"/>
        <w:bottom w:val="single" w:sz="4" w:space="0" w:color="auto"/>
        <w:right w:val="single" w:sz="4" w:space="0" w:color="auto"/>
      </w:pBdr>
      <w:autoSpaceDE w:val="0"/>
      <w:autoSpaceDN w:val="0"/>
      <w:spacing w:before="100" w:beforeAutospacing="1" w:after="100" w:afterAutospacing="1"/>
      <w:jc w:val="left"/>
    </w:pPr>
    <w:rPr>
      <w:rFonts w:ascii="宋体" w:eastAsia="宋体" w:hAnsi="宋体" w:cs="宋体"/>
      <w:kern w:val="0"/>
      <w:sz w:val="20"/>
      <w:szCs w:val="20"/>
    </w:rPr>
  </w:style>
  <w:style w:type="paragraph" w:customStyle="1" w:styleId="Style2">
    <w:name w:val="_Style 2"/>
    <w:basedOn w:val="a0"/>
    <w:uiPriority w:val="34"/>
    <w:qFormat/>
    <w:rsid w:val="009F4DB7"/>
    <w:pPr>
      <w:autoSpaceDE w:val="0"/>
      <w:autoSpaceDN w:val="0"/>
      <w:ind w:firstLineChars="200" w:firstLine="420"/>
    </w:pPr>
    <w:rPr>
      <w:rFonts w:ascii="宋体" w:eastAsia="宋体" w:hAnsi="Times New Roman" w:cs="Times New Roman"/>
      <w:kern w:val="0"/>
      <w:sz w:val="24"/>
      <w:szCs w:val="20"/>
    </w:rPr>
  </w:style>
  <w:style w:type="paragraph" w:customStyle="1" w:styleId="Char110">
    <w:name w:val="Char11"/>
    <w:basedOn w:val="a0"/>
    <w:qFormat/>
    <w:rsid w:val="009F4DB7"/>
    <w:pPr>
      <w:tabs>
        <w:tab w:val="left" w:pos="1125"/>
      </w:tabs>
      <w:autoSpaceDE w:val="0"/>
      <w:autoSpaceDN w:val="0"/>
      <w:ind w:left="1125" w:hanging="1125"/>
    </w:pPr>
    <w:rPr>
      <w:rFonts w:ascii="Times New Roman" w:eastAsia="宋体" w:hAnsi="Times New Roman" w:cs="Times New Roman"/>
      <w:sz w:val="24"/>
      <w:szCs w:val="24"/>
    </w:rPr>
  </w:style>
  <w:style w:type="paragraph" w:customStyle="1" w:styleId="xl4170">
    <w:name w:val="xl4170"/>
    <w:basedOn w:val="a0"/>
    <w:qFormat/>
    <w:rsid w:val="009F4DB7"/>
    <w:pPr>
      <w:widowControl/>
      <w:shd w:val="clear" w:color="000000" w:fill="FFFFFF"/>
      <w:autoSpaceDE w:val="0"/>
      <w:autoSpaceDN w:val="0"/>
      <w:spacing w:before="100" w:beforeAutospacing="1" w:after="100" w:afterAutospacing="1"/>
      <w:jc w:val="left"/>
    </w:pPr>
    <w:rPr>
      <w:rFonts w:ascii="宋体" w:eastAsia="宋体" w:hAnsi="宋体" w:cs="宋体"/>
      <w:color w:val="FF0000"/>
      <w:kern w:val="0"/>
      <w:sz w:val="24"/>
      <w:szCs w:val="24"/>
    </w:rPr>
  </w:style>
  <w:style w:type="paragraph" w:customStyle="1" w:styleId="xl4167">
    <w:name w:val="xl4167"/>
    <w:basedOn w:val="a0"/>
    <w:qFormat/>
    <w:rsid w:val="009F4DB7"/>
    <w:pPr>
      <w:widowControl/>
      <w:pBdr>
        <w:top w:val="single" w:sz="4" w:space="0" w:color="auto"/>
        <w:left w:val="single" w:sz="4" w:space="0" w:color="auto"/>
        <w:bottom w:val="single" w:sz="4" w:space="0" w:color="auto"/>
        <w:right w:val="single" w:sz="4" w:space="0" w:color="auto"/>
      </w:pBdr>
      <w:shd w:val="clear" w:color="000000" w:fill="FFFFFF"/>
      <w:autoSpaceDE w:val="0"/>
      <w:autoSpaceDN w:val="0"/>
      <w:spacing w:before="100" w:beforeAutospacing="1" w:after="100" w:afterAutospacing="1"/>
      <w:jc w:val="left"/>
    </w:pPr>
    <w:rPr>
      <w:rFonts w:ascii="宋体" w:eastAsia="宋体" w:hAnsi="宋体" w:cs="宋体"/>
      <w:kern w:val="0"/>
      <w:sz w:val="20"/>
      <w:szCs w:val="20"/>
    </w:rPr>
  </w:style>
  <w:style w:type="paragraph" w:customStyle="1" w:styleId="affe">
    <w:name w:val="缺省文本"/>
    <w:basedOn w:val="a0"/>
    <w:qFormat/>
    <w:rsid w:val="009F4DB7"/>
    <w:pPr>
      <w:autoSpaceDE w:val="0"/>
      <w:autoSpaceDN w:val="0"/>
      <w:adjustRightInd w:val="0"/>
      <w:jc w:val="left"/>
    </w:pPr>
    <w:rPr>
      <w:rFonts w:ascii="Times New Roman" w:eastAsia="宋体" w:hAnsi="Times New Roman" w:cs="Times New Roman"/>
      <w:kern w:val="0"/>
      <w:sz w:val="24"/>
      <w:szCs w:val="20"/>
    </w:rPr>
  </w:style>
  <w:style w:type="paragraph" w:customStyle="1" w:styleId="xl4197">
    <w:name w:val="xl4197"/>
    <w:basedOn w:val="a0"/>
    <w:qFormat/>
    <w:rsid w:val="009F4DB7"/>
    <w:pPr>
      <w:widowControl/>
      <w:pBdr>
        <w:top w:val="single" w:sz="4" w:space="0" w:color="auto"/>
        <w:left w:val="single" w:sz="4" w:space="0" w:color="auto"/>
        <w:bottom w:val="single" w:sz="4" w:space="0" w:color="auto"/>
        <w:right w:val="single" w:sz="4" w:space="0" w:color="auto"/>
      </w:pBdr>
      <w:shd w:val="clear" w:color="000000" w:fill="FFFFFF"/>
      <w:autoSpaceDE w:val="0"/>
      <w:autoSpaceDN w:val="0"/>
      <w:spacing w:before="100" w:beforeAutospacing="1" w:after="100" w:afterAutospacing="1"/>
      <w:jc w:val="left"/>
    </w:pPr>
    <w:rPr>
      <w:rFonts w:ascii="宋体" w:eastAsia="宋体" w:hAnsi="宋体" w:cs="宋体"/>
      <w:kern w:val="0"/>
      <w:sz w:val="18"/>
      <w:szCs w:val="18"/>
    </w:rPr>
  </w:style>
  <w:style w:type="paragraph" w:customStyle="1" w:styleId="xl4157">
    <w:name w:val="xl4157"/>
    <w:basedOn w:val="a0"/>
    <w:qFormat/>
    <w:rsid w:val="009F4DB7"/>
    <w:pPr>
      <w:widowControl/>
      <w:pBdr>
        <w:top w:val="single" w:sz="4" w:space="0" w:color="auto"/>
        <w:left w:val="single" w:sz="4" w:space="0" w:color="auto"/>
        <w:bottom w:val="single" w:sz="4" w:space="0" w:color="auto"/>
        <w:right w:val="single" w:sz="4" w:space="0" w:color="auto"/>
      </w:pBdr>
      <w:shd w:val="clear" w:color="000000" w:fill="FFFFFF"/>
      <w:autoSpaceDE w:val="0"/>
      <w:autoSpaceDN w:val="0"/>
      <w:spacing w:before="100" w:beforeAutospacing="1" w:after="100" w:afterAutospacing="1"/>
      <w:jc w:val="center"/>
    </w:pPr>
    <w:rPr>
      <w:rFonts w:ascii="宋体" w:eastAsia="宋体" w:hAnsi="宋体" w:cs="宋体"/>
      <w:kern w:val="0"/>
      <w:sz w:val="20"/>
      <w:szCs w:val="20"/>
    </w:rPr>
  </w:style>
  <w:style w:type="paragraph" w:customStyle="1" w:styleId="xl4227">
    <w:name w:val="xl4227"/>
    <w:basedOn w:val="a0"/>
    <w:qFormat/>
    <w:rsid w:val="009F4DB7"/>
    <w:pPr>
      <w:widowControl/>
      <w:pBdr>
        <w:top w:val="single" w:sz="4" w:space="0" w:color="auto"/>
        <w:left w:val="single" w:sz="4" w:space="0" w:color="auto"/>
        <w:bottom w:val="single" w:sz="4" w:space="0" w:color="auto"/>
        <w:right w:val="single" w:sz="4" w:space="0" w:color="auto"/>
      </w:pBdr>
      <w:autoSpaceDE w:val="0"/>
      <w:autoSpaceDN w:val="0"/>
      <w:spacing w:before="100" w:beforeAutospacing="1" w:after="100" w:afterAutospacing="1"/>
      <w:jc w:val="center"/>
    </w:pPr>
    <w:rPr>
      <w:rFonts w:ascii="宋体" w:eastAsia="宋体" w:hAnsi="宋体" w:cs="宋体"/>
      <w:kern w:val="0"/>
      <w:sz w:val="20"/>
      <w:szCs w:val="20"/>
    </w:rPr>
  </w:style>
  <w:style w:type="paragraph" w:customStyle="1" w:styleId="-3-">
    <w:name w:val="-标题3-"/>
    <w:basedOn w:val="-1-"/>
    <w:qFormat/>
    <w:rsid w:val="009F4DB7"/>
    <w:pPr>
      <w:jc w:val="left"/>
      <w:outlineLvl w:val="2"/>
    </w:pPr>
    <w:rPr>
      <w:sz w:val="28"/>
    </w:rPr>
  </w:style>
  <w:style w:type="paragraph" w:customStyle="1" w:styleId="xl45">
    <w:name w:val="xl45"/>
    <w:basedOn w:val="a0"/>
    <w:qFormat/>
    <w:rsid w:val="009F4DB7"/>
    <w:pPr>
      <w:widowControl/>
      <w:pBdr>
        <w:top w:val="single" w:sz="4" w:space="0" w:color="auto"/>
        <w:bottom w:val="single" w:sz="4" w:space="0" w:color="auto"/>
      </w:pBdr>
      <w:autoSpaceDE w:val="0"/>
      <w:autoSpaceDN w:val="0"/>
      <w:spacing w:before="100" w:beforeAutospacing="1" w:after="100" w:afterAutospacing="1"/>
      <w:jc w:val="left"/>
      <w:textAlignment w:val="center"/>
    </w:pPr>
    <w:rPr>
      <w:rFonts w:ascii="宋体" w:eastAsia="宋体" w:hAnsi="宋体" w:cs="Times New Roman"/>
      <w:kern w:val="0"/>
      <w:sz w:val="22"/>
    </w:rPr>
  </w:style>
  <w:style w:type="paragraph" w:customStyle="1" w:styleId="xl44">
    <w:name w:val="xl44"/>
    <w:basedOn w:val="a0"/>
    <w:qFormat/>
    <w:rsid w:val="009F4DB7"/>
    <w:pPr>
      <w:widowControl/>
      <w:pBdr>
        <w:top w:val="single" w:sz="4" w:space="0" w:color="auto"/>
        <w:left w:val="single" w:sz="4" w:space="0" w:color="auto"/>
        <w:bottom w:val="single" w:sz="4" w:space="0" w:color="auto"/>
      </w:pBdr>
      <w:autoSpaceDE w:val="0"/>
      <w:autoSpaceDN w:val="0"/>
      <w:spacing w:before="100" w:beforeAutospacing="1" w:after="100" w:afterAutospacing="1"/>
      <w:jc w:val="left"/>
      <w:textAlignment w:val="center"/>
    </w:pPr>
    <w:rPr>
      <w:rFonts w:ascii="宋体" w:eastAsia="宋体" w:hAnsi="宋体" w:cs="Times New Roman"/>
      <w:kern w:val="0"/>
      <w:sz w:val="22"/>
    </w:rPr>
  </w:style>
  <w:style w:type="paragraph" w:customStyle="1" w:styleId="afff">
    <w:name w:val="正文样式"/>
    <w:basedOn w:val="a0"/>
    <w:qFormat/>
    <w:rsid w:val="009F4DB7"/>
    <w:pPr>
      <w:tabs>
        <w:tab w:val="left" w:pos="1560"/>
      </w:tabs>
      <w:autoSpaceDE w:val="0"/>
      <w:autoSpaceDN w:val="0"/>
      <w:spacing w:before="163" w:after="163" w:line="300" w:lineRule="auto"/>
      <w:ind w:left="1560" w:hanging="360"/>
    </w:pPr>
    <w:rPr>
      <w:rFonts w:ascii="宋体" w:eastAsia="宋体" w:hAnsi="Times New Roman" w:cs="Times New Roman"/>
      <w:sz w:val="24"/>
      <w:szCs w:val="24"/>
    </w:rPr>
  </w:style>
  <w:style w:type="paragraph" w:customStyle="1" w:styleId="xl67">
    <w:name w:val="xl67"/>
    <w:basedOn w:val="a0"/>
    <w:qFormat/>
    <w:rsid w:val="009F4DB7"/>
    <w:pPr>
      <w:widowControl/>
      <w:pBdr>
        <w:top w:val="single" w:sz="4" w:space="0" w:color="auto"/>
        <w:left w:val="single" w:sz="4" w:space="0" w:color="auto"/>
        <w:bottom w:val="single" w:sz="4" w:space="0" w:color="auto"/>
        <w:right w:val="single" w:sz="4" w:space="0" w:color="auto"/>
      </w:pBdr>
      <w:autoSpaceDE w:val="0"/>
      <w:autoSpaceDN w:val="0"/>
      <w:spacing w:before="100" w:beforeAutospacing="1" w:after="100" w:afterAutospacing="1"/>
      <w:jc w:val="center"/>
    </w:pPr>
    <w:rPr>
      <w:rFonts w:ascii="宋体" w:eastAsia="宋体" w:hAnsi="宋体" w:cs="宋体"/>
      <w:kern w:val="0"/>
      <w:sz w:val="20"/>
      <w:szCs w:val="20"/>
    </w:rPr>
  </w:style>
  <w:style w:type="paragraph" w:customStyle="1" w:styleId="xl4210">
    <w:name w:val="xl4210"/>
    <w:basedOn w:val="a0"/>
    <w:qFormat/>
    <w:rsid w:val="009F4DB7"/>
    <w:pPr>
      <w:widowControl/>
      <w:pBdr>
        <w:top w:val="single" w:sz="4" w:space="0" w:color="auto"/>
        <w:left w:val="single" w:sz="4" w:space="0" w:color="auto"/>
        <w:bottom w:val="single" w:sz="4" w:space="0" w:color="auto"/>
        <w:right w:val="single" w:sz="4" w:space="0" w:color="auto"/>
      </w:pBdr>
      <w:autoSpaceDE w:val="0"/>
      <w:autoSpaceDN w:val="0"/>
      <w:spacing w:before="100" w:beforeAutospacing="1" w:after="100" w:afterAutospacing="1"/>
      <w:jc w:val="center"/>
    </w:pPr>
    <w:rPr>
      <w:rFonts w:ascii="宋体" w:eastAsia="宋体" w:hAnsi="宋体" w:cs="宋体"/>
      <w:b/>
      <w:bCs/>
      <w:kern w:val="0"/>
      <w:sz w:val="20"/>
      <w:szCs w:val="20"/>
    </w:rPr>
  </w:style>
  <w:style w:type="paragraph" w:customStyle="1" w:styleId="ItemStepinTable">
    <w:name w:val="Item Step in Table"/>
    <w:qFormat/>
    <w:rsid w:val="009F4DB7"/>
    <w:pPr>
      <w:tabs>
        <w:tab w:val="left" w:pos="397"/>
        <w:tab w:val="left" w:pos="720"/>
      </w:tabs>
      <w:spacing w:before="40" w:after="40"/>
      <w:ind w:left="397" w:hanging="397"/>
      <w:jc w:val="both"/>
    </w:pPr>
    <w:rPr>
      <w:rFonts w:ascii="Arial" w:eastAsia="宋体" w:hAnsi="Arial" w:cs="Arial"/>
      <w:kern w:val="0"/>
      <w:sz w:val="18"/>
      <w:szCs w:val="18"/>
    </w:rPr>
  </w:style>
  <w:style w:type="paragraph" w:customStyle="1" w:styleId="CharChar3">
    <w:name w:val="Char Char3"/>
    <w:basedOn w:val="a0"/>
    <w:qFormat/>
    <w:rsid w:val="009F4DB7"/>
    <w:pPr>
      <w:widowControl/>
      <w:autoSpaceDE w:val="0"/>
      <w:autoSpaceDN w:val="0"/>
      <w:spacing w:after="160" w:line="240" w:lineRule="exact"/>
      <w:jc w:val="center"/>
    </w:pPr>
    <w:rPr>
      <w:rFonts w:ascii="黑体" w:eastAsia="黑体" w:hAnsi="Verdana" w:cs="Times New Roman"/>
      <w:kern w:val="0"/>
      <w:sz w:val="32"/>
      <w:szCs w:val="32"/>
      <w:lang w:eastAsia="en-US"/>
    </w:rPr>
  </w:style>
  <w:style w:type="paragraph" w:customStyle="1" w:styleId="xl4150">
    <w:name w:val="xl4150"/>
    <w:basedOn w:val="a0"/>
    <w:qFormat/>
    <w:rsid w:val="009F4DB7"/>
    <w:pPr>
      <w:widowControl/>
      <w:pBdr>
        <w:top w:val="single" w:sz="4" w:space="0" w:color="auto"/>
        <w:left w:val="single" w:sz="4" w:space="0" w:color="auto"/>
        <w:bottom w:val="single" w:sz="4" w:space="0" w:color="auto"/>
        <w:right w:val="single" w:sz="4" w:space="0" w:color="auto"/>
      </w:pBdr>
      <w:autoSpaceDE w:val="0"/>
      <w:autoSpaceDN w:val="0"/>
      <w:spacing w:before="100" w:beforeAutospacing="1" w:after="100" w:afterAutospacing="1"/>
      <w:jc w:val="left"/>
    </w:pPr>
    <w:rPr>
      <w:rFonts w:ascii="宋体" w:eastAsia="宋体" w:hAnsi="宋体" w:cs="宋体"/>
      <w:kern w:val="0"/>
      <w:sz w:val="20"/>
      <w:szCs w:val="20"/>
    </w:rPr>
  </w:style>
  <w:style w:type="paragraph" w:customStyle="1" w:styleId="xl4154">
    <w:name w:val="xl4154"/>
    <w:basedOn w:val="a0"/>
    <w:qFormat/>
    <w:rsid w:val="009F4DB7"/>
    <w:pPr>
      <w:widowControl/>
      <w:pBdr>
        <w:top w:val="single" w:sz="4" w:space="0" w:color="auto"/>
        <w:left w:val="single" w:sz="4" w:space="0" w:color="auto"/>
        <w:bottom w:val="single" w:sz="4" w:space="0" w:color="auto"/>
        <w:right w:val="single" w:sz="4" w:space="0" w:color="auto"/>
      </w:pBdr>
      <w:autoSpaceDE w:val="0"/>
      <w:autoSpaceDN w:val="0"/>
      <w:spacing w:before="100" w:beforeAutospacing="1" w:after="100" w:afterAutospacing="1"/>
      <w:jc w:val="left"/>
    </w:pPr>
    <w:rPr>
      <w:rFonts w:ascii="宋体" w:eastAsia="宋体" w:hAnsi="宋体" w:cs="宋体"/>
      <w:kern w:val="0"/>
      <w:sz w:val="20"/>
      <w:szCs w:val="20"/>
    </w:rPr>
  </w:style>
  <w:style w:type="paragraph" w:customStyle="1" w:styleId="xl4203">
    <w:name w:val="xl4203"/>
    <w:basedOn w:val="a0"/>
    <w:qFormat/>
    <w:rsid w:val="009F4DB7"/>
    <w:pPr>
      <w:widowControl/>
      <w:pBdr>
        <w:top w:val="single" w:sz="4" w:space="0" w:color="auto"/>
        <w:left w:val="single" w:sz="4" w:space="0" w:color="auto"/>
        <w:bottom w:val="single" w:sz="4" w:space="0" w:color="auto"/>
        <w:right w:val="single" w:sz="4" w:space="0" w:color="auto"/>
      </w:pBdr>
      <w:autoSpaceDE w:val="0"/>
      <w:autoSpaceDN w:val="0"/>
      <w:spacing w:before="100" w:beforeAutospacing="1" w:after="100" w:afterAutospacing="1"/>
      <w:jc w:val="left"/>
    </w:pPr>
    <w:rPr>
      <w:rFonts w:ascii="宋体" w:eastAsia="宋体" w:hAnsi="宋体" w:cs="宋体"/>
      <w:kern w:val="0"/>
      <w:sz w:val="20"/>
      <w:szCs w:val="20"/>
    </w:rPr>
  </w:style>
  <w:style w:type="paragraph" w:customStyle="1" w:styleId="xl69">
    <w:name w:val="xl69"/>
    <w:basedOn w:val="a0"/>
    <w:qFormat/>
    <w:rsid w:val="009F4DB7"/>
    <w:pPr>
      <w:widowControl/>
      <w:autoSpaceDE w:val="0"/>
      <w:autoSpaceDN w:val="0"/>
      <w:spacing w:before="100" w:beforeAutospacing="1" w:after="100" w:afterAutospacing="1"/>
      <w:jc w:val="center"/>
    </w:pPr>
    <w:rPr>
      <w:rFonts w:ascii="宋体" w:eastAsia="宋体" w:hAnsi="宋体" w:cs="宋体"/>
      <w:kern w:val="0"/>
      <w:sz w:val="24"/>
      <w:szCs w:val="20"/>
    </w:rPr>
  </w:style>
  <w:style w:type="paragraph" w:customStyle="1" w:styleId="xl4185">
    <w:name w:val="xl4185"/>
    <w:basedOn w:val="a0"/>
    <w:qFormat/>
    <w:rsid w:val="009F4DB7"/>
    <w:pPr>
      <w:widowControl/>
      <w:pBdr>
        <w:top w:val="single" w:sz="4" w:space="0" w:color="auto"/>
        <w:left w:val="single" w:sz="4" w:space="0" w:color="auto"/>
        <w:bottom w:val="single" w:sz="4" w:space="0" w:color="auto"/>
        <w:right w:val="single" w:sz="4" w:space="0" w:color="auto"/>
      </w:pBdr>
      <w:autoSpaceDE w:val="0"/>
      <w:autoSpaceDN w:val="0"/>
      <w:spacing w:before="100" w:beforeAutospacing="1" w:after="100" w:afterAutospacing="1"/>
      <w:jc w:val="left"/>
    </w:pPr>
    <w:rPr>
      <w:rFonts w:ascii="宋体" w:eastAsia="宋体" w:hAnsi="宋体" w:cs="宋体"/>
      <w:kern w:val="0"/>
      <w:sz w:val="20"/>
      <w:szCs w:val="20"/>
    </w:rPr>
  </w:style>
  <w:style w:type="paragraph" w:customStyle="1" w:styleId="Charf2">
    <w:name w:val="Char"/>
    <w:basedOn w:val="a0"/>
    <w:qFormat/>
    <w:rsid w:val="009F4DB7"/>
    <w:pPr>
      <w:autoSpaceDE w:val="0"/>
      <w:autoSpaceDN w:val="0"/>
    </w:pPr>
    <w:rPr>
      <w:rFonts w:ascii="宋体" w:eastAsia="宋体" w:hAnsi="Times New Roman" w:cs="Times New Roman"/>
      <w:kern w:val="0"/>
      <w:sz w:val="24"/>
      <w:szCs w:val="20"/>
    </w:rPr>
  </w:style>
  <w:style w:type="paragraph" w:customStyle="1" w:styleId="xl4216">
    <w:name w:val="xl4216"/>
    <w:basedOn w:val="a0"/>
    <w:qFormat/>
    <w:rsid w:val="009F4DB7"/>
    <w:pPr>
      <w:widowControl/>
      <w:pBdr>
        <w:top w:val="single" w:sz="4" w:space="0" w:color="auto"/>
        <w:left w:val="single" w:sz="4" w:space="0" w:color="auto"/>
        <w:right w:val="single" w:sz="4" w:space="0" w:color="auto"/>
      </w:pBdr>
      <w:autoSpaceDE w:val="0"/>
      <w:autoSpaceDN w:val="0"/>
      <w:spacing w:before="100" w:beforeAutospacing="1" w:after="100" w:afterAutospacing="1"/>
      <w:jc w:val="left"/>
    </w:pPr>
    <w:rPr>
      <w:rFonts w:ascii="宋体" w:eastAsia="宋体" w:hAnsi="宋体" w:cs="宋体"/>
      <w:kern w:val="0"/>
      <w:sz w:val="20"/>
      <w:szCs w:val="20"/>
    </w:rPr>
  </w:style>
  <w:style w:type="paragraph" w:customStyle="1" w:styleId="Style5">
    <w:name w:val="_Style 5"/>
    <w:basedOn w:val="a0"/>
    <w:qFormat/>
    <w:rsid w:val="009F4DB7"/>
    <w:pPr>
      <w:autoSpaceDE w:val="0"/>
      <w:autoSpaceDN w:val="0"/>
      <w:ind w:firstLineChars="200" w:firstLine="420"/>
    </w:pPr>
    <w:rPr>
      <w:rFonts w:ascii="Times New Roman" w:eastAsia="宋体" w:hAnsi="Times New Roman" w:cs="Times New Roman"/>
      <w:szCs w:val="24"/>
    </w:rPr>
  </w:style>
  <w:style w:type="paragraph" w:customStyle="1" w:styleId="xl72">
    <w:name w:val="xl72"/>
    <w:basedOn w:val="a0"/>
    <w:qFormat/>
    <w:rsid w:val="009F4DB7"/>
    <w:pPr>
      <w:widowControl/>
      <w:pBdr>
        <w:left w:val="single" w:sz="4" w:space="0" w:color="auto"/>
        <w:right w:val="single" w:sz="4" w:space="0" w:color="auto"/>
      </w:pBdr>
      <w:autoSpaceDE w:val="0"/>
      <w:autoSpaceDN w:val="0"/>
      <w:spacing w:before="100" w:beforeAutospacing="1" w:after="100" w:afterAutospacing="1"/>
      <w:jc w:val="center"/>
    </w:pPr>
    <w:rPr>
      <w:rFonts w:ascii="宋体" w:eastAsia="宋体" w:hAnsi="宋体" w:cs="宋体"/>
      <w:kern w:val="0"/>
      <w:sz w:val="24"/>
      <w:szCs w:val="20"/>
    </w:rPr>
  </w:style>
  <w:style w:type="paragraph" w:customStyle="1" w:styleId="2char4">
    <w:name w:val="2char"/>
    <w:basedOn w:val="a0"/>
    <w:qFormat/>
    <w:rsid w:val="009F4DB7"/>
    <w:pPr>
      <w:widowControl/>
      <w:autoSpaceDE w:val="0"/>
      <w:autoSpaceDN w:val="0"/>
      <w:spacing w:before="100" w:beforeAutospacing="1" w:after="100" w:afterAutospacing="1"/>
      <w:jc w:val="left"/>
    </w:pPr>
    <w:rPr>
      <w:rFonts w:ascii="宋体" w:eastAsia="宋体" w:hAnsi="宋体" w:cs="宋体"/>
      <w:kern w:val="0"/>
      <w:sz w:val="24"/>
      <w:szCs w:val="24"/>
    </w:rPr>
  </w:style>
  <w:style w:type="paragraph" w:customStyle="1" w:styleId="Body">
    <w:name w:val="Body"/>
    <w:basedOn w:val="a0"/>
    <w:qFormat/>
    <w:rsid w:val="009F4DB7"/>
    <w:pPr>
      <w:tabs>
        <w:tab w:val="left" w:pos="1247"/>
      </w:tabs>
      <w:autoSpaceDE w:val="0"/>
      <w:autoSpaceDN w:val="0"/>
      <w:spacing w:before="120" w:line="288" w:lineRule="auto"/>
      <w:ind w:left="1247"/>
    </w:pPr>
    <w:rPr>
      <w:rFonts w:ascii="Arial" w:eastAsia="宋体" w:hAnsi="Arial" w:cs="Times New Roman"/>
      <w:szCs w:val="21"/>
      <w:lang w:eastAsia="en-US"/>
    </w:rPr>
  </w:style>
  <w:style w:type="paragraph" w:customStyle="1" w:styleId="afff0">
    <w:name w:val="公正文"/>
    <w:basedOn w:val="a1"/>
    <w:qFormat/>
    <w:rsid w:val="009F4DB7"/>
    <w:pPr>
      <w:adjustRightInd w:val="0"/>
      <w:snapToGrid w:val="0"/>
      <w:spacing w:line="355" w:lineRule="auto"/>
      <w:ind w:firstLine="200"/>
    </w:pPr>
    <w:rPr>
      <w:rFonts w:ascii="宋体" w:eastAsia="仿宋_GB2312" w:hAnsi="宋体"/>
      <w:kern w:val="0"/>
      <w:sz w:val="28"/>
    </w:rPr>
  </w:style>
  <w:style w:type="paragraph" w:customStyle="1" w:styleId="xl26">
    <w:name w:val="xl26"/>
    <w:basedOn w:val="a0"/>
    <w:qFormat/>
    <w:rsid w:val="009F4DB7"/>
    <w:pPr>
      <w:widowControl/>
      <w:pBdr>
        <w:left w:val="single" w:sz="4" w:space="0" w:color="auto"/>
        <w:bottom w:val="single" w:sz="4" w:space="0" w:color="auto"/>
        <w:right w:val="single" w:sz="4" w:space="0" w:color="auto"/>
      </w:pBdr>
      <w:autoSpaceDE w:val="0"/>
      <w:autoSpaceDN w:val="0"/>
      <w:spacing w:before="100" w:beforeAutospacing="1" w:after="100" w:afterAutospacing="1"/>
      <w:jc w:val="center"/>
      <w:textAlignment w:val="center"/>
    </w:pPr>
    <w:rPr>
      <w:rFonts w:ascii="宋体" w:eastAsia="宋体" w:hAnsi="宋体" w:cs="Times New Roman"/>
      <w:kern w:val="0"/>
      <w:sz w:val="22"/>
    </w:rPr>
  </w:style>
  <w:style w:type="paragraph" w:customStyle="1" w:styleId="xl4217">
    <w:name w:val="xl4217"/>
    <w:basedOn w:val="a0"/>
    <w:qFormat/>
    <w:rsid w:val="009F4DB7"/>
    <w:pPr>
      <w:widowControl/>
      <w:pBdr>
        <w:top w:val="single" w:sz="4" w:space="0" w:color="auto"/>
        <w:left w:val="single" w:sz="4" w:space="0" w:color="auto"/>
        <w:bottom w:val="single" w:sz="4" w:space="0" w:color="auto"/>
        <w:right w:val="single" w:sz="4" w:space="0" w:color="auto"/>
      </w:pBdr>
      <w:autoSpaceDE w:val="0"/>
      <w:autoSpaceDN w:val="0"/>
      <w:spacing w:before="100" w:beforeAutospacing="1" w:after="100" w:afterAutospacing="1"/>
      <w:jc w:val="left"/>
    </w:pPr>
    <w:rPr>
      <w:rFonts w:ascii="宋体" w:eastAsia="宋体" w:hAnsi="宋体" w:cs="宋体"/>
      <w:kern w:val="0"/>
      <w:szCs w:val="21"/>
    </w:rPr>
  </w:style>
  <w:style w:type="paragraph" w:customStyle="1" w:styleId="xl4235">
    <w:name w:val="xl4235"/>
    <w:basedOn w:val="a0"/>
    <w:qFormat/>
    <w:rsid w:val="009F4DB7"/>
    <w:pPr>
      <w:widowControl/>
      <w:pBdr>
        <w:top w:val="single" w:sz="4" w:space="0" w:color="auto"/>
        <w:left w:val="single" w:sz="4" w:space="0" w:color="auto"/>
        <w:bottom w:val="single" w:sz="4" w:space="0" w:color="auto"/>
        <w:right w:val="single" w:sz="4" w:space="0" w:color="auto"/>
      </w:pBdr>
      <w:autoSpaceDE w:val="0"/>
      <w:autoSpaceDN w:val="0"/>
      <w:spacing w:before="100" w:beforeAutospacing="1" w:after="100" w:afterAutospacing="1"/>
      <w:jc w:val="center"/>
    </w:pPr>
    <w:rPr>
      <w:rFonts w:ascii="宋体" w:eastAsia="宋体" w:hAnsi="宋体" w:cs="宋体"/>
      <w:b/>
      <w:bCs/>
      <w:kern w:val="0"/>
      <w:sz w:val="20"/>
      <w:szCs w:val="20"/>
    </w:rPr>
  </w:style>
  <w:style w:type="paragraph" w:customStyle="1" w:styleId="xl4158">
    <w:name w:val="xl4158"/>
    <w:basedOn w:val="a0"/>
    <w:qFormat/>
    <w:rsid w:val="009F4DB7"/>
    <w:pPr>
      <w:widowControl/>
      <w:pBdr>
        <w:top w:val="single" w:sz="4" w:space="0" w:color="auto"/>
        <w:left w:val="single" w:sz="4" w:space="0" w:color="auto"/>
        <w:bottom w:val="single" w:sz="4" w:space="0" w:color="auto"/>
        <w:right w:val="single" w:sz="4" w:space="0" w:color="auto"/>
      </w:pBdr>
      <w:shd w:val="clear" w:color="000000" w:fill="FFFFFF"/>
      <w:autoSpaceDE w:val="0"/>
      <w:autoSpaceDN w:val="0"/>
      <w:spacing w:before="100" w:beforeAutospacing="1" w:after="100" w:afterAutospacing="1"/>
      <w:jc w:val="left"/>
    </w:pPr>
    <w:rPr>
      <w:rFonts w:ascii="宋体" w:eastAsia="宋体" w:hAnsi="宋体" w:cs="宋体"/>
      <w:kern w:val="0"/>
      <w:sz w:val="20"/>
      <w:szCs w:val="20"/>
    </w:rPr>
  </w:style>
  <w:style w:type="paragraph" w:customStyle="1" w:styleId="xl68">
    <w:name w:val="xl68"/>
    <w:basedOn w:val="a0"/>
    <w:qFormat/>
    <w:rsid w:val="009F4DB7"/>
    <w:pPr>
      <w:widowControl/>
      <w:pBdr>
        <w:top w:val="single" w:sz="4" w:space="0" w:color="auto"/>
        <w:left w:val="single" w:sz="4" w:space="0" w:color="auto"/>
        <w:bottom w:val="single" w:sz="4" w:space="0" w:color="auto"/>
        <w:right w:val="single" w:sz="4" w:space="0" w:color="auto"/>
      </w:pBdr>
      <w:autoSpaceDE w:val="0"/>
      <w:autoSpaceDN w:val="0"/>
      <w:spacing w:before="100" w:beforeAutospacing="1" w:after="100" w:afterAutospacing="1"/>
      <w:jc w:val="center"/>
    </w:pPr>
    <w:rPr>
      <w:rFonts w:ascii="新宋体" w:eastAsia="新宋体" w:hAnsi="新宋体" w:cs="宋体"/>
      <w:kern w:val="0"/>
      <w:sz w:val="20"/>
      <w:szCs w:val="20"/>
    </w:rPr>
  </w:style>
  <w:style w:type="paragraph" w:customStyle="1" w:styleId="xl37">
    <w:name w:val="xl37"/>
    <w:basedOn w:val="a0"/>
    <w:qFormat/>
    <w:rsid w:val="009F4DB7"/>
    <w:pPr>
      <w:widowControl/>
      <w:pBdr>
        <w:left w:val="single" w:sz="4" w:space="0" w:color="auto"/>
        <w:bottom w:val="single" w:sz="4" w:space="0" w:color="auto"/>
        <w:right w:val="single" w:sz="4" w:space="0" w:color="auto"/>
      </w:pBdr>
      <w:autoSpaceDE w:val="0"/>
      <w:autoSpaceDN w:val="0"/>
      <w:spacing w:before="100" w:beforeAutospacing="1" w:after="100" w:afterAutospacing="1"/>
      <w:jc w:val="center"/>
      <w:textAlignment w:val="center"/>
    </w:pPr>
    <w:rPr>
      <w:rFonts w:ascii="宋体" w:eastAsia="宋体" w:hAnsi="宋体" w:cs="Times New Roman"/>
      <w:b/>
      <w:bCs/>
      <w:kern w:val="0"/>
      <w:sz w:val="22"/>
    </w:rPr>
  </w:style>
  <w:style w:type="paragraph" w:customStyle="1" w:styleId="CharChar171">
    <w:name w:val="Char Char171"/>
    <w:basedOn w:val="a0"/>
    <w:qFormat/>
    <w:rsid w:val="009F4DB7"/>
    <w:pPr>
      <w:tabs>
        <w:tab w:val="left" w:pos="360"/>
      </w:tabs>
      <w:autoSpaceDE w:val="0"/>
      <w:autoSpaceDN w:val="0"/>
    </w:pPr>
    <w:rPr>
      <w:rFonts w:ascii="Tahoma" w:eastAsia="宋体" w:hAnsi="Tahoma" w:cs="Times New Roman"/>
      <w:sz w:val="24"/>
      <w:szCs w:val="24"/>
    </w:rPr>
  </w:style>
  <w:style w:type="paragraph" w:customStyle="1" w:styleId="afff1">
    <w:name w:val="自定义二"/>
    <w:basedOn w:val="a0"/>
    <w:next w:val="a0"/>
    <w:qFormat/>
    <w:rsid w:val="009F4DB7"/>
    <w:pPr>
      <w:tabs>
        <w:tab w:val="left" w:pos="2880"/>
      </w:tabs>
      <w:autoSpaceDE w:val="0"/>
      <w:autoSpaceDN w:val="0"/>
      <w:spacing w:line="360" w:lineRule="auto"/>
      <w:outlineLvl w:val="1"/>
    </w:pPr>
    <w:rPr>
      <w:rFonts w:ascii="Arial" w:eastAsia="宋体" w:hAnsi="Arial" w:cs="Times New Roman"/>
      <w:b/>
      <w:sz w:val="24"/>
      <w:szCs w:val="21"/>
    </w:rPr>
  </w:style>
  <w:style w:type="paragraph" w:customStyle="1" w:styleId="Char31">
    <w:name w:val="Char31"/>
    <w:basedOn w:val="a0"/>
    <w:qFormat/>
    <w:rsid w:val="009F4DB7"/>
    <w:pPr>
      <w:widowControl/>
      <w:autoSpaceDE w:val="0"/>
      <w:autoSpaceDN w:val="0"/>
      <w:spacing w:after="160" w:line="240" w:lineRule="exact"/>
      <w:jc w:val="left"/>
    </w:pPr>
    <w:rPr>
      <w:rFonts w:ascii="Verdana" w:eastAsia="宋体" w:hAnsi="Verdana" w:cs="Times New Roman"/>
      <w:kern w:val="0"/>
      <w:szCs w:val="20"/>
      <w:lang w:eastAsia="en-US"/>
    </w:rPr>
  </w:style>
  <w:style w:type="paragraph" w:customStyle="1" w:styleId="xl66">
    <w:name w:val="xl66"/>
    <w:basedOn w:val="a0"/>
    <w:qFormat/>
    <w:rsid w:val="009F4DB7"/>
    <w:pPr>
      <w:widowControl/>
      <w:pBdr>
        <w:bottom w:val="single" w:sz="4" w:space="0" w:color="auto"/>
      </w:pBdr>
      <w:autoSpaceDE w:val="0"/>
      <w:autoSpaceDN w:val="0"/>
      <w:spacing w:before="100" w:beforeAutospacing="1" w:after="100" w:afterAutospacing="1"/>
      <w:jc w:val="left"/>
      <w:textAlignment w:val="center"/>
    </w:pPr>
    <w:rPr>
      <w:rFonts w:ascii="宋体" w:eastAsia="宋体" w:hAnsi="宋体" w:cs="Times New Roman" w:hint="eastAsia"/>
      <w:b/>
      <w:bCs/>
      <w:kern w:val="0"/>
      <w:sz w:val="22"/>
    </w:rPr>
  </w:style>
  <w:style w:type="paragraph" w:customStyle="1" w:styleId="00">
    <w:name w:val="正文_0_0"/>
    <w:qFormat/>
    <w:rsid w:val="009F4DB7"/>
    <w:pPr>
      <w:widowControl w:val="0"/>
      <w:jc w:val="both"/>
    </w:pPr>
    <w:rPr>
      <w:rFonts w:ascii="Times New Roman" w:eastAsia="宋体" w:hAnsi="Times New Roman" w:cs="Times New Roman"/>
      <w:szCs w:val="24"/>
    </w:rPr>
  </w:style>
  <w:style w:type="paragraph" w:customStyle="1" w:styleId="afff2">
    <w:name w:val="内部列表"/>
    <w:basedOn w:val="a0"/>
    <w:qFormat/>
    <w:rsid w:val="009F4DB7"/>
    <w:pPr>
      <w:autoSpaceDE w:val="0"/>
      <w:autoSpaceDN w:val="0"/>
      <w:adjustRightInd w:val="0"/>
      <w:snapToGrid w:val="0"/>
      <w:spacing w:line="312" w:lineRule="auto"/>
      <w:ind w:leftChars="350" w:left="500" w:hangingChars="150" w:hanging="150"/>
    </w:pPr>
    <w:rPr>
      <w:rFonts w:ascii="Times New Roman" w:eastAsia="宋体" w:hAnsi="Times New Roman" w:cs="Times New Roman"/>
      <w:szCs w:val="24"/>
    </w:rPr>
  </w:style>
  <w:style w:type="paragraph" w:customStyle="1" w:styleId="Style6">
    <w:name w:val="_Style 6"/>
    <w:basedOn w:val="a0"/>
    <w:qFormat/>
    <w:rsid w:val="009F4DB7"/>
    <w:pPr>
      <w:widowControl/>
      <w:autoSpaceDE w:val="0"/>
      <w:autoSpaceDN w:val="0"/>
      <w:spacing w:after="160" w:line="240" w:lineRule="exact"/>
      <w:jc w:val="left"/>
    </w:pPr>
    <w:rPr>
      <w:rFonts w:ascii="Times New Roman" w:eastAsia="宋体" w:hAnsi="Times New Roman" w:cs="Times New Roman"/>
      <w:szCs w:val="24"/>
    </w:rPr>
  </w:style>
  <w:style w:type="paragraph" w:customStyle="1" w:styleId="afff3">
    <w:name w:val="前言、引言标题"/>
    <w:next w:val="a0"/>
    <w:qFormat/>
    <w:rsid w:val="009F4DB7"/>
    <w:pPr>
      <w:shd w:val="clear" w:color="FFFFFF" w:fill="FFFFFF"/>
      <w:spacing w:before="640" w:after="560"/>
      <w:jc w:val="center"/>
      <w:outlineLvl w:val="0"/>
    </w:pPr>
    <w:rPr>
      <w:rFonts w:ascii="黑体" w:eastAsia="黑体" w:hAnsi="Times New Roman" w:cs="Times New Roman"/>
      <w:kern w:val="0"/>
      <w:sz w:val="32"/>
      <w:szCs w:val="20"/>
    </w:rPr>
  </w:style>
  <w:style w:type="paragraph" w:customStyle="1" w:styleId="xl4175">
    <w:name w:val="xl4175"/>
    <w:basedOn w:val="a0"/>
    <w:qFormat/>
    <w:rsid w:val="009F4DB7"/>
    <w:pPr>
      <w:widowControl/>
      <w:pBdr>
        <w:top w:val="single" w:sz="4" w:space="0" w:color="auto"/>
        <w:left w:val="single" w:sz="4" w:space="0" w:color="auto"/>
        <w:bottom w:val="single" w:sz="4" w:space="0" w:color="auto"/>
        <w:right w:val="single" w:sz="4" w:space="0" w:color="auto"/>
      </w:pBdr>
      <w:shd w:val="clear" w:color="000000" w:fill="FFFFFF"/>
      <w:autoSpaceDE w:val="0"/>
      <w:autoSpaceDN w:val="0"/>
      <w:spacing w:before="100" w:beforeAutospacing="1" w:after="100" w:afterAutospacing="1"/>
      <w:jc w:val="center"/>
    </w:pPr>
    <w:rPr>
      <w:rFonts w:ascii="宋体" w:eastAsia="宋体" w:hAnsi="宋体" w:cs="宋体"/>
      <w:kern w:val="0"/>
      <w:szCs w:val="21"/>
    </w:rPr>
  </w:style>
  <w:style w:type="paragraph" w:customStyle="1" w:styleId="TableHeading">
    <w:name w:val="Table Heading"/>
    <w:basedOn w:val="a0"/>
    <w:qFormat/>
    <w:rsid w:val="009F4DB7"/>
    <w:pPr>
      <w:widowControl/>
      <w:autoSpaceDE w:val="0"/>
      <w:autoSpaceDN w:val="0"/>
      <w:jc w:val="center"/>
    </w:pPr>
    <w:rPr>
      <w:rFonts w:ascii="Arial" w:eastAsia="宋体" w:hAnsi="Arial" w:cs="Times New Roman"/>
      <w:b/>
      <w:kern w:val="0"/>
      <w:sz w:val="18"/>
      <w:szCs w:val="20"/>
    </w:rPr>
  </w:style>
  <w:style w:type="paragraph" w:customStyle="1" w:styleId="xl4191">
    <w:name w:val="xl4191"/>
    <w:basedOn w:val="a0"/>
    <w:qFormat/>
    <w:rsid w:val="009F4DB7"/>
    <w:pPr>
      <w:widowControl/>
      <w:pBdr>
        <w:top w:val="single" w:sz="4" w:space="0" w:color="auto"/>
        <w:left w:val="single" w:sz="4" w:space="0" w:color="auto"/>
        <w:bottom w:val="single" w:sz="4" w:space="0" w:color="auto"/>
        <w:right w:val="single" w:sz="4" w:space="0" w:color="auto"/>
      </w:pBdr>
      <w:autoSpaceDE w:val="0"/>
      <w:autoSpaceDN w:val="0"/>
      <w:spacing w:before="100" w:beforeAutospacing="1" w:after="100" w:afterAutospacing="1"/>
      <w:jc w:val="center"/>
    </w:pPr>
    <w:rPr>
      <w:rFonts w:ascii="宋体" w:eastAsia="宋体" w:hAnsi="宋体" w:cs="宋体"/>
      <w:kern w:val="0"/>
      <w:sz w:val="18"/>
      <w:szCs w:val="18"/>
    </w:rPr>
  </w:style>
  <w:style w:type="paragraph" w:customStyle="1" w:styleId="xl4196">
    <w:name w:val="xl4196"/>
    <w:basedOn w:val="a0"/>
    <w:qFormat/>
    <w:rsid w:val="009F4DB7"/>
    <w:pPr>
      <w:widowControl/>
      <w:pBdr>
        <w:top w:val="single" w:sz="4" w:space="0" w:color="auto"/>
        <w:left w:val="single" w:sz="4" w:space="0" w:color="auto"/>
        <w:bottom w:val="single" w:sz="4" w:space="0" w:color="auto"/>
        <w:right w:val="single" w:sz="4" w:space="0" w:color="auto"/>
      </w:pBdr>
      <w:shd w:val="clear" w:color="000000" w:fill="FFFFFF"/>
      <w:autoSpaceDE w:val="0"/>
      <w:autoSpaceDN w:val="0"/>
      <w:spacing w:before="100" w:beforeAutospacing="1" w:after="100" w:afterAutospacing="1"/>
      <w:jc w:val="left"/>
    </w:pPr>
    <w:rPr>
      <w:rFonts w:ascii="宋体" w:eastAsia="宋体" w:hAnsi="宋体" w:cs="宋体"/>
      <w:kern w:val="0"/>
      <w:sz w:val="20"/>
      <w:szCs w:val="20"/>
    </w:rPr>
  </w:style>
  <w:style w:type="paragraph" w:customStyle="1" w:styleId="xl4195">
    <w:name w:val="xl4195"/>
    <w:basedOn w:val="a0"/>
    <w:qFormat/>
    <w:rsid w:val="009F4DB7"/>
    <w:pPr>
      <w:widowControl/>
      <w:pBdr>
        <w:top w:val="single" w:sz="4" w:space="0" w:color="auto"/>
        <w:left w:val="single" w:sz="4" w:space="0" w:color="auto"/>
        <w:bottom w:val="single" w:sz="4" w:space="0" w:color="auto"/>
        <w:right w:val="single" w:sz="4" w:space="0" w:color="auto"/>
      </w:pBdr>
      <w:shd w:val="clear" w:color="000000" w:fill="FFFFFF"/>
      <w:autoSpaceDE w:val="0"/>
      <w:autoSpaceDN w:val="0"/>
      <w:spacing w:before="100" w:beforeAutospacing="1" w:after="100" w:afterAutospacing="1"/>
      <w:jc w:val="center"/>
    </w:pPr>
    <w:rPr>
      <w:rFonts w:ascii="宋体" w:eastAsia="宋体" w:hAnsi="宋体" w:cs="宋体"/>
      <w:kern w:val="0"/>
      <w:sz w:val="20"/>
      <w:szCs w:val="20"/>
    </w:rPr>
  </w:style>
  <w:style w:type="paragraph" w:customStyle="1" w:styleId="xl49">
    <w:name w:val="xl49"/>
    <w:basedOn w:val="a0"/>
    <w:qFormat/>
    <w:rsid w:val="009F4DB7"/>
    <w:pPr>
      <w:widowControl/>
      <w:pBdr>
        <w:left w:val="single" w:sz="4" w:space="0" w:color="auto"/>
        <w:right w:val="single" w:sz="4" w:space="0" w:color="auto"/>
      </w:pBdr>
      <w:autoSpaceDE w:val="0"/>
      <w:autoSpaceDN w:val="0"/>
      <w:spacing w:before="100" w:beforeAutospacing="1" w:after="100" w:afterAutospacing="1"/>
      <w:jc w:val="center"/>
      <w:textAlignment w:val="center"/>
    </w:pPr>
    <w:rPr>
      <w:rFonts w:ascii="宋体" w:eastAsia="宋体" w:hAnsi="宋体" w:cs="Times New Roman"/>
      <w:kern w:val="0"/>
      <w:sz w:val="22"/>
    </w:rPr>
  </w:style>
  <w:style w:type="paragraph" w:customStyle="1" w:styleId="33">
    <w:name w:val="列出段落3"/>
    <w:basedOn w:val="a0"/>
    <w:qFormat/>
    <w:rsid w:val="009F4DB7"/>
    <w:pPr>
      <w:autoSpaceDE w:val="0"/>
      <w:autoSpaceDN w:val="0"/>
      <w:ind w:firstLineChars="200" w:firstLine="420"/>
    </w:pPr>
    <w:rPr>
      <w:rFonts w:ascii="Calibri" w:eastAsia="宋体" w:hAnsi="Calibri" w:cs="Times New Roman"/>
      <w:kern w:val="0"/>
      <w:sz w:val="24"/>
    </w:rPr>
  </w:style>
  <w:style w:type="paragraph" w:customStyle="1" w:styleId="xl4176">
    <w:name w:val="xl4176"/>
    <w:basedOn w:val="a0"/>
    <w:qFormat/>
    <w:rsid w:val="009F4DB7"/>
    <w:pPr>
      <w:widowControl/>
      <w:pBdr>
        <w:top w:val="single" w:sz="4" w:space="0" w:color="auto"/>
        <w:left w:val="single" w:sz="4" w:space="0" w:color="auto"/>
        <w:bottom w:val="single" w:sz="4" w:space="0" w:color="auto"/>
        <w:right w:val="single" w:sz="4" w:space="0" w:color="auto"/>
      </w:pBdr>
      <w:autoSpaceDE w:val="0"/>
      <w:autoSpaceDN w:val="0"/>
      <w:spacing w:before="100" w:beforeAutospacing="1" w:after="100" w:afterAutospacing="1"/>
      <w:jc w:val="left"/>
    </w:pPr>
    <w:rPr>
      <w:rFonts w:ascii="宋体" w:eastAsia="宋体" w:hAnsi="宋体" w:cs="宋体"/>
      <w:kern w:val="0"/>
      <w:sz w:val="20"/>
      <w:szCs w:val="20"/>
    </w:rPr>
  </w:style>
  <w:style w:type="paragraph" w:customStyle="1" w:styleId="CharChar2Char">
    <w:name w:val="Char Char2 Char"/>
    <w:basedOn w:val="a0"/>
    <w:rsid w:val="009F4DB7"/>
    <w:pPr>
      <w:autoSpaceDE w:val="0"/>
      <w:autoSpaceDN w:val="0"/>
    </w:pPr>
    <w:rPr>
      <w:rFonts w:ascii="宋体" w:eastAsia="宋体" w:hAnsi="宋体" w:cs="Times New Roman"/>
      <w:b/>
      <w:sz w:val="28"/>
      <w:szCs w:val="28"/>
    </w:rPr>
  </w:style>
  <w:style w:type="paragraph" w:customStyle="1" w:styleId="xl65">
    <w:name w:val="xl65"/>
    <w:basedOn w:val="a0"/>
    <w:qFormat/>
    <w:rsid w:val="009F4DB7"/>
    <w:pPr>
      <w:widowControl/>
      <w:pBdr>
        <w:top w:val="single" w:sz="4" w:space="0" w:color="auto"/>
        <w:left w:val="single" w:sz="4" w:space="0" w:color="auto"/>
        <w:bottom w:val="single" w:sz="4" w:space="0" w:color="auto"/>
        <w:right w:val="single" w:sz="4" w:space="0" w:color="auto"/>
      </w:pBdr>
      <w:autoSpaceDE w:val="0"/>
      <w:autoSpaceDN w:val="0"/>
      <w:spacing w:before="100" w:beforeAutospacing="1" w:after="100" w:afterAutospacing="1"/>
      <w:jc w:val="left"/>
    </w:pPr>
    <w:rPr>
      <w:rFonts w:ascii="宋体" w:eastAsia="宋体" w:hAnsi="宋体" w:cs="宋体"/>
      <w:kern w:val="0"/>
      <w:sz w:val="20"/>
      <w:szCs w:val="20"/>
    </w:rPr>
  </w:style>
  <w:style w:type="paragraph" w:customStyle="1" w:styleId="xl4161">
    <w:name w:val="xl4161"/>
    <w:basedOn w:val="a0"/>
    <w:qFormat/>
    <w:rsid w:val="009F4DB7"/>
    <w:pPr>
      <w:widowControl/>
      <w:shd w:val="clear" w:color="000000" w:fill="FFFFFF"/>
      <w:autoSpaceDE w:val="0"/>
      <w:autoSpaceDN w:val="0"/>
      <w:spacing w:before="100" w:beforeAutospacing="1" w:after="100" w:afterAutospacing="1"/>
      <w:jc w:val="left"/>
    </w:pPr>
    <w:rPr>
      <w:rFonts w:ascii="宋体" w:eastAsia="宋体" w:hAnsi="宋体" w:cs="宋体"/>
      <w:kern w:val="0"/>
      <w:sz w:val="24"/>
      <w:szCs w:val="24"/>
    </w:rPr>
  </w:style>
  <w:style w:type="paragraph" w:customStyle="1" w:styleId="xl4171">
    <w:name w:val="xl4171"/>
    <w:basedOn w:val="a0"/>
    <w:qFormat/>
    <w:rsid w:val="009F4DB7"/>
    <w:pPr>
      <w:widowControl/>
      <w:pBdr>
        <w:top w:val="single" w:sz="4" w:space="0" w:color="auto"/>
        <w:left w:val="single" w:sz="4" w:space="0" w:color="auto"/>
        <w:bottom w:val="single" w:sz="4" w:space="0" w:color="auto"/>
        <w:right w:val="single" w:sz="4" w:space="0" w:color="auto"/>
      </w:pBdr>
      <w:autoSpaceDE w:val="0"/>
      <w:autoSpaceDN w:val="0"/>
      <w:spacing w:before="100" w:beforeAutospacing="1" w:after="100" w:afterAutospacing="1"/>
      <w:jc w:val="left"/>
    </w:pPr>
    <w:rPr>
      <w:rFonts w:ascii="宋体" w:eastAsia="宋体" w:hAnsi="宋体" w:cs="宋体"/>
      <w:kern w:val="0"/>
      <w:sz w:val="20"/>
      <w:szCs w:val="20"/>
    </w:rPr>
  </w:style>
  <w:style w:type="paragraph" w:customStyle="1" w:styleId="xl4204">
    <w:name w:val="xl4204"/>
    <w:basedOn w:val="a0"/>
    <w:qFormat/>
    <w:rsid w:val="009F4DB7"/>
    <w:pPr>
      <w:widowControl/>
      <w:pBdr>
        <w:top w:val="single" w:sz="4" w:space="0" w:color="auto"/>
        <w:left w:val="single" w:sz="4" w:space="0" w:color="auto"/>
        <w:bottom w:val="single" w:sz="4" w:space="0" w:color="auto"/>
        <w:right w:val="single" w:sz="4" w:space="0" w:color="auto"/>
      </w:pBdr>
      <w:autoSpaceDE w:val="0"/>
      <w:autoSpaceDN w:val="0"/>
      <w:spacing w:before="100" w:beforeAutospacing="1" w:after="100" w:afterAutospacing="1"/>
      <w:jc w:val="left"/>
    </w:pPr>
    <w:rPr>
      <w:rFonts w:ascii="宋体" w:eastAsia="宋体" w:hAnsi="宋体" w:cs="宋体"/>
      <w:kern w:val="0"/>
      <w:sz w:val="20"/>
      <w:szCs w:val="20"/>
    </w:rPr>
  </w:style>
  <w:style w:type="paragraph" w:customStyle="1" w:styleId="xl73">
    <w:name w:val="xl73"/>
    <w:basedOn w:val="a0"/>
    <w:qFormat/>
    <w:rsid w:val="009F4DB7"/>
    <w:pPr>
      <w:widowControl/>
      <w:pBdr>
        <w:left w:val="single" w:sz="4" w:space="0" w:color="auto"/>
        <w:bottom w:val="single" w:sz="4" w:space="0" w:color="auto"/>
        <w:right w:val="single" w:sz="4" w:space="0" w:color="auto"/>
      </w:pBdr>
      <w:autoSpaceDE w:val="0"/>
      <w:autoSpaceDN w:val="0"/>
      <w:spacing w:before="100" w:beforeAutospacing="1" w:after="100" w:afterAutospacing="1"/>
      <w:jc w:val="center"/>
    </w:pPr>
    <w:rPr>
      <w:rFonts w:ascii="宋体" w:eastAsia="宋体" w:hAnsi="宋体" w:cs="宋体"/>
      <w:kern w:val="0"/>
      <w:sz w:val="24"/>
      <w:szCs w:val="20"/>
    </w:rPr>
  </w:style>
  <w:style w:type="paragraph" w:customStyle="1" w:styleId="112">
    <w:name w:val="正文11"/>
    <w:qFormat/>
    <w:rsid w:val="009F4DB7"/>
    <w:pPr>
      <w:widowControl w:val="0"/>
      <w:adjustRightInd w:val="0"/>
      <w:spacing w:line="360" w:lineRule="atLeast"/>
      <w:textAlignment w:val="baseline"/>
    </w:pPr>
    <w:rPr>
      <w:rFonts w:ascii="宋体" w:eastAsia="宋体" w:hAnsi="Times New Roman" w:cs="Times New Roman"/>
      <w:kern w:val="0"/>
      <w:sz w:val="24"/>
      <w:szCs w:val="20"/>
    </w:rPr>
  </w:style>
  <w:style w:type="paragraph" w:customStyle="1" w:styleId="xl4183">
    <w:name w:val="xl4183"/>
    <w:basedOn w:val="a0"/>
    <w:qFormat/>
    <w:rsid w:val="009F4DB7"/>
    <w:pPr>
      <w:widowControl/>
      <w:pBdr>
        <w:top w:val="single" w:sz="4" w:space="0" w:color="auto"/>
        <w:left w:val="single" w:sz="4" w:space="0" w:color="auto"/>
        <w:bottom w:val="single" w:sz="4" w:space="0" w:color="auto"/>
        <w:right w:val="single" w:sz="4" w:space="0" w:color="auto"/>
      </w:pBdr>
      <w:autoSpaceDE w:val="0"/>
      <w:autoSpaceDN w:val="0"/>
      <w:spacing w:before="100" w:beforeAutospacing="1" w:after="100" w:afterAutospacing="1"/>
      <w:jc w:val="left"/>
    </w:pPr>
    <w:rPr>
      <w:rFonts w:ascii="宋体" w:eastAsia="宋体" w:hAnsi="宋体" w:cs="宋体"/>
      <w:kern w:val="0"/>
      <w:sz w:val="18"/>
      <w:szCs w:val="18"/>
    </w:rPr>
  </w:style>
  <w:style w:type="paragraph" w:customStyle="1" w:styleId="TableBody">
    <w:name w:val="Table Body"/>
    <w:basedOn w:val="a0"/>
    <w:qFormat/>
    <w:rsid w:val="009F4DB7"/>
    <w:pPr>
      <w:widowControl/>
      <w:autoSpaceDE w:val="0"/>
      <w:autoSpaceDN w:val="0"/>
      <w:jc w:val="center"/>
    </w:pPr>
    <w:rPr>
      <w:rFonts w:ascii="Arial" w:eastAsia="宋体" w:hAnsi="Arial" w:cs="Times New Roman"/>
      <w:snapToGrid w:val="0"/>
      <w:kern w:val="0"/>
      <w:sz w:val="18"/>
      <w:szCs w:val="20"/>
    </w:rPr>
  </w:style>
  <w:style w:type="paragraph" w:customStyle="1" w:styleId="xl4237">
    <w:name w:val="xl4237"/>
    <w:basedOn w:val="a0"/>
    <w:qFormat/>
    <w:rsid w:val="009F4DB7"/>
    <w:pPr>
      <w:widowControl/>
      <w:pBdr>
        <w:top w:val="single" w:sz="4" w:space="0" w:color="auto"/>
        <w:left w:val="single" w:sz="4" w:space="0" w:color="auto"/>
        <w:bottom w:val="single" w:sz="4" w:space="0" w:color="auto"/>
        <w:right w:val="single" w:sz="4" w:space="0" w:color="auto"/>
      </w:pBdr>
      <w:shd w:val="clear" w:color="000000" w:fill="FFFFFF"/>
      <w:autoSpaceDE w:val="0"/>
      <w:autoSpaceDN w:val="0"/>
      <w:spacing w:before="100" w:beforeAutospacing="1" w:after="100" w:afterAutospacing="1"/>
      <w:jc w:val="left"/>
    </w:pPr>
    <w:rPr>
      <w:rFonts w:ascii="宋体" w:eastAsia="宋体" w:hAnsi="宋体" w:cs="宋体"/>
      <w:color w:val="FF0000"/>
      <w:kern w:val="0"/>
      <w:sz w:val="24"/>
      <w:szCs w:val="24"/>
    </w:rPr>
  </w:style>
  <w:style w:type="paragraph" w:customStyle="1" w:styleId="xl4206">
    <w:name w:val="xl4206"/>
    <w:basedOn w:val="a0"/>
    <w:qFormat/>
    <w:rsid w:val="009F4DB7"/>
    <w:pPr>
      <w:widowControl/>
      <w:pBdr>
        <w:top w:val="single" w:sz="4" w:space="0" w:color="auto"/>
        <w:left w:val="single" w:sz="4" w:space="0" w:color="auto"/>
        <w:bottom w:val="single" w:sz="4" w:space="0" w:color="auto"/>
        <w:right w:val="single" w:sz="4" w:space="0" w:color="auto"/>
      </w:pBdr>
      <w:autoSpaceDE w:val="0"/>
      <w:autoSpaceDN w:val="0"/>
      <w:spacing w:before="100" w:beforeAutospacing="1" w:after="100" w:afterAutospacing="1"/>
      <w:jc w:val="center"/>
    </w:pPr>
    <w:rPr>
      <w:rFonts w:ascii="宋体" w:eastAsia="宋体" w:hAnsi="宋体" w:cs="宋体"/>
      <w:kern w:val="0"/>
      <w:sz w:val="20"/>
      <w:szCs w:val="20"/>
    </w:rPr>
  </w:style>
  <w:style w:type="paragraph" w:customStyle="1" w:styleId="Normal-1">
    <w:name w:val="Normal-1"/>
    <w:basedOn w:val="a0"/>
    <w:qFormat/>
    <w:rsid w:val="009F4DB7"/>
    <w:pPr>
      <w:autoSpaceDE w:val="0"/>
      <w:autoSpaceDN w:val="0"/>
      <w:spacing w:afterLines="50" w:line="312" w:lineRule="auto"/>
      <w:ind w:firstLineChars="200" w:firstLine="200"/>
    </w:pPr>
    <w:rPr>
      <w:rFonts w:ascii="Calibri" w:eastAsia="宋体" w:hAnsi="Calibri" w:cs="Arial"/>
      <w:sz w:val="24"/>
    </w:rPr>
  </w:style>
  <w:style w:type="paragraph" w:customStyle="1" w:styleId="Char1CharCharChar1">
    <w:name w:val="Char1 Char Char Char1"/>
    <w:basedOn w:val="a0"/>
    <w:qFormat/>
    <w:rsid w:val="009F4DB7"/>
    <w:pPr>
      <w:autoSpaceDE w:val="0"/>
      <w:autoSpaceDN w:val="0"/>
      <w:ind w:left="420" w:hanging="420"/>
    </w:pPr>
    <w:rPr>
      <w:rFonts w:ascii="Times New Roman" w:eastAsia="宋体" w:hAnsi="Times New Roman" w:cs="Times New Roman"/>
      <w:sz w:val="24"/>
      <w:szCs w:val="24"/>
    </w:rPr>
  </w:style>
  <w:style w:type="paragraph" w:customStyle="1" w:styleId="xl71">
    <w:name w:val="xl71"/>
    <w:basedOn w:val="a0"/>
    <w:qFormat/>
    <w:rsid w:val="009F4DB7"/>
    <w:pPr>
      <w:widowControl/>
      <w:pBdr>
        <w:top w:val="single" w:sz="4" w:space="0" w:color="auto"/>
        <w:left w:val="single" w:sz="4" w:space="0" w:color="auto"/>
        <w:right w:val="single" w:sz="4" w:space="0" w:color="auto"/>
      </w:pBdr>
      <w:autoSpaceDE w:val="0"/>
      <w:autoSpaceDN w:val="0"/>
      <w:spacing w:before="100" w:beforeAutospacing="1" w:after="100" w:afterAutospacing="1"/>
      <w:jc w:val="center"/>
    </w:pPr>
    <w:rPr>
      <w:rFonts w:ascii="宋体" w:eastAsia="宋体" w:hAnsi="宋体" w:cs="宋体"/>
      <w:kern w:val="0"/>
      <w:sz w:val="24"/>
      <w:szCs w:val="20"/>
    </w:rPr>
  </w:style>
  <w:style w:type="paragraph" w:customStyle="1" w:styleId="xl4205">
    <w:name w:val="xl4205"/>
    <w:basedOn w:val="a0"/>
    <w:qFormat/>
    <w:rsid w:val="009F4DB7"/>
    <w:pPr>
      <w:widowControl/>
      <w:pBdr>
        <w:top w:val="single" w:sz="4" w:space="0" w:color="auto"/>
        <w:left w:val="single" w:sz="4" w:space="0" w:color="auto"/>
        <w:bottom w:val="single" w:sz="4" w:space="0" w:color="auto"/>
        <w:right w:val="single" w:sz="4" w:space="0" w:color="auto"/>
      </w:pBdr>
      <w:autoSpaceDE w:val="0"/>
      <w:autoSpaceDN w:val="0"/>
      <w:spacing w:before="100" w:beforeAutospacing="1" w:after="100" w:afterAutospacing="1"/>
      <w:jc w:val="left"/>
      <w:textAlignment w:val="top"/>
    </w:pPr>
    <w:rPr>
      <w:rFonts w:ascii="宋体" w:eastAsia="宋体" w:hAnsi="宋体" w:cs="宋体"/>
      <w:kern w:val="0"/>
      <w:sz w:val="20"/>
      <w:szCs w:val="20"/>
    </w:rPr>
  </w:style>
  <w:style w:type="paragraph" w:customStyle="1" w:styleId="27">
    <w:name w:val="样式2"/>
    <w:basedOn w:val="30"/>
    <w:qFormat/>
    <w:rsid w:val="009F4DB7"/>
    <w:pPr>
      <w:tabs>
        <w:tab w:val="right" w:leader="dot" w:pos="9458"/>
      </w:tabs>
    </w:pPr>
    <w:rPr>
      <w:rFonts w:ascii="Arial" w:hAnsi="Times New Roman" w:cs="Arial"/>
      <w:i/>
      <w:szCs w:val="24"/>
    </w:rPr>
  </w:style>
  <w:style w:type="paragraph" w:customStyle="1" w:styleId="xl4151">
    <w:name w:val="xl4151"/>
    <w:basedOn w:val="a0"/>
    <w:qFormat/>
    <w:rsid w:val="009F4DB7"/>
    <w:pPr>
      <w:widowControl/>
      <w:pBdr>
        <w:top w:val="single" w:sz="4" w:space="0" w:color="auto"/>
        <w:left w:val="single" w:sz="4" w:space="0" w:color="auto"/>
        <w:bottom w:val="single" w:sz="4" w:space="0" w:color="auto"/>
        <w:right w:val="single" w:sz="4" w:space="0" w:color="auto"/>
      </w:pBdr>
      <w:autoSpaceDE w:val="0"/>
      <w:autoSpaceDN w:val="0"/>
      <w:spacing w:before="100" w:beforeAutospacing="1" w:after="100" w:afterAutospacing="1"/>
      <w:jc w:val="left"/>
    </w:pPr>
    <w:rPr>
      <w:rFonts w:ascii="宋体" w:eastAsia="宋体" w:hAnsi="宋体" w:cs="宋体"/>
      <w:kern w:val="0"/>
      <w:sz w:val="20"/>
      <w:szCs w:val="20"/>
    </w:rPr>
  </w:style>
  <w:style w:type="paragraph" w:customStyle="1" w:styleId="xl24">
    <w:name w:val="xl24"/>
    <w:basedOn w:val="a0"/>
    <w:qFormat/>
    <w:rsid w:val="009F4DB7"/>
    <w:pPr>
      <w:widowControl/>
      <w:pBdr>
        <w:top w:val="single" w:sz="4" w:space="0" w:color="auto"/>
        <w:left w:val="single" w:sz="4" w:space="0" w:color="auto"/>
        <w:right w:val="single" w:sz="4" w:space="0" w:color="auto"/>
      </w:pBdr>
      <w:autoSpaceDE w:val="0"/>
      <w:autoSpaceDN w:val="0"/>
      <w:spacing w:before="100" w:beforeAutospacing="1" w:after="100" w:afterAutospacing="1"/>
      <w:jc w:val="center"/>
      <w:textAlignment w:val="center"/>
    </w:pPr>
    <w:rPr>
      <w:rFonts w:ascii="宋体" w:eastAsia="宋体" w:hAnsi="宋体" w:cs="Times New Roman"/>
      <w:kern w:val="0"/>
      <w:sz w:val="22"/>
    </w:rPr>
  </w:style>
  <w:style w:type="paragraph" w:customStyle="1" w:styleId="xl4178">
    <w:name w:val="xl4178"/>
    <w:basedOn w:val="a0"/>
    <w:qFormat/>
    <w:rsid w:val="009F4DB7"/>
    <w:pPr>
      <w:widowControl/>
      <w:pBdr>
        <w:top w:val="single" w:sz="4" w:space="0" w:color="auto"/>
        <w:left w:val="single" w:sz="4" w:space="0" w:color="auto"/>
        <w:bottom w:val="single" w:sz="4" w:space="0" w:color="auto"/>
        <w:right w:val="single" w:sz="4" w:space="0" w:color="auto"/>
      </w:pBdr>
      <w:shd w:val="clear" w:color="000000" w:fill="FFC000"/>
      <w:autoSpaceDE w:val="0"/>
      <w:autoSpaceDN w:val="0"/>
      <w:spacing w:before="100" w:beforeAutospacing="1" w:after="100" w:afterAutospacing="1"/>
      <w:jc w:val="left"/>
    </w:pPr>
    <w:rPr>
      <w:rFonts w:ascii="宋体" w:eastAsia="宋体" w:hAnsi="宋体" w:cs="宋体"/>
      <w:kern w:val="0"/>
      <w:sz w:val="20"/>
      <w:szCs w:val="20"/>
    </w:rPr>
  </w:style>
  <w:style w:type="paragraph" w:customStyle="1" w:styleId="CharChar2Char1">
    <w:name w:val="Char Char2 Char1"/>
    <w:basedOn w:val="a0"/>
    <w:qFormat/>
    <w:rsid w:val="009F4DB7"/>
    <w:pPr>
      <w:autoSpaceDE w:val="0"/>
      <w:autoSpaceDN w:val="0"/>
    </w:pPr>
    <w:rPr>
      <w:rFonts w:ascii="宋体" w:eastAsia="宋体" w:hAnsi="宋体" w:cs="Times New Roman"/>
      <w:b/>
      <w:sz w:val="28"/>
      <w:szCs w:val="28"/>
    </w:rPr>
  </w:style>
  <w:style w:type="paragraph" w:customStyle="1" w:styleId="font7">
    <w:name w:val="font7"/>
    <w:basedOn w:val="a0"/>
    <w:qFormat/>
    <w:rsid w:val="009F4DB7"/>
    <w:pPr>
      <w:widowControl/>
      <w:autoSpaceDE w:val="0"/>
      <w:autoSpaceDN w:val="0"/>
      <w:spacing w:before="100" w:beforeAutospacing="1" w:after="100" w:afterAutospacing="1"/>
      <w:jc w:val="left"/>
    </w:pPr>
    <w:rPr>
      <w:rFonts w:ascii="Times New Roman" w:eastAsia="宋体" w:hAnsi="Times New Roman" w:cs="Times New Roman"/>
      <w:kern w:val="0"/>
      <w:sz w:val="22"/>
    </w:rPr>
  </w:style>
  <w:style w:type="paragraph" w:customStyle="1" w:styleId="xl4166">
    <w:name w:val="xl4166"/>
    <w:basedOn w:val="a0"/>
    <w:qFormat/>
    <w:rsid w:val="009F4DB7"/>
    <w:pPr>
      <w:widowControl/>
      <w:pBdr>
        <w:top w:val="single" w:sz="4" w:space="0" w:color="auto"/>
        <w:left w:val="single" w:sz="4" w:space="0" w:color="auto"/>
        <w:bottom w:val="single" w:sz="4" w:space="0" w:color="auto"/>
        <w:right w:val="single" w:sz="4" w:space="0" w:color="auto"/>
      </w:pBdr>
      <w:autoSpaceDE w:val="0"/>
      <w:autoSpaceDN w:val="0"/>
      <w:spacing w:before="100" w:beforeAutospacing="1" w:after="100" w:afterAutospacing="1"/>
      <w:jc w:val="left"/>
    </w:pPr>
    <w:rPr>
      <w:rFonts w:ascii="宋体" w:eastAsia="宋体" w:hAnsi="宋体" w:cs="宋体"/>
      <w:kern w:val="0"/>
      <w:sz w:val="20"/>
      <w:szCs w:val="20"/>
    </w:rPr>
  </w:style>
  <w:style w:type="paragraph" w:customStyle="1" w:styleId="cnfont">
    <w:name w:val="cnfont"/>
    <w:basedOn w:val="a0"/>
    <w:qFormat/>
    <w:rsid w:val="009F4DB7"/>
    <w:pPr>
      <w:widowControl/>
      <w:autoSpaceDE w:val="0"/>
      <w:autoSpaceDN w:val="0"/>
      <w:spacing w:before="100" w:beforeAutospacing="1" w:after="100" w:afterAutospacing="1"/>
      <w:jc w:val="left"/>
    </w:pPr>
    <w:rPr>
      <w:rFonts w:ascii="宋体" w:eastAsia="宋体" w:hAnsi="宋体" w:cs="Times New Roman"/>
      <w:color w:val="000000"/>
      <w:kern w:val="0"/>
      <w:sz w:val="24"/>
      <w:szCs w:val="24"/>
    </w:rPr>
  </w:style>
  <w:style w:type="paragraph" w:customStyle="1" w:styleId="xl4207">
    <w:name w:val="xl4207"/>
    <w:basedOn w:val="a0"/>
    <w:qFormat/>
    <w:rsid w:val="009F4DB7"/>
    <w:pPr>
      <w:widowControl/>
      <w:pBdr>
        <w:top w:val="single" w:sz="4" w:space="0" w:color="auto"/>
        <w:left w:val="single" w:sz="4" w:space="0" w:color="auto"/>
        <w:bottom w:val="single" w:sz="4" w:space="0" w:color="auto"/>
        <w:right w:val="single" w:sz="4" w:space="0" w:color="auto"/>
      </w:pBdr>
      <w:autoSpaceDE w:val="0"/>
      <w:autoSpaceDN w:val="0"/>
      <w:spacing w:before="100" w:beforeAutospacing="1" w:after="100" w:afterAutospacing="1"/>
      <w:jc w:val="center"/>
    </w:pPr>
    <w:rPr>
      <w:rFonts w:ascii="Times New Roman" w:eastAsia="宋体" w:hAnsi="Times New Roman" w:cs="Times New Roman"/>
      <w:kern w:val="0"/>
      <w:sz w:val="20"/>
      <w:szCs w:val="20"/>
    </w:rPr>
  </w:style>
  <w:style w:type="paragraph" w:customStyle="1" w:styleId="xl48">
    <w:name w:val="xl48"/>
    <w:basedOn w:val="a0"/>
    <w:qFormat/>
    <w:rsid w:val="009F4DB7"/>
    <w:pPr>
      <w:widowControl/>
      <w:pBdr>
        <w:top w:val="single" w:sz="4" w:space="0" w:color="auto"/>
        <w:left w:val="single" w:sz="4" w:space="0" w:color="auto"/>
        <w:right w:val="single" w:sz="4" w:space="0" w:color="auto"/>
      </w:pBdr>
      <w:autoSpaceDE w:val="0"/>
      <w:autoSpaceDN w:val="0"/>
      <w:spacing w:before="100" w:beforeAutospacing="1" w:after="100" w:afterAutospacing="1"/>
      <w:jc w:val="center"/>
      <w:textAlignment w:val="center"/>
    </w:pPr>
    <w:rPr>
      <w:rFonts w:ascii="宋体" w:eastAsia="宋体" w:hAnsi="宋体" w:cs="Times New Roman"/>
      <w:kern w:val="0"/>
      <w:sz w:val="22"/>
    </w:rPr>
  </w:style>
  <w:style w:type="paragraph" w:customStyle="1" w:styleId="xl4179">
    <w:name w:val="xl4179"/>
    <w:basedOn w:val="a0"/>
    <w:qFormat/>
    <w:rsid w:val="009F4DB7"/>
    <w:pPr>
      <w:widowControl/>
      <w:pBdr>
        <w:top w:val="single" w:sz="4" w:space="0" w:color="auto"/>
        <w:left w:val="single" w:sz="4" w:space="0" w:color="auto"/>
        <w:bottom w:val="single" w:sz="4" w:space="0" w:color="auto"/>
        <w:right w:val="single" w:sz="4" w:space="0" w:color="auto"/>
      </w:pBdr>
      <w:shd w:val="clear" w:color="000000" w:fill="FFC000"/>
      <w:autoSpaceDE w:val="0"/>
      <w:autoSpaceDN w:val="0"/>
      <w:spacing w:before="100" w:beforeAutospacing="1" w:after="100" w:afterAutospacing="1"/>
      <w:jc w:val="center"/>
    </w:pPr>
    <w:rPr>
      <w:rFonts w:ascii="宋体" w:eastAsia="宋体" w:hAnsi="宋体" w:cs="宋体"/>
      <w:kern w:val="0"/>
      <w:szCs w:val="21"/>
    </w:rPr>
  </w:style>
  <w:style w:type="paragraph" w:customStyle="1" w:styleId="Char120">
    <w:name w:val="Char12"/>
    <w:basedOn w:val="a0"/>
    <w:qFormat/>
    <w:rsid w:val="009F4DB7"/>
    <w:pPr>
      <w:tabs>
        <w:tab w:val="left" w:pos="360"/>
      </w:tabs>
      <w:autoSpaceDE w:val="0"/>
      <w:autoSpaceDN w:val="0"/>
    </w:pPr>
    <w:rPr>
      <w:rFonts w:ascii="Tahoma" w:eastAsia="宋体" w:hAnsi="Tahoma" w:cs="Times New Roman"/>
      <w:sz w:val="24"/>
      <w:szCs w:val="24"/>
    </w:rPr>
  </w:style>
  <w:style w:type="paragraph" w:customStyle="1" w:styleId="1c">
    <w:name w:val="普通(网站)1"/>
    <w:basedOn w:val="a0"/>
    <w:qFormat/>
    <w:rsid w:val="009F4DB7"/>
    <w:pPr>
      <w:widowControl/>
      <w:autoSpaceDE w:val="0"/>
      <w:autoSpaceDN w:val="0"/>
      <w:spacing w:before="100" w:beforeAutospacing="1" w:after="100" w:afterAutospacing="1"/>
      <w:jc w:val="left"/>
    </w:pPr>
    <w:rPr>
      <w:rFonts w:ascii="宋体" w:eastAsia="宋体" w:hAnsi="宋体" w:cs="宋体"/>
      <w:kern w:val="0"/>
      <w:szCs w:val="24"/>
    </w:rPr>
  </w:style>
  <w:style w:type="paragraph" w:customStyle="1" w:styleId="xl4201">
    <w:name w:val="xl4201"/>
    <w:basedOn w:val="a0"/>
    <w:qFormat/>
    <w:rsid w:val="009F4DB7"/>
    <w:pPr>
      <w:widowControl/>
      <w:pBdr>
        <w:top w:val="single" w:sz="4" w:space="0" w:color="auto"/>
        <w:left w:val="single" w:sz="4" w:space="0" w:color="auto"/>
        <w:bottom w:val="single" w:sz="4" w:space="0" w:color="auto"/>
        <w:right w:val="single" w:sz="4" w:space="0" w:color="auto"/>
      </w:pBdr>
      <w:shd w:val="clear" w:color="000000" w:fill="FFFFFF"/>
      <w:autoSpaceDE w:val="0"/>
      <w:autoSpaceDN w:val="0"/>
      <w:spacing w:before="100" w:beforeAutospacing="1" w:after="100" w:afterAutospacing="1"/>
      <w:jc w:val="left"/>
    </w:pPr>
    <w:rPr>
      <w:rFonts w:ascii="宋体" w:eastAsia="宋体" w:hAnsi="宋体" w:cs="宋体"/>
      <w:kern w:val="0"/>
      <w:sz w:val="20"/>
      <w:szCs w:val="20"/>
    </w:rPr>
  </w:style>
  <w:style w:type="paragraph" w:customStyle="1" w:styleId="afff4">
    <w:name w:val="正文居中"/>
    <w:basedOn w:val="a0"/>
    <w:next w:val="af0"/>
    <w:qFormat/>
    <w:rsid w:val="009F4DB7"/>
    <w:pPr>
      <w:autoSpaceDE w:val="0"/>
      <w:autoSpaceDN w:val="0"/>
      <w:adjustRightInd w:val="0"/>
      <w:snapToGrid w:val="0"/>
      <w:spacing w:line="312" w:lineRule="auto"/>
      <w:jc w:val="center"/>
    </w:pPr>
    <w:rPr>
      <w:rFonts w:ascii="Times New Roman" w:eastAsia="宋体" w:hAnsi="Times New Roman" w:cs="Times New Roman"/>
      <w:szCs w:val="24"/>
    </w:rPr>
  </w:style>
  <w:style w:type="paragraph" w:customStyle="1" w:styleId="xl42">
    <w:name w:val="xl42"/>
    <w:basedOn w:val="a0"/>
    <w:qFormat/>
    <w:rsid w:val="009F4DB7"/>
    <w:pPr>
      <w:widowControl/>
      <w:pBdr>
        <w:top w:val="single" w:sz="4" w:space="0" w:color="auto"/>
        <w:left w:val="single" w:sz="4" w:space="0" w:color="auto"/>
        <w:bottom w:val="single" w:sz="4" w:space="0" w:color="auto"/>
      </w:pBdr>
      <w:autoSpaceDE w:val="0"/>
      <w:autoSpaceDN w:val="0"/>
      <w:spacing w:before="100" w:beforeAutospacing="1" w:after="100" w:afterAutospacing="1"/>
      <w:jc w:val="left"/>
      <w:textAlignment w:val="center"/>
    </w:pPr>
    <w:rPr>
      <w:rFonts w:ascii="Times New Roman" w:eastAsia="宋体" w:hAnsi="Times New Roman" w:cs="Times New Roman"/>
      <w:kern w:val="0"/>
      <w:sz w:val="22"/>
    </w:rPr>
  </w:style>
  <w:style w:type="paragraph" w:customStyle="1" w:styleId="xl4234">
    <w:name w:val="xl4234"/>
    <w:basedOn w:val="a0"/>
    <w:qFormat/>
    <w:rsid w:val="009F4DB7"/>
    <w:pPr>
      <w:widowControl/>
      <w:pBdr>
        <w:top w:val="single" w:sz="4" w:space="0" w:color="auto"/>
        <w:left w:val="single" w:sz="4" w:space="0" w:color="auto"/>
        <w:bottom w:val="single" w:sz="4" w:space="0" w:color="auto"/>
        <w:right w:val="single" w:sz="4" w:space="0" w:color="auto"/>
      </w:pBdr>
      <w:autoSpaceDE w:val="0"/>
      <w:autoSpaceDN w:val="0"/>
      <w:spacing w:before="100" w:beforeAutospacing="1" w:after="100" w:afterAutospacing="1"/>
    </w:pPr>
    <w:rPr>
      <w:rFonts w:ascii="宋体" w:eastAsia="宋体" w:hAnsi="宋体" w:cs="宋体"/>
      <w:kern w:val="0"/>
      <w:sz w:val="20"/>
      <w:szCs w:val="20"/>
    </w:rPr>
  </w:style>
  <w:style w:type="paragraph" w:customStyle="1" w:styleId="xl4193">
    <w:name w:val="xl4193"/>
    <w:basedOn w:val="a0"/>
    <w:qFormat/>
    <w:rsid w:val="009F4DB7"/>
    <w:pPr>
      <w:widowControl/>
      <w:pBdr>
        <w:top w:val="single" w:sz="4" w:space="0" w:color="auto"/>
        <w:left w:val="single" w:sz="4" w:space="0" w:color="auto"/>
        <w:bottom w:val="single" w:sz="4" w:space="0" w:color="auto"/>
        <w:right w:val="single" w:sz="4" w:space="0" w:color="auto"/>
      </w:pBdr>
      <w:shd w:val="clear" w:color="000000" w:fill="FFFFFF"/>
      <w:autoSpaceDE w:val="0"/>
      <w:autoSpaceDN w:val="0"/>
      <w:spacing w:before="100" w:beforeAutospacing="1" w:after="100" w:afterAutospacing="1"/>
      <w:jc w:val="center"/>
    </w:pPr>
    <w:rPr>
      <w:rFonts w:ascii="宋体" w:eastAsia="宋体" w:hAnsi="宋体" w:cs="宋体"/>
      <w:kern w:val="0"/>
      <w:sz w:val="20"/>
      <w:szCs w:val="20"/>
    </w:rPr>
  </w:style>
  <w:style w:type="paragraph" w:customStyle="1" w:styleId="CharChar31">
    <w:name w:val="Char Char31"/>
    <w:basedOn w:val="a0"/>
    <w:qFormat/>
    <w:rsid w:val="009F4DB7"/>
    <w:pPr>
      <w:widowControl/>
      <w:autoSpaceDE w:val="0"/>
      <w:autoSpaceDN w:val="0"/>
      <w:spacing w:after="160" w:line="240" w:lineRule="exact"/>
      <w:jc w:val="center"/>
    </w:pPr>
    <w:rPr>
      <w:rFonts w:ascii="黑体" w:eastAsia="黑体" w:hAnsi="Verdana" w:cs="Times New Roman"/>
      <w:kern w:val="0"/>
      <w:sz w:val="32"/>
      <w:szCs w:val="32"/>
      <w:lang w:eastAsia="en-US"/>
    </w:rPr>
  </w:style>
  <w:style w:type="paragraph" w:customStyle="1" w:styleId="xl4211">
    <w:name w:val="xl4211"/>
    <w:basedOn w:val="a0"/>
    <w:qFormat/>
    <w:rsid w:val="009F4DB7"/>
    <w:pPr>
      <w:widowControl/>
      <w:pBdr>
        <w:top w:val="single" w:sz="4" w:space="0" w:color="auto"/>
        <w:left w:val="single" w:sz="4" w:space="0" w:color="auto"/>
        <w:bottom w:val="single" w:sz="4" w:space="0" w:color="auto"/>
        <w:right w:val="single" w:sz="4" w:space="0" w:color="auto"/>
      </w:pBdr>
      <w:autoSpaceDE w:val="0"/>
      <w:autoSpaceDN w:val="0"/>
      <w:spacing w:before="100" w:beforeAutospacing="1" w:after="100" w:afterAutospacing="1"/>
      <w:jc w:val="center"/>
    </w:pPr>
    <w:rPr>
      <w:rFonts w:ascii="宋体" w:eastAsia="宋体" w:hAnsi="宋体" w:cs="宋体"/>
      <w:b/>
      <w:bCs/>
      <w:kern w:val="0"/>
      <w:sz w:val="20"/>
      <w:szCs w:val="20"/>
    </w:rPr>
  </w:style>
  <w:style w:type="paragraph" w:customStyle="1" w:styleId="42">
    <w:name w:val="标题4"/>
    <w:basedOn w:val="a0"/>
    <w:qFormat/>
    <w:rsid w:val="009F4DB7"/>
    <w:pPr>
      <w:autoSpaceDE w:val="0"/>
      <w:autoSpaceDN w:val="0"/>
      <w:spacing w:before="240" w:after="80" w:line="120" w:lineRule="atLeast"/>
      <w:jc w:val="center"/>
    </w:pPr>
    <w:rPr>
      <w:rFonts w:ascii="Times New Roman" w:eastAsia="黑体" w:hAnsi="Times New Roman" w:cs="Times New Roman"/>
      <w:szCs w:val="20"/>
    </w:rPr>
  </w:style>
  <w:style w:type="paragraph" w:customStyle="1" w:styleId="xl4164">
    <w:name w:val="xl4164"/>
    <w:basedOn w:val="a0"/>
    <w:qFormat/>
    <w:rsid w:val="009F4DB7"/>
    <w:pPr>
      <w:widowControl/>
      <w:shd w:val="clear" w:color="000000" w:fill="FFFFFF"/>
      <w:autoSpaceDE w:val="0"/>
      <w:autoSpaceDN w:val="0"/>
      <w:spacing w:before="100" w:beforeAutospacing="1" w:after="100" w:afterAutospacing="1"/>
      <w:jc w:val="left"/>
    </w:pPr>
    <w:rPr>
      <w:rFonts w:ascii="宋体" w:eastAsia="宋体" w:hAnsi="宋体" w:cs="宋体"/>
      <w:kern w:val="0"/>
      <w:sz w:val="24"/>
      <w:szCs w:val="24"/>
    </w:rPr>
  </w:style>
  <w:style w:type="paragraph" w:customStyle="1" w:styleId="afff5">
    <w:name w:val="正文内容"/>
    <w:basedOn w:val="a0"/>
    <w:qFormat/>
    <w:rsid w:val="009F4DB7"/>
    <w:pPr>
      <w:autoSpaceDE w:val="0"/>
      <w:autoSpaceDN w:val="0"/>
    </w:pPr>
    <w:rPr>
      <w:rFonts w:ascii="Arial" w:eastAsia="宋体" w:hAnsi="Arial" w:cs="Times New Roman"/>
      <w:spacing w:val="-12"/>
      <w:szCs w:val="20"/>
    </w:rPr>
  </w:style>
  <w:style w:type="paragraph" w:customStyle="1" w:styleId="Style95">
    <w:name w:val="Style95"/>
    <w:basedOn w:val="a0"/>
    <w:qFormat/>
    <w:rsid w:val="009F4DB7"/>
    <w:pPr>
      <w:autoSpaceDE w:val="0"/>
      <w:autoSpaceDN w:val="0"/>
      <w:spacing w:line="269" w:lineRule="exact"/>
      <w:jc w:val="left"/>
    </w:pPr>
    <w:rPr>
      <w:rFonts w:ascii="Times New Roman" w:eastAsia="宋体" w:hAnsi="Times New Roman" w:cs="Times New Roman"/>
      <w:kern w:val="0"/>
    </w:rPr>
  </w:style>
  <w:style w:type="paragraph" w:customStyle="1" w:styleId="52">
    <w:name w:val="标题5"/>
    <w:basedOn w:val="a0"/>
    <w:qFormat/>
    <w:rsid w:val="009F4DB7"/>
    <w:pPr>
      <w:autoSpaceDE w:val="0"/>
      <w:autoSpaceDN w:val="0"/>
      <w:spacing w:before="120" w:after="120"/>
    </w:pPr>
    <w:rPr>
      <w:rFonts w:ascii="宋体" w:eastAsia="宋体" w:hAnsi="Times New Roman" w:cs="Times New Roman"/>
      <w:b/>
      <w:sz w:val="28"/>
      <w:szCs w:val="24"/>
    </w:rPr>
  </w:style>
  <w:style w:type="paragraph" w:customStyle="1" w:styleId="08520">
    <w:name w:val="样式 小四 首行缩进:  0.85 厘米 行距: 固定值 20 磅"/>
    <w:basedOn w:val="a0"/>
    <w:qFormat/>
    <w:rsid w:val="009F4DB7"/>
    <w:pPr>
      <w:autoSpaceDE w:val="0"/>
      <w:autoSpaceDN w:val="0"/>
      <w:adjustRightInd w:val="0"/>
      <w:spacing w:line="500" w:lineRule="exact"/>
      <w:ind w:firstLine="482"/>
    </w:pPr>
    <w:rPr>
      <w:rFonts w:ascii="宋体" w:eastAsia="宋体" w:hAnsi="Times New Roman" w:cs="宋体"/>
      <w:kern w:val="0"/>
      <w:sz w:val="24"/>
      <w:szCs w:val="20"/>
    </w:rPr>
  </w:style>
  <w:style w:type="paragraph" w:customStyle="1" w:styleId="xl4177">
    <w:name w:val="xl4177"/>
    <w:basedOn w:val="a0"/>
    <w:qFormat/>
    <w:rsid w:val="009F4DB7"/>
    <w:pPr>
      <w:widowControl/>
      <w:pBdr>
        <w:top w:val="single" w:sz="4" w:space="0" w:color="auto"/>
        <w:left w:val="single" w:sz="4" w:space="0" w:color="auto"/>
        <w:bottom w:val="single" w:sz="4" w:space="0" w:color="auto"/>
        <w:right w:val="single" w:sz="4" w:space="0" w:color="auto"/>
      </w:pBdr>
      <w:autoSpaceDE w:val="0"/>
      <w:autoSpaceDN w:val="0"/>
      <w:spacing w:before="100" w:beforeAutospacing="1" w:after="100" w:afterAutospacing="1"/>
      <w:jc w:val="center"/>
    </w:pPr>
    <w:rPr>
      <w:rFonts w:ascii="宋体" w:eastAsia="宋体" w:hAnsi="宋体" w:cs="宋体"/>
      <w:kern w:val="0"/>
      <w:sz w:val="20"/>
      <w:szCs w:val="20"/>
    </w:rPr>
  </w:style>
  <w:style w:type="paragraph" w:customStyle="1" w:styleId="1d">
    <w:name w:val="样式1"/>
    <w:basedOn w:val="a0"/>
    <w:qFormat/>
    <w:rsid w:val="009F4DB7"/>
    <w:pPr>
      <w:autoSpaceDE w:val="0"/>
      <w:autoSpaceDN w:val="0"/>
      <w:adjustRightInd w:val="0"/>
      <w:snapToGrid w:val="0"/>
      <w:spacing w:before="40" w:after="40" w:line="300" w:lineRule="auto"/>
      <w:ind w:left="425" w:hanging="425"/>
      <w:jc w:val="center"/>
      <w:textAlignment w:val="center"/>
    </w:pPr>
    <w:rPr>
      <w:rFonts w:ascii="Times New Roman" w:eastAsia="宋体" w:hAnsi="Times New Roman" w:cs="Times New Roman"/>
      <w:snapToGrid w:val="0"/>
      <w:spacing w:val="20"/>
      <w:kern w:val="0"/>
      <w:sz w:val="18"/>
      <w:szCs w:val="20"/>
    </w:rPr>
  </w:style>
  <w:style w:type="paragraph" w:customStyle="1" w:styleId="xl4174">
    <w:name w:val="xl4174"/>
    <w:basedOn w:val="a0"/>
    <w:qFormat/>
    <w:rsid w:val="009F4DB7"/>
    <w:pPr>
      <w:widowControl/>
      <w:pBdr>
        <w:top w:val="single" w:sz="4" w:space="0" w:color="auto"/>
        <w:left w:val="single" w:sz="4" w:space="0" w:color="auto"/>
        <w:bottom w:val="single" w:sz="4" w:space="0" w:color="auto"/>
        <w:right w:val="single" w:sz="4" w:space="0" w:color="auto"/>
      </w:pBdr>
      <w:autoSpaceDE w:val="0"/>
      <w:autoSpaceDN w:val="0"/>
      <w:spacing w:before="100" w:beforeAutospacing="1" w:after="100" w:afterAutospacing="1"/>
      <w:jc w:val="left"/>
    </w:pPr>
    <w:rPr>
      <w:rFonts w:ascii="宋体" w:eastAsia="宋体" w:hAnsi="宋体" w:cs="宋体"/>
      <w:kern w:val="0"/>
      <w:sz w:val="20"/>
      <w:szCs w:val="20"/>
    </w:rPr>
  </w:style>
  <w:style w:type="paragraph" w:customStyle="1" w:styleId="xl4194">
    <w:name w:val="xl4194"/>
    <w:basedOn w:val="a0"/>
    <w:qFormat/>
    <w:rsid w:val="009F4DB7"/>
    <w:pPr>
      <w:widowControl/>
      <w:pBdr>
        <w:top w:val="single" w:sz="4" w:space="0" w:color="auto"/>
        <w:left w:val="single" w:sz="4" w:space="0" w:color="auto"/>
        <w:bottom w:val="single" w:sz="4" w:space="0" w:color="auto"/>
        <w:right w:val="single" w:sz="4" w:space="0" w:color="auto"/>
      </w:pBdr>
      <w:shd w:val="clear" w:color="000000" w:fill="FFFFFF"/>
      <w:autoSpaceDE w:val="0"/>
      <w:autoSpaceDN w:val="0"/>
      <w:spacing w:before="100" w:beforeAutospacing="1" w:after="100" w:afterAutospacing="1"/>
      <w:jc w:val="left"/>
    </w:pPr>
    <w:rPr>
      <w:rFonts w:ascii="宋体" w:eastAsia="宋体" w:hAnsi="宋体" w:cs="宋体"/>
      <w:kern w:val="0"/>
      <w:sz w:val="18"/>
      <w:szCs w:val="18"/>
    </w:rPr>
  </w:style>
  <w:style w:type="paragraph" w:customStyle="1" w:styleId="xl4165">
    <w:name w:val="xl4165"/>
    <w:basedOn w:val="a0"/>
    <w:qFormat/>
    <w:rsid w:val="009F4DB7"/>
    <w:pPr>
      <w:widowControl/>
      <w:pBdr>
        <w:top w:val="single" w:sz="4" w:space="0" w:color="auto"/>
        <w:left w:val="single" w:sz="4" w:space="0" w:color="auto"/>
        <w:bottom w:val="single" w:sz="4" w:space="0" w:color="auto"/>
        <w:right w:val="single" w:sz="4" w:space="0" w:color="auto"/>
      </w:pBdr>
      <w:autoSpaceDE w:val="0"/>
      <w:autoSpaceDN w:val="0"/>
      <w:spacing w:before="100" w:beforeAutospacing="1" w:after="100" w:afterAutospacing="1"/>
      <w:jc w:val="center"/>
    </w:pPr>
    <w:rPr>
      <w:rFonts w:ascii="宋体" w:eastAsia="宋体" w:hAnsi="宋体" w:cs="宋体"/>
      <w:kern w:val="0"/>
      <w:sz w:val="20"/>
      <w:szCs w:val="20"/>
    </w:rPr>
  </w:style>
  <w:style w:type="paragraph" w:customStyle="1" w:styleId="xl4219">
    <w:name w:val="xl4219"/>
    <w:basedOn w:val="a0"/>
    <w:qFormat/>
    <w:rsid w:val="009F4DB7"/>
    <w:pPr>
      <w:widowControl/>
      <w:pBdr>
        <w:top w:val="single" w:sz="4" w:space="0" w:color="auto"/>
        <w:left w:val="single" w:sz="4" w:space="0" w:color="auto"/>
        <w:bottom w:val="single" w:sz="4" w:space="0" w:color="auto"/>
        <w:right w:val="single" w:sz="4" w:space="0" w:color="auto"/>
      </w:pBdr>
      <w:autoSpaceDE w:val="0"/>
      <w:autoSpaceDN w:val="0"/>
      <w:spacing w:before="100" w:beforeAutospacing="1" w:after="100" w:afterAutospacing="1"/>
      <w:jc w:val="left"/>
    </w:pPr>
    <w:rPr>
      <w:rFonts w:ascii="宋体" w:eastAsia="宋体" w:hAnsi="宋体" w:cs="宋体"/>
      <w:kern w:val="0"/>
      <w:sz w:val="20"/>
      <w:szCs w:val="20"/>
    </w:rPr>
  </w:style>
  <w:style w:type="paragraph" w:customStyle="1" w:styleId="NewNew">
    <w:name w:val="正文 New New"/>
    <w:qFormat/>
    <w:rsid w:val="009F4DB7"/>
    <w:pPr>
      <w:widowControl w:val="0"/>
      <w:jc w:val="both"/>
    </w:pPr>
    <w:rPr>
      <w:rFonts w:ascii="Times New Roman" w:eastAsia="宋体" w:hAnsi="Times New Roman" w:cs="Times New Roman"/>
      <w:szCs w:val="24"/>
    </w:rPr>
  </w:style>
  <w:style w:type="paragraph" w:customStyle="1" w:styleId="xl4230">
    <w:name w:val="xl4230"/>
    <w:basedOn w:val="a0"/>
    <w:qFormat/>
    <w:rsid w:val="009F4DB7"/>
    <w:pPr>
      <w:widowControl/>
      <w:pBdr>
        <w:top w:val="single" w:sz="4" w:space="0" w:color="auto"/>
        <w:left w:val="single" w:sz="4" w:space="0" w:color="auto"/>
        <w:bottom w:val="single" w:sz="4" w:space="0" w:color="auto"/>
        <w:right w:val="single" w:sz="4" w:space="0" w:color="auto"/>
      </w:pBdr>
      <w:shd w:val="clear" w:color="000000" w:fill="FFFFFF"/>
      <w:autoSpaceDE w:val="0"/>
      <w:autoSpaceDN w:val="0"/>
      <w:spacing w:before="100" w:beforeAutospacing="1" w:after="100" w:afterAutospacing="1"/>
      <w:jc w:val="left"/>
    </w:pPr>
    <w:rPr>
      <w:rFonts w:ascii="宋体" w:eastAsia="宋体" w:hAnsi="宋体" w:cs="宋体"/>
      <w:kern w:val="0"/>
      <w:sz w:val="20"/>
      <w:szCs w:val="20"/>
    </w:rPr>
  </w:style>
  <w:style w:type="paragraph" w:customStyle="1" w:styleId="Char1CharCharCharCharCharChar1">
    <w:name w:val="Char1 Char Char Char Char Char Char1"/>
    <w:basedOn w:val="a0"/>
    <w:qFormat/>
    <w:rsid w:val="009F4DB7"/>
    <w:pPr>
      <w:autoSpaceDE w:val="0"/>
      <w:autoSpaceDN w:val="0"/>
    </w:pPr>
    <w:rPr>
      <w:rFonts w:ascii="Tahoma" w:eastAsia="宋体" w:hAnsi="Tahoma" w:cs="Times New Roman"/>
      <w:kern w:val="0"/>
      <w:sz w:val="24"/>
      <w:szCs w:val="20"/>
    </w:rPr>
  </w:style>
  <w:style w:type="paragraph" w:customStyle="1" w:styleId="xl39">
    <w:name w:val="xl39"/>
    <w:basedOn w:val="a0"/>
    <w:qFormat/>
    <w:rsid w:val="009F4DB7"/>
    <w:pPr>
      <w:widowControl/>
      <w:pBdr>
        <w:top w:val="single" w:sz="4" w:space="0" w:color="auto"/>
        <w:bottom w:val="single" w:sz="4" w:space="0" w:color="auto"/>
        <w:right w:val="single" w:sz="4" w:space="0" w:color="auto"/>
      </w:pBdr>
      <w:autoSpaceDE w:val="0"/>
      <w:autoSpaceDN w:val="0"/>
      <w:spacing w:before="100" w:beforeAutospacing="1" w:after="100" w:afterAutospacing="1"/>
      <w:jc w:val="left"/>
      <w:textAlignment w:val="center"/>
    </w:pPr>
    <w:rPr>
      <w:rFonts w:ascii="宋体" w:eastAsia="宋体" w:hAnsi="宋体" w:cs="Times New Roman"/>
      <w:kern w:val="0"/>
      <w:sz w:val="22"/>
    </w:rPr>
  </w:style>
  <w:style w:type="paragraph" w:customStyle="1" w:styleId="Char21">
    <w:name w:val="Char2"/>
    <w:basedOn w:val="a0"/>
    <w:qFormat/>
    <w:rsid w:val="009F4DB7"/>
    <w:pPr>
      <w:autoSpaceDE w:val="0"/>
      <w:autoSpaceDN w:val="0"/>
    </w:pPr>
    <w:rPr>
      <w:rFonts w:ascii="Times New Roman" w:eastAsia="宋体" w:hAnsi="Times New Roman" w:cs="Times New Roman"/>
      <w:sz w:val="24"/>
      <w:szCs w:val="24"/>
    </w:rPr>
  </w:style>
  <w:style w:type="paragraph" w:customStyle="1" w:styleId="TOC1">
    <w:name w:val="TOC 标题1"/>
    <w:basedOn w:val="10"/>
    <w:next w:val="a0"/>
    <w:uiPriority w:val="39"/>
    <w:qFormat/>
    <w:rsid w:val="009F4DB7"/>
    <w:pPr>
      <w:keepNext/>
      <w:keepLines/>
      <w:widowControl/>
      <w:spacing w:before="480" w:line="276" w:lineRule="auto"/>
      <w:ind w:left="0" w:right="0"/>
      <w:jc w:val="left"/>
      <w:outlineLvl w:val="9"/>
    </w:pPr>
    <w:rPr>
      <w:rFonts w:ascii="Cambria" w:hAnsi="Cambria" w:cs="Times New Roman"/>
      <w:color w:val="365F91"/>
      <w:sz w:val="28"/>
      <w:szCs w:val="28"/>
      <w:lang w:val="en-US" w:eastAsia="en-US" w:bidi="ar-SA"/>
    </w:rPr>
  </w:style>
  <w:style w:type="paragraph" w:customStyle="1" w:styleId="xl4232">
    <w:name w:val="xl4232"/>
    <w:basedOn w:val="a0"/>
    <w:qFormat/>
    <w:rsid w:val="009F4DB7"/>
    <w:pPr>
      <w:widowControl/>
      <w:pBdr>
        <w:top w:val="single" w:sz="4" w:space="0" w:color="auto"/>
        <w:left w:val="single" w:sz="4" w:space="0" w:color="auto"/>
        <w:bottom w:val="single" w:sz="4" w:space="0" w:color="auto"/>
        <w:right w:val="single" w:sz="4" w:space="0" w:color="auto"/>
      </w:pBdr>
      <w:shd w:val="clear" w:color="000000" w:fill="FFFFFF"/>
      <w:autoSpaceDE w:val="0"/>
      <w:autoSpaceDN w:val="0"/>
      <w:spacing w:before="100" w:beforeAutospacing="1" w:after="100" w:afterAutospacing="1"/>
    </w:pPr>
    <w:rPr>
      <w:rFonts w:ascii="宋体" w:eastAsia="宋体" w:hAnsi="宋体" w:cs="宋体"/>
      <w:kern w:val="0"/>
      <w:sz w:val="20"/>
      <w:szCs w:val="20"/>
    </w:rPr>
  </w:style>
  <w:style w:type="paragraph" w:customStyle="1" w:styleId="afff6">
    <w:name w:val="自定义一"/>
    <w:basedOn w:val="a0"/>
    <w:next w:val="a0"/>
    <w:qFormat/>
    <w:rsid w:val="009F4DB7"/>
    <w:pPr>
      <w:tabs>
        <w:tab w:val="left" w:pos="360"/>
        <w:tab w:val="left" w:pos="2880"/>
      </w:tabs>
      <w:autoSpaceDE w:val="0"/>
      <w:autoSpaceDN w:val="0"/>
      <w:spacing w:line="360" w:lineRule="auto"/>
      <w:outlineLvl w:val="0"/>
    </w:pPr>
    <w:rPr>
      <w:rFonts w:ascii="Arial" w:eastAsia="宋体" w:hAnsi="Arial" w:cs="Times New Roman"/>
      <w:b/>
      <w:sz w:val="28"/>
      <w:szCs w:val="30"/>
    </w:rPr>
  </w:style>
  <w:style w:type="paragraph" w:customStyle="1" w:styleId="afff7">
    <w:name w:val="样式"/>
    <w:basedOn w:val="a0"/>
    <w:qFormat/>
    <w:rsid w:val="009F4DB7"/>
    <w:pPr>
      <w:autoSpaceDE w:val="0"/>
      <w:autoSpaceDN w:val="0"/>
      <w:snapToGrid w:val="0"/>
      <w:spacing w:before="120" w:after="120" w:line="360" w:lineRule="auto"/>
    </w:pPr>
    <w:rPr>
      <w:rFonts w:ascii="宋体" w:eastAsia="宋体" w:hAnsi="Times New Roman" w:cs="Times New Roman"/>
      <w:sz w:val="24"/>
      <w:szCs w:val="20"/>
    </w:rPr>
  </w:style>
  <w:style w:type="paragraph" w:customStyle="1" w:styleId="xl4182">
    <w:name w:val="xl4182"/>
    <w:basedOn w:val="a0"/>
    <w:qFormat/>
    <w:rsid w:val="009F4DB7"/>
    <w:pPr>
      <w:widowControl/>
      <w:pBdr>
        <w:top w:val="single" w:sz="4" w:space="0" w:color="auto"/>
        <w:left w:val="single" w:sz="4" w:space="0" w:color="auto"/>
        <w:bottom w:val="single" w:sz="4" w:space="0" w:color="auto"/>
        <w:right w:val="single" w:sz="4" w:space="0" w:color="auto"/>
      </w:pBdr>
      <w:autoSpaceDE w:val="0"/>
      <w:autoSpaceDN w:val="0"/>
      <w:spacing w:before="100" w:beforeAutospacing="1" w:after="100" w:afterAutospacing="1"/>
      <w:jc w:val="center"/>
    </w:pPr>
    <w:rPr>
      <w:rFonts w:ascii="宋体" w:eastAsia="宋体" w:hAnsi="宋体" w:cs="宋体"/>
      <w:kern w:val="0"/>
      <w:sz w:val="18"/>
      <w:szCs w:val="18"/>
    </w:rPr>
  </w:style>
  <w:style w:type="paragraph" w:customStyle="1" w:styleId="xl4186">
    <w:name w:val="xl4186"/>
    <w:basedOn w:val="a0"/>
    <w:qFormat/>
    <w:rsid w:val="009F4DB7"/>
    <w:pPr>
      <w:widowControl/>
      <w:pBdr>
        <w:top w:val="single" w:sz="4" w:space="0" w:color="auto"/>
        <w:left w:val="single" w:sz="4" w:space="0" w:color="auto"/>
        <w:bottom w:val="single" w:sz="4" w:space="0" w:color="auto"/>
        <w:right w:val="single" w:sz="4" w:space="0" w:color="auto"/>
      </w:pBdr>
      <w:autoSpaceDE w:val="0"/>
      <w:autoSpaceDN w:val="0"/>
      <w:spacing w:before="100" w:beforeAutospacing="1" w:after="100" w:afterAutospacing="1"/>
      <w:jc w:val="center"/>
    </w:pPr>
    <w:rPr>
      <w:rFonts w:ascii="宋体" w:eastAsia="宋体" w:hAnsi="宋体" w:cs="宋体"/>
      <w:kern w:val="0"/>
      <w:sz w:val="20"/>
      <w:szCs w:val="20"/>
    </w:rPr>
  </w:style>
  <w:style w:type="paragraph" w:customStyle="1" w:styleId="xl4213">
    <w:name w:val="xl4213"/>
    <w:basedOn w:val="a0"/>
    <w:qFormat/>
    <w:rsid w:val="009F4DB7"/>
    <w:pPr>
      <w:widowControl/>
      <w:pBdr>
        <w:top w:val="single" w:sz="4" w:space="0" w:color="auto"/>
        <w:left w:val="single" w:sz="4" w:space="0" w:color="auto"/>
        <w:bottom w:val="single" w:sz="4" w:space="0" w:color="auto"/>
        <w:right w:val="single" w:sz="4" w:space="0" w:color="auto"/>
      </w:pBdr>
      <w:autoSpaceDE w:val="0"/>
      <w:autoSpaceDN w:val="0"/>
      <w:spacing w:before="100" w:beforeAutospacing="1" w:after="100" w:afterAutospacing="1"/>
      <w:jc w:val="left"/>
    </w:pPr>
    <w:rPr>
      <w:rFonts w:ascii="宋体" w:eastAsia="宋体" w:hAnsi="宋体" w:cs="宋体"/>
      <w:b/>
      <w:bCs/>
      <w:kern w:val="0"/>
      <w:sz w:val="28"/>
      <w:szCs w:val="28"/>
    </w:rPr>
  </w:style>
  <w:style w:type="paragraph" w:customStyle="1" w:styleId="1122121">
    <w:name w:val="样式 样式 样式 样式11 + 首行缩进:  2 字符 + 首行缩进:  2 字符1 + 首行缩进:  2 字符1"/>
    <w:basedOn w:val="a0"/>
    <w:qFormat/>
    <w:rsid w:val="009F4DB7"/>
    <w:pPr>
      <w:autoSpaceDE w:val="0"/>
      <w:autoSpaceDN w:val="0"/>
      <w:snapToGrid w:val="0"/>
      <w:spacing w:line="500" w:lineRule="atLeast"/>
      <w:ind w:firstLineChars="200" w:firstLine="200"/>
      <w:jc w:val="left"/>
    </w:pPr>
    <w:rPr>
      <w:rFonts w:ascii="宋体" w:eastAsia="宋体" w:hAnsi="Times New Roman" w:cs="宋体"/>
      <w:spacing w:val="-20"/>
      <w:kern w:val="0"/>
      <w:sz w:val="24"/>
      <w:szCs w:val="20"/>
    </w:rPr>
  </w:style>
  <w:style w:type="paragraph" w:customStyle="1" w:styleId="a">
    <w:name w:val="符号列表"/>
    <w:basedOn w:val="a0"/>
    <w:qFormat/>
    <w:rsid w:val="009F4DB7"/>
    <w:pPr>
      <w:widowControl/>
      <w:numPr>
        <w:ilvl w:val="3"/>
        <w:numId w:val="22"/>
      </w:numPr>
      <w:tabs>
        <w:tab w:val="left" w:pos="1021"/>
      </w:tabs>
      <w:autoSpaceDE w:val="0"/>
      <w:autoSpaceDN w:val="0"/>
      <w:snapToGrid w:val="0"/>
      <w:spacing w:line="440" w:lineRule="exact"/>
      <w:jc w:val="left"/>
    </w:pPr>
    <w:rPr>
      <w:rFonts w:ascii="Calibri" w:eastAsia="宋体" w:hAnsi="Calibri" w:cs="Times New Roman"/>
      <w:color w:val="000000"/>
      <w:kern w:val="0"/>
      <w:sz w:val="24"/>
      <w:szCs w:val="24"/>
      <w:lang w:eastAsia="en-US" w:bidi="en-US"/>
    </w:rPr>
  </w:style>
  <w:style w:type="paragraph" w:customStyle="1" w:styleId="28">
    <w:name w:val="样式 首行缩进:  2 字符"/>
    <w:basedOn w:val="a0"/>
    <w:qFormat/>
    <w:rsid w:val="009F4DB7"/>
    <w:pPr>
      <w:widowControl/>
      <w:autoSpaceDE w:val="0"/>
      <w:autoSpaceDN w:val="0"/>
      <w:spacing w:line="360" w:lineRule="auto"/>
    </w:pPr>
    <w:rPr>
      <w:rFonts w:ascii="宋体" w:eastAsia="宋体" w:hAnsi="宋体" w:cs="宋体"/>
      <w:bCs/>
      <w:kern w:val="0"/>
      <w:szCs w:val="21"/>
    </w:rPr>
  </w:style>
  <w:style w:type="paragraph" w:customStyle="1" w:styleId="xl4231">
    <w:name w:val="xl4231"/>
    <w:basedOn w:val="a0"/>
    <w:qFormat/>
    <w:rsid w:val="009F4DB7"/>
    <w:pPr>
      <w:widowControl/>
      <w:pBdr>
        <w:top w:val="single" w:sz="4" w:space="0" w:color="auto"/>
        <w:left w:val="single" w:sz="4" w:space="0" w:color="auto"/>
        <w:bottom w:val="single" w:sz="4" w:space="0" w:color="auto"/>
        <w:right w:val="single" w:sz="4" w:space="0" w:color="auto"/>
      </w:pBdr>
      <w:shd w:val="clear" w:color="000000" w:fill="FFFFFF"/>
      <w:autoSpaceDE w:val="0"/>
      <w:autoSpaceDN w:val="0"/>
      <w:spacing w:before="100" w:beforeAutospacing="1" w:after="100" w:afterAutospacing="1"/>
      <w:jc w:val="left"/>
    </w:pPr>
    <w:rPr>
      <w:rFonts w:ascii="宋体" w:eastAsia="宋体" w:hAnsi="宋体" w:cs="宋体"/>
      <w:kern w:val="0"/>
      <w:sz w:val="20"/>
      <w:szCs w:val="20"/>
    </w:rPr>
  </w:style>
  <w:style w:type="paragraph" w:customStyle="1" w:styleId="B">
    <w:name w:val="B正文小四宋体"/>
    <w:basedOn w:val="a0"/>
    <w:qFormat/>
    <w:rsid w:val="009F4DB7"/>
    <w:pPr>
      <w:autoSpaceDE w:val="0"/>
      <w:autoSpaceDN w:val="0"/>
      <w:spacing w:line="500" w:lineRule="exact"/>
      <w:ind w:firstLineChars="227" w:firstLine="200"/>
      <w:textAlignment w:val="bottom"/>
    </w:pPr>
    <w:rPr>
      <w:rFonts w:ascii="Times New Roman" w:eastAsia="宋体" w:hAnsi="Times New Roman" w:cs="Times New Roman"/>
      <w:sz w:val="24"/>
      <w:szCs w:val="20"/>
      <w:lang w:val="zh-CN"/>
    </w:rPr>
  </w:style>
  <w:style w:type="paragraph" w:customStyle="1" w:styleId="afff8">
    <w:name w:val="自定义三"/>
    <w:basedOn w:val="a0"/>
    <w:next w:val="a0"/>
    <w:qFormat/>
    <w:rsid w:val="009F4DB7"/>
    <w:pPr>
      <w:tabs>
        <w:tab w:val="left" w:pos="2880"/>
      </w:tabs>
      <w:autoSpaceDE w:val="0"/>
      <w:autoSpaceDN w:val="0"/>
      <w:spacing w:line="360" w:lineRule="auto"/>
      <w:outlineLvl w:val="2"/>
    </w:pPr>
    <w:rPr>
      <w:rFonts w:ascii="Arial" w:eastAsia="宋体" w:hAnsi="Arial" w:cs="Times New Roman"/>
      <w:b/>
      <w:szCs w:val="21"/>
    </w:rPr>
  </w:style>
  <w:style w:type="paragraph" w:customStyle="1" w:styleId="43">
    <w:name w:val="4"/>
    <w:basedOn w:val="a0"/>
    <w:next w:val="a0"/>
    <w:qFormat/>
    <w:rsid w:val="009F4DB7"/>
    <w:pPr>
      <w:autoSpaceDE w:val="0"/>
      <w:autoSpaceDN w:val="0"/>
    </w:pPr>
    <w:rPr>
      <w:rFonts w:ascii="Times New Roman" w:eastAsia="宋体" w:hAnsi="Times New Roman" w:cs="Times New Roman"/>
      <w:szCs w:val="24"/>
    </w:rPr>
  </w:style>
  <w:style w:type="paragraph" w:customStyle="1" w:styleId="xl4224">
    <w:name w:val="xl4224"/>
    <w:basedOn w:val="a0"/>
    <w:qFormat/>
    <w:rsid w:val="009F4DB7"/>
    <w:pPr>
      <w:widowControl/>
      <w:pBdr>
        <w:top w:val="single" w:sz="4" w:space="0" w:color="auto"/>
        <w:left w:val="single" w:sz="4" w:space="0" w:color="auto"/>
        <w:bottom w:val="single" w:sz="4" w:space="0" w:color="auto"/>
        <w:right w:val="single" w:sz="4" w:space="0" w:color="auto"/>
      </w:pBdr>
      <w:autoSpaceDE w:val="0"/>
      <w:autoSpaceDN w:val="0"/>
      <w:spacing w:before="100" w:beforeAutospacing="1" w:after="100" w:afterAutospacing="1"/>
      <w:jc w:val="left"/>
    </w:pPr>
    <w:rPr>
      <w:rFonts w:ascii="宋体" w:eastAsia="宋体" w:hAnsi="宋体" w:cs="宋体"/>
      <w:kern w:val="0"/>
      <w:sz w:val="20"/>
      <w:szCs w:val="20"/>
    </w:rPr>
  </w:style>
  <w:style w:type="paragraph" w:customStyle="1" w:styleId="xl4202">
    <w:name w:val="xl4202"/>
    <w:basedOn w:val="a0"/>
    <w:qFormat/>
    <w:rsid w:val="009F4DB7"/>
    <w:pPr>
      <w:widowControl/>
      <w:pBdr>
        <w:top w:val="single" w:sz="4" w:space="0" w:color="auto"/>
        <w:left w:val="single" w:sz="4" w:space="0" w:color="auto"/>
        <w:bottom w:val="single" w:sz="4" w:space="0" w:color="auto"/>
        <w:right w:val="single" w:sz="4" w:space="0" w:color="auto"/>
      </w:pBdr>
      <w:shd w:val="clear" w:color="000000" w:fill="FFFFFF"/>
      <w:autoSpaceDE w:val="0"/>
      <w:autoSpaceDN w:val="0"/>
      <w:spacing w:before="100" w:beforeAutospacing="1" w:after="100" w:afterAutospacing="1"/>
      <w:jc w:val="left"/>
    </w:pPr>
    <w:rPr>
      <w:rFonts w:ascii="宋体" w:eastAsia="宋体" w:hAnsi="宋体" w:cs="宋体"/>
      <w:kern w:val="0"/>
      <w:sz w:val="20"/>
      <w:szCs w:val="20"/>
    </w:rPr>
  </w:style>
  <w:style w:type="paragraph" w:customStyle="1" w:styleId="120">
    <w:name w:val="1册标题2"/>
    <w:basedOn w:val="a0"/>
    <w:next w:val="a0"/>
    <w:qFormat/>
    <w:rsid w:val="009F4DB7"/>
    <w:pPr>
      <w:autoSpaceDE w:val="0"/>
      <w:autoSpaceDN w:val="0"/>
      <w:adjustRightInd w:val="0"/>
      <w:spacing w:beforeLines="50" w:afterLines="50" w:line="300" w:lineRule="auto"/>
      <w:jc w:val="center"/>
      <w:textAlignment w:val="baseline"/>
      <w:outlineLvl w:val="1"/>
    </w:pPr>
    <w:rPr>
      <w:rFonts w:ascii="Arial" w:eastAsia="黑体" w:hAnsi="Arial" w:cs="Times New Roman"/>
      <w:bCs/>
      <w:kern w:val="0"/>
      <w:sz w:val="32"/>
      <w:szCs w:val="24"/>
    </w:rPr>
  </w:style>
  <w:style w:type="paragraph" w:customStyle="1" w:styleId="xl4220">
    <w:name w:val="xl4220"/>
    <w:basedOn w:val="a0"/>
    <w:qFormat/>
    <w:rsid w:val="009F4DB7"/>
    <w:pPr>
      <w:widowControl/>
      <w:pBdr>
        <w:top w:val="single" w:sz="4" w:space="0" w:color="auto"/>
        <w:left w:val="single" w:sz="4" w:space="0" w:color="auto"/>
        <w:bottom w:val="single" w:sz="4" w:space="0" w:color="auto"/>
        <w:right w:val="single" w:sz="4" w:space="0" w:color="auto"/>
      </w:pBdr>
      <w:autoSpaceDE w:val="0"/>
      <w:autoSpaceDN w:val="0"/>
      <w:spacing w:before="100" w:beforeAutospacing="1" w:after="100" w:afterAutospacing="1"/>
      <w:jc w:val="center"/>
    </w:pPr>
    <w:rPr>
      <w:rFonts w:ascii="宋体" w:eastAsia="宋体" w:hAnsi="宋体" w:cs="宋体"/>
      <w:kern w:val="0"/>
      <w:sz w:val="20"/>
      <w:szCs w:val="20"/>
    </w:rPr>
  </w:style>
  <w:style w:type="paragraph" w:customStyle="1" w:styleId="font10">
    <w:name w:val="font10"/>
    <w:basedOn w:val="a0"/>
    <w:qFormat/>
    <w:rsid w:val="009F4DB7"/>
    <w:pPr>
      <w:widowControl/>
      <w:autoSpaceDE w:val="0"/>
      <w:autoSpaceDN w:val="0"/>
      <w:spacing w:before="100" w:beforeAutospacing="1" w:after="100" w:afterAutospacing="1"/>
      <w:jc w:val="left"/>
    </w:pPr>
    <w:rPr>
      <w:rFonts w:ascii="宋体" w:eastAsia="宋体" w:hAnsi="宋体" w:cs="宋体"/>
      <w:kern w:val="0"/>
      <w:sz w:val="20"/>
      <w:szCs w:val="20"/>
    </w:rPr>
  </w:style>
  <w:style w:type="paragraph" w:customStyle="1" w:styleId="font12">
    <w:name w:val="font12"/>
    <w:basedOn w:val="a0"/>
    <w:rsid w:val="009F4DB7"/>
    <w:pPr>
      <w:widowControl/>
      <w:autoSpaceDE w:val="0"/>
      <w:autoSpaceDN w:val="0"/>
      <w:spacing w:before="100" w:beforeAutospacing="1" w:after="100" w:afterAutospacing="1"/>
      <w:jc w:val="left"/>
    </w:pPr>
    <w:rPr>
      <w:rFonts w:ascii="宋体" w:eastAsia="宋体" w:hAnsi="宋体" w:cs="宋体"/>
      <w:kern w:val="0"/>
      <w:sz w:val="20"/>
      <w:szCs w:val="20"/>
    </w:rPr>
  </w:style>
  <w:style w:type="paragraph" w:customStyle="1" w:styleId="29">
    <w:name w:val="正文2"/>
    <w:qFormat/>
    <w:rsid w:val="009F4DB7"/>
    <w:pPr>
      <w:widowControl w:val="0"/>
      <w:adjustRightInd w:val="0"/>
      <w:spacing w:line="360" w:lineRule="atLeast"/>
      <w:textAlignment w:val="baseline"/>
    </w:pPr>
    <w:rPr>
      <w:rFonts w:ascii="宋体" w:eastAsia="宋体" w:hAnsi="Times New Roman" w:cs="Times New Roman"/>
      <w:kern w:val="0"/>
      <w:sz w:val="24"/>
      <w:szCs w:val="20"/>
    </w:rPr>
  </w:style>
  <w:style w:type="paragraph" w:customStyle="1" w:styleId="ListParagraph1">
    <w:name w:val="List Paragraph1"/>
    <w:basedOn w:val="a0"/>
    <w:rsid w:val="009F4DB7"/>
    <w:pPr>
      <w:autoSpaceDE w:val="0"/>
      <w:autoSpaceDN w:val="0"/>
      <w:ind w:firstLineChars="200" w:firstLine="420"/>
    </w:pPr>
    <w:rPr>
      <w:rFonts w:ascii="Calibri" w:eastAsia="宋体" w:hAnsi="Calibri" w:cs="Times New Roman"/>
      <w:kern w:val="0"/>
      <w:sz w:val="24"/>
    </w:rPr>
  </w:style>
  <w:style w:type="paragraph" w:customStyle="1" w:styleId="2a">
    <w:name w:val="2"/>
    <w:basedOn w:val="a0"/>
    <w:qFormat/>
    <w:rsid w:val="009F4DB7"/>
    <w:pPr>
      <w:widowControl/>
      <w:autoSpaceDE w:val="0"/>
      <w:autoSpaceDN w:val="0"/>
      <w:spacing w:before="100" w:beforeAutospacing="1" w:after="100" w:afterAutospacing="1"/>
      <w:jc w:val="left"/>
    </w:pPr>
    <w:rPr>
      <w:rFonts w:ascii="宋体" w:eastAsia="宋体" w:hAnsi="宋体" w:cs="宋体"/>
      <w:kern w:val="0"/>
      <w:sz w:val="24"/>
      <w:szCs w:val="24"/>
    </w:rPr>
  </w:style>
  <w:style w:type="character" w:customStyle="1" w:styleId="Charb">
    <w:name w:val="列出段落 Char"/>
    <w:link w:val="12"/>
    <w:qFormat/>
    <w:rsid w:val="009F4DB7"/>
    <w:rPr>
      <w:rFonts w:ascii="Times New Roman" w:eastAsia="宋体" w:hAnsi="Times New Roman" w:cs="Times New Roman"/>
      <w:szCs w:val="24"/>
    </w:rPr>
  </w:style>
  <w:style w:type="character" w:customStyle="1" w:styleId="unnamed21">
    <w:name w:val="unnamed21"/>
    <w:qFormat/>
    <w:rsid w:val="009F4DB7"/>
    <w:rPr>
      <w:rFonts w:ascii="Tahoma" w:eastAsia="宋体" w:hAnsi="Tahoma"/>
      <w:color w:val="CC6633"/>
      <w:kern w:val="2"/>
      <w:sz w:val="24"/>
      <w:u w:val="none"/>
      <w:lang w:val="en-US" w:eastAsia="zh-CN" w:bidi="ar-SA"/>
    </w:rPr>
  </w:style>
  <w:style w:type="character" w:customStyle="1" w:styleId="required">
    <w:name w:val="required"/>
    <w:qFormat/>
    <w:rsid w:val="009F4DB7"/>
    <w:rPr>
      <w:rFonts w:ascii="Tahoma" w:hAnsi="Tahoma"/>
      <w:color w:val="FF0000"/>
      <w:sz w:val="24"/>
    </w:rPr>
  </w:style>
  <w:style w:type="character" w:customStyle="1" w:styleId="FontStyle111">
    <w:name w:val="Font Style111"/>
    <w:qFormat/>
    <w:rsid w:val="009F4DB7"/>
    <w:rPr>
      <w:rFonts w:ascii="宋体" w:eastAsia="宋体" w:hAnsi="宋体" w:hint="eastAsia"/>
    </w:rPr>
  </w:style>
  <w:style w:type="character" w:customStyle="1" w:styleId="hilite6">
    <w:name w:val="hilite6"/>
    <w:qFormat/>
    <w:rsid w:val="009F4DB7"/>
    <w:rPr>
      <w:rFonts w:ascii="Tahoma" w:hAnsi="Tahoma"/>
      <w:color w:val="000000"/>
      <w:sz w:val="24"/>
    </w:rPr>
  </w:style>
  <w:style w:type="character" w:customStyle="1" w:styleId="font41">
    <w:name w:val="font41"/>
    <w:rsid w:val="009F4DB7"/>
    <w:rPr>
      <w:rFonts w:ascii="宋体" w:eastAsia="宋体" w:hAnsi="宋体" w:cs="宋体" w:hint="eastAsia"/>
      <w:color w:val="000000"/>
      <w:sz w:val="22"/>
      <w:szCs w:val="22"/>
      <w:u w:val="none"/>
    </w:rPr>
  </w:style>
  <w:style w:type="character" w:customStyle="1" w:styleId="param-name">
    <w:name w:val="param-name"/>
    <w:basedOn w:val="a2"/>
    <w:qFormat/>
    <w:rsid w:val="009F4DB7"/>
  </w:style>
  <w:style w:type="character" w:customStyle="1" w:styleId="113">
    <w:name w:val="标题11"/>
    <w:basedOn w:val="a2"/>
    <w:qFormat/>
    <w:rsid w:val="009F4DB7"/>
  </w:style>
  <w:style w:type="character" w:customStyle="1" w:styleId="hilite">
    <w:name w:val="hilite"/>
    <w:qFormat/>
    <w:rsid w:val="009F4DB7"/>
    <w:rPr>
      <w:rFonts w:ascii="Tahoma" w:hAnsi="Tahoma"/>
      <w:color w:val="000000"/>
      <w:sz w:val="24"/>
    </w:rPr>
  </w:style>
  <w:style w:type="character" w:customStyle="1" w:styleId="font91">
    <w:name w:val="font91"/>
    <w:rsid w:val="009F4DB7"/>
    <w:rPr>
      <w:rFonts w:ascii="宋体" w:eastAsia="宋体" w:hAnsi="宋体" w:cs="宋体" w:hint="eastAsia"/>
      <w:color w:val="000000"/>
      <w:sz w:val="20"/>
      <w:szCs w:val="20"/>
      <w:u w:val="none"/>
    </w:rPr>
  </w:style>
  <w:style w:type="character" w:customStyle="1" w:styleId="Charf3">
    <w:name w:val="Ò³Ã¼ Char"/>
    <w:qFormat/>
    <w:rsid w:val="009F4DB7"/>
    <w:rPr>
      <w:rFonts w:ascii="宋体" w:eastAsia="宋体" w:hAnsi="Tahoma"/>
      <w:kern w:val="2"/>
      <w:sz w:val="18"/>
      <w:lang w:val="en-US" w:eastAsia="zh-CN" w:bidi="ar-SA"/>
    </w:rPr>
  </w:style>
  <w:style w:type="character" w:customStyle="1" w:styleId="qxdate">
    <w:name w:val="qxdate"/>
    <w:qFormat/>
    <w:rsid w:val="009F4DB7"/>
    <w:rPr>
      <w:color w:val="333333"/>
      <w:sz w:val="18"/>
      <w:szCs w:val="18"/>
    </w:rPr>
  </w:style>
  <w:style w:type="character" w:customStyle="1" w:styleId="font121">
    <w:name w:val="font121"/>
    <w:qFormat/>
    <w:rsid w:val="009F4DB7"/>
    <w:rPr>
      <w:rFonts w:ascii="宋体" w:eastAsia="宋体" w:hAnsi="宋体" w:cs="宋体" w:hint="eastAsia"/>
      <w:color w:val="000000"/>
      <w:sz w:val="21"/>
      <w:szCs w:val="21"/>
      <w:u w:val="none"/>
    </w:rPr>
  </w:style>
  <w:style w:type="character" w:customStyle="1" w:styleId="font71">
    <w:name w:val="font71"/>
    <w:rsid w:val="009F4DB7"/>
    <w:rPr>
      <w:rFonts w:ascii="宋体" w:eastAsia="宋体" w:hAnsi="宋体" w:cs="宋体" w:hint="eastAsia"/>
      <w:color w:val="000000"/>
      <w:sz w:val="18"/>
      <w:szCs w:val="18"/>
      <w:u w:val="none"/>
    </w:rPr>
  </w:style>
  <w:style w:type="character" w:customStyle="1" w:styleId="tab1">
    <w:name w:val="tab1"/>
    <w:basedOn w:val="a2"/>
    <w:qFormat/>
    <w:rsid w:val="009F4DB7"/>
  </w:style>
  <w:style w:type="character" w:customStyle="1" w:styleId="ListParagraphChar">
    <w:name w:val="List Paragraph Char"/>
    <w:link w:val="1110"/>
    <w:uiPriority w:val="99"/>
    <w:qFormat/>
    <w:locked/>
    <w:rsid w:val="009F4DB7"/>
    <w:rPr>
      <w:rFonts w:ascii="Calibri" w:hAnsi="Calibri"/>
      <w:kern w:val="2"/>
      <w:sz w:val="21"/>
      <w:szCs w:val="22"/>
    </w:rPr>
  </w:style>
  <w:style w:type="character" w:customStyle="1" w:styleId="font131">
    <w:name w:val="font131"/>
    <w:qFormat/>
    <w:rsid w:val="009F4DB7"/>
    <w:rPr>
      <w:rFonts w:ascii="宋体" w:eastAsia="宋体" w:hAnsi="宋体" w:cs="宋体" w:hint="eastAsia"/>
      <w:color w:val="000000"/>
      <w:sz w:val="18"/>
      <w:szCs w:val="18"/>
      <w:u w:val="none"/>
      <w:vertAlign w:val="subscript"/>
    </w:rPr>
  </w:style>
  <w:style w:type="character" w:customStyle="1" w:styleId="31Char">
    <w:name w:val="标题 3.1 Char"/>
    <w:link w:val="310"/>
    <w:qFormat/>
    <w:rsid w:val="009F4DB7"/>
    <w:rPr>
      <w:rFonts w:ascii="宋体" w:eastAsia="宋体" w:hAnsi="宋体" w:cs="Times New Roman"/>
      <w:b/>
      <w:color w:val="FF0000"/>
      <w:sz w:val="32"/>
      <w:szCs w:val="24"/>
    </w:rPr>
  </w:style>
  <w:style w:type="character" w:customStyle="1" w:styleId="font81">
    <w:name w:val="font81"/>
    <w:qFormat/>
    <w:rsid w:val="009F4DB7"/>
    <w:rPr>
      <w:rFonts w:ascii="宋体" w:eastAsia="宋体" w:hAnsi="宋体" w:cs="宋体" w:hint="eastAsia"/>
      <w:color w:val="auto"/>
      <w:sz w:val="22"/>
      <w:szCs w:val="22"/>
      <w:u w:val="none"/>
    </w:rPr>
  </w:style>
  <w:style w:type="character" w:customStyle="1" w:styleId="redfilefwwh">
    <w:name w:val="redfilefwwh"/>
    <w:qFormat/>
    <w:rsid w:val="009F4DB7"/>
    <w:rPr>
      <w:color w:val="BA2636"/>
      <w:sz w:val="18"/>
      <w:szCs w:val="18"/>
    </w:rPr>
  </w:style>
  <w:style w:type="character" w:customStyle="1" w:styleId="font101">
    <w:name w:val="font101"/>
    <w:qFormat/>
    <w:rsid w:val="009F4DB7"/>
    <w:rPr>
      <w:rFonts w:ascii="宋体" w:eastAsia="宋体" w:hAnsi="宋体" w:cs="宋体" w:hint="eastAsia"/>
      <w:color w:val="000000"/>
      <w:sz w:val="22"/>
      <w:szCs w:val="22"/>
      <w:u w:val="none"/>
    </w:rPr>
  </w:style>
  <w:style w:type="character" w:customStyle="1" w:styleId="CharChar0">
    <w:name w:val="标准正文 Char Char"/>
    <w:link w:val="aff3"/>
    <w:qFormat/>
    <w:rsid w:val="009F4DB7"/>
    <w:rPr>
      <w:rFonts w:ascii="宋体" w:eastAsia="宋体" w:hAnsi="宋体" w:cs="Times New Roman"/>
      <w:snapToGrid w:val="0"/>
      <w:spacing w:val="8"/>
      <w:sz w:val="24"/>
      <w:szCs w:val="24"/>
      <w:u w:val="single"/>
    </w:rPr>
  </w:style>
  <w:style w:type="character" w:customStyle="1" w:styleId="maywed421">
    <w:name w:val="maywed421"/>
    <w:qFormat/>
    <w:rsid w:val="009F4DB7"/>
    <w:rPr>
      <w:rFonts w:ascii="Tahoma" w:eastAsia="宋体" w:hAnsi="Tahoma"/>
      <w:color w:val="366FB6"/>
      <w:kern w:val="2"/>
      <w:sz w:val="24"/>
      <w:u w:val="none"/>
      <w:lang w:val="en-US" w:eastAsia="zh-CN" w:bidi="ar-SA"/>
    </w:rPr>
  </w:style>
  <w:style w:type="character" w:customStyle="1" w:styleId="font01">
    <w:name w:val="font01"/>
    <w:qFormat/>
    <w:rsid w:val="009F4DB7"/>
    <w:rPr>
      <w:rFonts w:ascii="宋体" w:eastAsia="宋体" w:hAnsi="宋体" w:cs="宋体" w:hint="eastAsia"/>
      <w:color w:val="000000"/>
      <w:sz w:val="24"/>
      <w:szCs w:val="24"/>
      <w:u w:val="none"/>
    </w:rPr>
  </w:style>
  <w:style w:type="character" w:customStyle="1" w:styleId="active4">
    <w:name w:val="active4"/>
    <w:qFormat/>
    <w:rsid w:val="009F4DB7"/>
    <w:rPr>
      <w:rFonts w:ascii="Tahoma" w:hAnsi="Tahoma"/>
      <w:color w:val="FFFFFF"/>
      <w:sz w:val="24"/>
    </w:rPr>
  </w:style>
  <w:style w:type="character" w:customStyle="1" w:styleId="--Char">
    <w:name w:val="-正文- Char"/>
    <w:link w:val="--"/>
    <w:qFormat/>
    <w:rsid w:val="009F4DB7"/>
    <w:rPr>
      <w:rFonts w:ascii="Times New Roman" w:eastAsia="宋体" w:hAnsi="Times New Roman" w:cs="Times New Roman"/>
      <w:szCs w:val="20"/>
    </w:rPr>
  </w:style>
  <w:style w:type="character" w:customStyle="1" w:styleId="Charf1">
    <w:name w:val="主内容 Char"/>
    <w:link w:val="aff4"/>
    <w:rsid w:val="009F4DB7"/>
    <w:rPr>
      <w:rFonts w:ascii="宋体" w:eastAsia="宋体" w:hAnsi="宋体" w:cs="Times New Roman"/>
      <w:kern w:val="0"/>
      <w:szCs w:val="20"/>
    </w:rPr>
  </w:style>
  <w:style w:type="character" w:customStyle="1" w:styleId="hilite5">
    <w:name w:val="hilite5"/>
    <w:qFormat/>
    <w:rsid w:val="009F4DB7"/>
    <w:rPr>
      <w:color w:val="000000"/>
    </w:rPr>
  </w:style>
  <w:style w:type="character" w:customStyle="1" w:styleId="active">
    <w:name w:val="active"/>
    <w:qFormat/>
    <w:rsid w:val="009F4DB7"/>
    <w:rPr>
      <w:rFonts w:ascii="Tahoma" w:hAnsi="Tahoma"/>
      <w:color w:val="FFFFFF"/>
      <w:sz w:val="24"/>
    </w:rPr>
  </w:style>
  <w:style w:type="character" w:customStyle="1" w:styleId="redfilenumber">
    <w:name w:val="redfilenumber"/>
    <w:qFormat/>
    <w:rsid w:val="009F4DB7"/>
    <w:rPr>
      <w:color w:val="BA2636"/>
      <w:sz w:val="18"/>
      <w:szCs w:val="18"/>
    </w:rPr>
  </w:style>
  <w:style w:type="character" w:customStyle="1" w:styleId="gjfg">
    <w:name w:val="gjfg"/>
    <w:basedOn w:val="a2"/>
    <w:qFormat/>
    <w:rsid w:val="009F4DB7"/>
  </w:style>
  <w:style w:type="character" w:customStyle="1" w:styleId="active6">
    <w:name w:val="active6"/>
    <w:qFormat/>
    <w:rsid w:val="009F4DB7"/>
    <w:rPr>
      <w:rFonts w:ascii="Tahoma" w:hAnsi="Tahoma"/>
      <w:color w:val="FFFFFF"/>
      <w:sz w:val="24"/>
    </w:rPr>
  </w:style>
  <w:style w:type="character" w:customStyle="1" w:styleId="tab2">
    <w:name w:val="tab2"/>
    <w:qFormat/>
    <w:rsid w:val="009F4DB7"/>
    <w:rPr>
      <w:rFonts w:ascii="Tahoma" w:hAnsi="Tahoma"/>
      <w:color w:val="333366"/>
      <w:sz w:val="24"/>
    </w:rPr>
  </w:style>
  <w:style w:type="character" w:customStyle="1" w:styleId="1e">
    <w:name w:val="标题1"/>
    <w:basedOn w:val="a2"/>
    <w:qFormat/>
    <w:rsid w:val="009F4DB7"/>
  </w:style>
  <w:style w:type="character" w:customStyle="1" w:styleId="fielderror">
    <w:name w:val="fielderror"/>
    <w:qFormat/>
    <w:rsid w:val="009F4DB7"/>
    <w:rPr>
      <w:rFonts w:ascii="Tahoma" w:hAnsi="Tahoma"/>
      <w:color w:val="800000"/>
      <w:sz w:val="24"/>
    </w:rPr>
  </w:style>
  <w:style w:type="character" w:customStyle="1" w:styleId="cfdate">
    <w:name w:val="cfdate"/>
    <w:qFormat/>
    <w:rsid w:val="009F4DB7"/>
    <w:rPr>
      <w:color w:val="333333"/>
      <w:sz w:val="18"/>
      <w:szCs w:val="18"/>
    </w:rPr>
  </w:style>
  <w:style w:type="character" w:customStyle="1" w:styleId="150">
    <w:name w:val="15"/>
    <w:qFormat/>
    <w:rsid w:val="009F4DB7"/>
    <w:rPr>
      <w:rFonts w:ascii="宋体" w:eastAsia="宋体" w:hAnsi="宋体" w:hint="eastAsia"/>
      <w:b/>
      <w:bCs/>
      <w:kern w:val="44"/>
      <w:sz w:val="36"/>
      <w:szCs w:val="36"/>
    </w:rPr>
  </w:style>
  <w:style w:type="character" w:customStyle="1" w:styleId="style28">
    <w:name w:val="style28"/>
    <w:basedOn w:val="a2"/>
    <w:qFormat/>
    <w:rsid w:val="009F4DB7"/>
  </w:style>
  <w:style w:type="character" w:customStyle="1" w:styleId="paramtd12">
    <w:name w:val="param_td12"/>
    <w:basedOn w:val="a2"/>
    <w:qFormat/>
    <w:rsid w:val="009F4DB7"/>
  </w:style>
  <w:style w:type="character" w:customStyle="1" w:styleId="ALTZ1CharCharChChar">
    <w:name w:val="样式 正文缩进表正文正文非缩进特点ALT+Z段1正文（首行缩进两字） Char正文（首行缩进两字） Char Ch... Char"/>
    <w:qFormat/>
    <w:rsid w:val="009F4DB7"/>
    <w:rPr>
      <w:rFonts w:eastAsia="宋体"/>
      <w:color w:val="000000"/>
      <w:kern w:val="2"/>
      <w:sz w:val="21"/>
      <w:lang w:val="en-US" w:eastAsia="zh-CN" w:bidi="ar-SA"/>
    </w:rPr>
  </w:style>
  <w:style w:type="character" w:customStyle="1" w:styleId="displayarti">
    <w:name w:val="displayarti"/>
    <w:qFormat/>
    <w:rsid w:val="009F4DB7"/>
    <w:rPr>
      <w:color w:val="FFFFFF"/>
      <w:shd w:val="clear" w:color="auto" w:fill="A00000"/>
    </w:rPr>
  </w:style>
  <w:style w:type="character" w:customStyle="1" w:styleId="cnfont1">
    <w:name w:val="cnfont1"/>
    <w:basedOn w:val="a2"/>
    <w:qFormat/>
    <w:rsid w:val="009F4DB7"/>
  </w:style>
  <w:style w:type="character" w:customStyle="1" w:styleId="Char14">
    <w:name w:val="标题 Char1"/>
    <w:basedOn w:val="a2"/>
    <w:uiPriority w:val="10"/>
    <w:rsid w:val="009F4DB7"/>
    <w:rPr>
      <w:rFonts w:ascii="Cambria" w:eastAsia="宋体" w:hAnsi="Cambria" w:cs="黑体"/>
      <w:b/>
      <w:bCs/>
      <w:sz w:val="32"/>
      <w:szCs w:val="32"/>
    </w:rPr>
  </w:style>
  <w:style w:type="character" w:customStyle="1" w:styleId="Char15">
    <w:name w:val="正文文本缩进 Char1"/>
    <w:basedOn w:val="a2"/>
    <w:uiPriority w:val="99"/>
    <w:semiHidden/>
    <w:qFormat/>
    <w:rsid w:val="009F4DB7"/>
    <w:rPr>
      <w:rFonts w:ascii="Times New Roman" w:eastAsia="宋体" w:hAnsi="Times New Roman" w:cs="Times New Roman"/>
      <w:szCs w:val="24"/>
    </w:rPr>
  </w:style>
  <w:style w:type="character" w:customStyle="1" w:styleId="Char16">
    <w:name w:val="批注框文本 Char1"/>
    <w:basedOn w:val="a2"/>
    <w:uiPriority w:val="99"/>
    <w:semiHidden/>
    <w:qFormat/>
    <w:rsid w:val="009F4DB7"/>
    <w:rPr>
      <w:rFonts w:ascii="Times New Roman" w:eastAsia="宋体" w:hAnsi="Times New Roman" w:cs="Times New Roman"/>
      <w:sz w:val="18"/>
      <w:szCs w:val="18"/>
    </w:rPr>
  </w:style>
  <w:style w:type="character" w:customStyle="1" w:styleId="3Char1">
    <w:name w:val="正文文本缩进 3 Char1"/>
    <w:basedOn w:val="a2"/>
    <w:uiPriority w:val="99"/>
    <w:semiHidden/>
    <w:qFormat/>
    <w:rsid w:val="009F4DB7"/>
    <w:rPr>
      <w:rFonts w:ascii="Times New Roman" w:eastAsia="宋体" w:hAnsi="Times New Roman" w:cs="Times New Roman"/>
      <w:sz w:val="16"/>
      <w:szCs w:val="16"/>
    </w:rPr>
  </w:style>
  <w:style w:type="character" w:customStyle="1" w:styleId="Char17">
    <w:name w:val="正文文本 Char1"/>
    <w:basedOn w:val="a2"/>
    <w:uiPriority w:val="99"/>
    <w:semiHidden/>
    <w:rsid w:val="009F4DB7"/>
    <w:rPr>
      <w:rFonts w:ascii="Times New Roman" w:eastAsia="宋体" w:hAnsi="Times New Roman" w:cs="Times New Roman"/>
      <w:szCs w:val="24"/>
    </w:rPr>
  </w:style>
  <w:style w:type="character" w:customStyle="1" w:styleId="Char18">
    <w:name w:val="文档结构图 Char1"/>
    <w:basedOn w:val="a2"/>
    <w:uiPriority w:val="99"/>
    <w:semiHidden/>
    <w:qFormat/>
    <w:rsid w:val="009F4DB7"/>
    <w:rPr>
      <w:rFonts w:ascii="宋体" w:eastAsia="宋体" w:hAnsi="Times New Roman" w:cs="Times New Roman"/>
      <w:sz w:val="18"/>
      <w:szCs w:val="18"/>
    </w:rPr>
  </w:style>
  <w:style w:type="character" w:customStyle="1" w:styleId="Char19">
    <w:name w:val="页眉 Char1"/>
    <w:basedOn w:val="a2"/>
    <w:uiPriority w:val="99"/>
    <w:semiHidden/>
    <w:rsid w:val="009F4DB7"/>
    <w:rPr>
      <w:rFonts w:ascii="Times New Roman" w:eastAsia="宋体" w:hAnsi="Times New Roman" w:cs="Times New Roman"/>
      <w:sz w:val="18"/>
      <w:szCs w:val="18"/>
    </w:rPr>
  </w:style>
  <w:style w:type="character" w:customStyle="1" w:styleId="Char1a">
    <w:name w:val="日期 Char1"/>
    <w:basedOn w:val="a2"/>
    <w:uiPriority w:val="99"/>
    <w:semiHidden/>
    <w:qFormat/>
    <w:rsid w:val="009F4DB7"/>
    <w:rPr>
      <w:rFonts w:ascii="Times New Roman" w:eastAsia="宋体" w:hAnsi="Times New Roman" w:cs="Times New Roman"/>
      <w:szCs w:val="24"/>
    </w:rPr>
  </w:style>
  <w:style w:type="character" w:customStyle="1" w:styleId="HTMLChar1">
    <w:name w:val="HTML 预设格式 Char1"/>
    <w:basedOn w:val="a2"/>
    <w:uiPriority w:val="99"/>
    <w:semiHidden/>
    <w:qFormat/>
    <w:rsid w:val="009F4DB7"/>
    <w:rPr>
      <w:rFonts w:ascii="Courier New" w:eastAsia="宋体" w:hAnsi="Courier New" w:cs="Courier New"/>
      <w:sz w:val="20"/>
      <w:szCs w:val="20"/>
    </w:rPr>
  </w:style>
  <w:style w:type="character" w:customStyle="1" w:styleId="Char1b">
    <w:name w:val="正文首行缩进 Char1"/>
    <w:basedOn w:val="Char17"/>
    <w:uiPriority w:val="99"/>
    <w:semiHidden/>
    <w:rsid w:val="009F4DB7"/>
    <w:rPr>
      <w:rFonts w:ascii="Times New Roman" w:eastAsia="宋体" w:hAnsi="Times New Roman" w:cs="Times New Roman"/>
      <w:szCs w:val="24"/>
    </w:rPr>
  </w:style>
  <w:style w:type="character" w:customStyle="1" w:styleId="2Char10">
    <w:name w:val="正文文本 2 Char1"/>
    <w:basedOn w:val="a2"/>
    <w:uiPriority w:val="99"/>
    <w:semiHidden/>
    <w:qFormat/>
    <w:rsid w:val="009F4DB7"/>
    <w:rPr>
      <w:rFonts w:ascii="Times New Roman" w:eastAsia="宋体" w:hAnsi="Times New Roman" w:cs="Times New Roman"/>
      <w:szCs w:val="24"/>
    </w:rPr>
  </w:style>
  <w:style w:type="character" w:customStyle="1" w:styleId="Char1c">
    <w:name w:val="副标题 Char1"/>
    <w:basedOn w:val="a2"/>
    <w:uiPriority w:val="11"/>
    <w:rsid w:val="009F4DB7"/>
    <w:rPr>
      <w:rFonts w:ascii="Cambria" w:eastAsia="宋体" w:hAnsi="Cambria" w:cs="黑体"/>
      <w:b/>
      <w:bCs/>
      <w:kern w:val="28"/>
      <w:sz w:val="32"/>
      <w:szCs w:val="32"/>
    </w:rPr>
  </w:style>
  <w:style w:type="character" w:customStyle="1" w:styleId="Char1d">
    <w:name w:val="脚注文本 Char1"/>
    <w:basedOn w:val="a2"/>
    <w:uiPriority w:val="99"/>
    <w:semiHidden/>
    <w:qFormat/>
    <w:rsid w:val="009F4DB7"/>
    <w:rPr>
      <w:rFonts w:ascii="Times New Roman" w:eastAsia="宋体" w:hAnsi="Times New Roman" w:cs="Times New Roman"/>
      <w:sz w:val="18"/>
      <w:szCs w:val="18"/>
    </w:rPr>
  </w:style>
  <w:style w:type="character" w:customStyle="1" w:styleId="2Char11">
    <w:name w:val="正文文本缩进 2 Char1"/>
    <w:basedOn w:val="a2"/>
    <w:uiPriority w:val="99"/>
    <w:semiHidden/>
    <w:qFormat/>
    <w:rsid w:val="009F4DB7"/>
    <w:rPr>
      <w:rFonts w:ascii="Times New Roman" w:eastAsia="宋体" w:hAnsi="Times New Roman" w:cs="Times New Roman"/>
      <w:szCs w:val="24"/>
    </w:rPr>
  </w:style>
  <w:style w:type="character" w:customStyle="1" w:styleId="Char1e">
    <w:name w:val="签名 Char1"/>
    <w:basedOn w:val="a2"/>
    <w:uiPriority w:val="99"/>
    <w:semiHidden/>
    <w:qFormat/>
    <w:rsid w:val="009F4DB7"/>
    <w:rPr>
      <w:rFonts w:ascii="Times New Roman" w:eastAsia="宋体" w:hAnsi="Times New Roman" w:cs="Times New Roman"/>
      <w:szCs w:val="24"/>
    </w:rPr>
  </w:style>
  <w:style w:type="character" w:customStyle="1" w:styleId="Char1f">
    <w:name w:val="页脚 Char1"/>
    <w:basedOn w:val="a2"/>
    <w:uiPriority w:val="99"/>
    <w:semiHidden/>
    <w:qFormat/>
    <w:rsid w:val="009F4DB7"/>
    <w:rPr>
      <w:rFonts w:ascii="Times New Roman" w:eastAsia="宋体" w:hAnsi="Times New Roman" w:cs="Times New Roman"/>
      <w:sz w:val="18"/>
      <w:szCs w:val="18"/>
    </w:rPr>
  </w:style>
  <w:style w:type="character" w:customStyle="1" w:styleId="font13">
    <w:name w:val="font13"/>
    <w:basedOn w:val="a2"/>
    <w:qFormat/>
    <w:rsid w:val="009F4DB7"/>
    <w:rPr>
      <w:rFonts w:ascii="宋体" w:eastAsia="宋体" w:hAnsi="宋体" w:hint="eastAsia"/>
      <w:color w:val="000000"/>
      <w:sz w:val="20"/>
      <w:szCs w:val="20"/>
      <w:u w:val="none"/>
    </w:rPr>
  </w:style>
  <w:style w:type="character" w:customStyle="1" w:styleId="font111">
    <w:name w:val="font111"/>
    <w:basedOn w:val="a2"/>
    <w:qFormat/>
    <w:rsid w:val="009F4DB7"/>
    <w:rPr>
      <w:rFonts w:ascii="宋体" w:eastAsia="宋体" w:hAnsi="宋体" w:hint="eastAsia"/>
      <w:color w:val="000000"/>
      <w:sz w:val="20"/>
      <w:szCs w:val="20"/>
      <w:u w:val="none"/>
    </w:rPr>
  </w:style>
  <w:style w:type="table" w:customStyle="1" w:styleId="TableNormal">
    <w:name w:val="Table Normal"/>
    <w:uiPriority w:val="2"/>
    <w:unhideWhenUsed/>
    <w:qFormat/>
    <w:rsid w:val="009F4DB7"/>
    <w:rPr>
      <w:rFonts w:ascii="Times New Roman" w:eastAsia="宋体" w:hAnsi="Times New Roman" w:cs="Times New Roman"/>
      <w:kern w:val="0"/>
      <w:sz w:val="20"/>
      <w:szCs w:val="20"/>
    </w:rPr>
    <w:tblPr>
      <w:tblCellMar>
        <w:top w:w="0" w:type="dxa"/>
        <w:left w:w="0" w:type="dxa"/>
        <w:bottom w:w="0" w:type="dxa"/>
        <w:right w:w="0" w:type="dxa"/>
      </w:tblCellMar>
    </w:tblPr>
  </w:style>
  <w:style w:type="table" w:customStyle="1" w:styleId="-31">
    <w:name w:val="浅色网格 - 强调文字颜色 31"/>
    <w:uiPriority w:val="34"/>
    <w:qFormat/>
    <w:rsid w:val="009F4DB7"/>
    <w:pPr>
      <w:ind w:firstLineChars="200" w:firstLine="420"/>
    </w:pPr>
    <w:rPr>
      <w:rFonts w:ascii="Calibri" w:eastAsia="宋体" w:hAnsi="Calibri" w:cs="Times New Roman"/>
      <w:kern w:val="0"/>
      <w:sz w:val="20"/>
    </w:rPr>
    <w:tblPr>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0" w:type="dxa"/>
        <w:bottom w:w="0" w:type="dxa"/>
        <w:right w:w="0" w:type="dxa"/>
      </w:tblCellMar>
    </w:tblPr>
  </w:style>
  <w:style w:type="table" w:customStyle="1" w:styleId="-310">
    <w:name w:val="彩色底纹 - 强调文字颜色 31"/>
    <w:qFormat/>
    <w:rsid w:val="009F4DB7"/>
    <w:pPr>
      <w:ind w:firstLineChars="200" w:firstLine="420"/>
    </w:pPr>
    <w:rPr>
      <w:rFonts w:ascii="Times New Roman" w:eastAsia="宋体" w:hAnsi="Times New Roman" w:cs="Times New Roman"/>
      <w:kern w:val="0"/>
      <w:sz w:val="20"/>
      <w:szCs w:val="20"/>
    </w:rPr>
    <w:tblPr>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CellMar>
        <w:top w:w="0" w:type="dxa"/>
        <w:left w:w="0" w:type="dxa"/>
        <w:bottom w:w="0" w:type="dxa"/>
        <w:right w:w="0" w:type="dxa"/>
      </w:tblCellMar>
    </w:tblPr>
    <w:tcPr>
      <w:shd w:val="clear" w:color="auto" w:fill="F5F8EE"/>
    </w:tcPr>
  </w:style>
  <w:style w:type="paragraph" w:customStyle="1" w:styleId="1110">
    <w:name w:val="列出段落111"/>
    <w:basedOn w:val="a0"/>
    <w:link w:val="ListParagraphChar"/>
    <w:uiPriority w:val="99"/>
    <w:qFormat/>
    <w:rsid w:val="00C4608C"/>
    <w:pPr>
      <w:autoSpaceDE w:val="0"/>
      <w:autoSpaceDN w:val="0"/>
      <w:ind w:firstLineChars="200" w:firstLine="420"/>
    </w:pPr>
    <w:rPr>
      <w:rFonts w:ascii="Calibri" w:hAnsi="Calibri"/>
    </w:rPr>
  </w:style>
  <w:style w:type="paragraph" w:customStyle="1" w:styleId="114">
    <w:name w:val="无间隔11"/>
    <w:qFormat/>
    <w:rsid w:val="00C4608C"/>
    <w:pPr>
      <w:widowControl w:val="0"/>
      <w:jc w:val="both"/>
    </w:pPr>
    <w:rPr>
      <w:rFonts w:ascii="Times New Roman" w:eastAsia="宋体" w:hAnsi="Times New Roman" w:cs="Times New Roman"/>
      <w:szCs w:val="24"/>
    </w:rPr>
  </w:style>
  <w:style w:type="paragraph" w:styleId="afff9">
    <w:name w:val="Block Text"/>
    <w:basedOn w:val="a0"/>
    <w:autoRedefine/>
    <w:qFormat/>
    <w:rsid w:val="00C4608C"/>
    <w:pPr>
      <w:ind w:leftChars="404" w:left="848" w:rightChars="-200" w:right="-200"/>
    </w:pPr>
    <w:rPr>
      <w:rFonts w:ascii="Times New Roman" w:eastAsia="楷体_GB2312" w:hAnsi="Times New Roman" w:cs="Times New Roman"/>
      <w:b/>
      <w:sz w:val="28"/>
      <w:szCs w:val="20"/>
    </w:rPr>
  </w:style>
  <w:style w:type="character" w:customStyle="1" w:styleId="font141">
    <w:name w:val="font141"/>
    <w:basedOn w:val="a2"/>
    <w:rsid w:val="00DA43CD"/>
    <w:rPr>
      <w:rFonts w:ascii="Times New Roman" w:hAnsi="Times New Roman" w:cs="Times New Roman" w:hint="default"/>
      <w:b w:val="0"/>
      <w:bCs w:val="0"/>
      <w:i w:val="0"/>
      <w:iCs w:val="0"/>
      <w:strike w:val="0"/>
      <w:dstrike w:val="0"/>
      <w:color w:val="000000"/>
      <w:sz w:val="21"/>
      <w:szCs w:val="21"/>
      <w:u w:val="none"/>
      <w:effect w:val="none"/>
    </w:rPr>
  </w:style>
  <w:style w:type="character" w:customStyle="1" w:styleId="font17">
    <w:name w:val="font17"/>
    <w:basedOn w:val="a2"/>
    <w:rsid w:val="00DA43CD"/>
    <w:rPr>
      <w:rFonts w:ascii="宋体" w:eastAsia="宋体" w:hAnsi="宋体" w:hint="eastAsia"/>
      <w:b w:val="0"/>
      <w:bCs w:val="0"/>
      <w:i w:val="0"/>
      <w:iCs w:val="0"/>
      <w:strike w:val="0"/>
      <w:dstrike w:val="0"/>
      <w:color w:val="000000"/>
      <w:sz w:val="24"/>
      <w:szCs w:val="24"/>
      <w:u w:val="none"/>
      <w:effect w:val="none"/>
    </w:rPr>
  </w:style>
  <w:style w:type="character" w:customStyle="1" w:styleId="font151">
    <w:name w:val="font151"/>
    <w:basedOn w:val="a2"/>
    <w:rsid w:val="00DA43CD"/>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61">
    <w:name w:val="font161"/>
    <w:basedOn w:val="a2"/>
    <w:rsid w:val="00DA43CD"/>
    <w:rPr>
      <w:rFonts w:ascii="Times New Roman" w:hAnsi="Times New Roman" w:cs="Times New Roman" w:hint="default"/>
      <w:b w:val="0"/>
      <w:bCs w:val="0"/>
      <w:i w:val="0"/>
      <w:iCs w:val="0"/>
      <w:strike w:val="0"/>
      <w:dstrike w:val="0"/>
      <w:color w:val="000000"/>
      <w:sz w:val="21"/>
      <w:szCs w:val="21"/>
      <w:u w:val="none"/>
      <w:effect w:val="none"/>
    </w:rPr>
  </w:style>
  <w:style w:type="character" w:customStyle="1" w:styleId="font171">
    <w:name w:val="font171"/>
    <w:basedOn w:val="a2"/>
    <w:rsid w:val="00DA43CD"/>
    <w:rPr>
      <w:rFonts w:ascii="Times New Roman" w:hAnsi="Times New Roman" w:cs="Times New Roman" w:hint="default"/>
      <w:b w:val="0"/>
      <w:bCs w:val="0"/>
      <w:i w:val="0"/>
      <w:iCs w:val="0"/>
      <w:strike w:val="0"/>
      <w:dstrike w:val="0"/>
      <w:color w:val="000000"/>
      <w:sz w:val="21"/>
      <w:szCs w:val="21"/>
      <w:u w:val="none"/>
      <w:effect w:val="none"/>
    </w:rPr>
  </w:style>
  <w:style w:type="character" w:customStyle="1" w:styleId="font110">
    <w:name w:val="font110"/>
    <w:basedOn w:val="a2"/>
    <w:rsid w:val="00DA43CD"/>
    <w:rPr>
      <w:rFonts w:ascii="宋体" w:eastAsia="宋体" w:hAnsi="宋体" w:hint="eastAsia"/>
      <w:b w:val="0"/>
      <w:bCs w:val="0"/>
      <w:i w:val="0"/>
      <w:iCs w:val="0"/>
      <w:strike w:val="0"/>
      <w:dstrike w:val="0"/>
      <w:color w:val="000000"/>
      <w:sz w:val="24"/>
      <w:szCs w:val="24"/>
      <w:u w:val="none"/>
      <w:effect w:val="none"/>
    </w:rPr>
  </w:style>
  <w:style w:type="character" w:customStyle="1" w:styleId="font181">
    <w:name w:val="font181"/>
    <w:basedOn w:val="a2"/>
    <w:rsid w:val="00DA43CD"/>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91">
    <w:name w:val="font191"/>
    <w:basedOn w:val="a2"/>
    <w:rsid w:val="00DA43CD"/>
    <w:rPr>
      <w:rFonts w:ascii="Times New Roman" w:hAnsi="Times New Roman" w:cs="Times New Roman" w:hint="default"/>
      <w:b w:val="0"/>
      <w:bCs w:val="0"/>
      <w:i w:val="0"/>
      <w:iCs w:val="0"/>
      <w:strike w:val="0"/>
      <w:dstrike w:val="0"/>
      <w:color w:val="000000"/>
      <w:sz w:val="21"/>
      <w:szCs w:val="21"/>
      <w:u w:val="none"/>
      <w:effec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qFormat="1"/>
    <w:lsdException w:name="annotation text" w:uiPriority="0" w:qFormat="1"/>
    <w:lsdException w:name="header" w:qFormat="1"/>
    <w:lsdException w:name="footer" w:qFormat="1"/>
    <w:lsdException w:name="index heading" w:uiPriority="0" w:qFormat="1"/>
    <w:lsdException w:name="caption" w:uiPriority="0" w:qFormat="1"/>
    <w:lsdException w:name="annotation reference" w:qFormat="1"/>
    <w:lsdException w:name="page number" w:uiPriority="0" w:qFormat="1"/>
    <w:lsdException w:name="toa heading" w:uiPriority="0"/>
    <w:lsdException w:name="List" w:uiPriority="0" w:qFormat="1"/>
    <w:lsdException w:name="Title" w:semiHidden="0" w:uiPriority="0" w:unhideWhenUsed="0" w:qFormat="1"/>
    <w:lsdException w:name="Signature" w:uiPriority="0" w:qFormat="1"/>
    <w:lsdException w:name="Default Paragraph Font" w:uiPriority="1"/>
    <w:lsdException w:name="Body Text" w:uiPriority="0" w:qFormat="1"/>
    <w:lsdException w:name="Body Text Indent" w:uiPriority="0" w:qFormat="1"/>
    <w:lsdException w:name="Subtitle" w:semiHidden="0" w:uiPriority="0" w:unhideWhenUsed="0" w:qFormat="1"/>
    <w:lsdException w:name="Date" w:uiPriority="0" w:qFormat="1"/>
    <w:lsdException w:name="Body Text First Indent" w:uiPriority="0" w:qFormat="1"/>
    <w:lsdException w:name="Body Text First Indent 2" w:uiPriority="0" w:qFormat="1"/>
    <w:lsdException w:name="Body Text 2" w:uiPriority="0" w:qFormat="1"/>
    <w:lsdException w:name="Body Text Indent 2" w:uiPriority="0" w:qFormat="1"/>
    <w:lsdException w:name="Body Text Indent 3" w:uiPriority="0" w:qFormat="1"/>
    <w:lsdException w:name="Hyperlink" w:qFormat="1"/>
    <w:lsdException w:name="FollowedHyperlink" w:qFormat="1"/>
    <w:lsdException w:name="Strong" w:semiHidden="0" w:uiPriority="22" w:unhideWhenUsed="0" w:qFormat="1"/>
    <w:lsdException w:name="Emphasis" w:semiHidden="0" w:uiPriority="20" w:unhideWhenUsed="0" w:qFormat="1"/>
    <w:lsdException w:name="Document Map" w:qFormat="1"/>
    <w:lsdException w:name="Plain Text" w:uiPriority="0" w:qFormat="1"/>
    <w:lsdException w:name="Normal (Web)" w:qFormat="1"/>
    <w:lsdException w:name="HTML Preformatted" w:uiPriority="0" w:qFormat="1"/>
    <w:lsdException w:name="annotation subject" w:uiPriority="0"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style>
  <w:style w:type="paragraph" w:styleId="10">
    <w:name w:val="heading 1"/>
    <w:basedOn w:val="a0"/>
    <w:next w:val="a0"/>
    <w:link w:val="1Char"/>
    <w:uiPriority w:val="9"/>
    <w:qFormat/>
    <w:rsid w:val="00F746AF"/>
    <w:pPr>
      <w:autoSpaceDE w:val="0"/>
      <w:autoSpaceDN w:val="0"/>
      <w:ind w:left="3155" w:right="3207"/>
      <w:jc w:val="center"/>
      <w:outlineLvl w:val="0"/>
    </w:pPr>
    <w:rPr>
      <w:rFonts w:ascii="宋体" w:eastAsia="宋体" w:hAnsi="宋体" w:cs="宋体"/>
      <w:b/>
      <w:bCs/>
      <w:kern w:val="0"/>
      <w:sz w:val="38"/>
      <w:szCs w:val="38"/>
      <w:lang w:val="zh-CN" w:bidi="zh-CN"/>
    </w:rPr>
  </w:style>
  <w:style w:type="paragraph" w:styleId="20">
    <w:name w:val="heading 2"/>
    <w:basedOn w:val="a0"/>
    <w:next w:val="a0"/>
    <w:link w:val="2Char"/>
    <w:qFormat/>
    <w:rsid w:val="00F746AF"/>
    <w:pPr>
      <w:autoSpaceDE w:val="0"/>
      <w:autoSpaceDN w:val="0"/>
      <w:ind w:left="3161" w:right="3207"/>
      <w:jc w:val="center"/>
      <w:outlineLvl w:val="1"/>
    </w:pPr>
    <w:rPr>
      <w:rFonts w:ascii="宋体" w:eastAsia="宋体" w:hAnsi="宋体" w:cs="宋体"/>
      <w:b/>
      <w:bCs/>
      <w:kern w:val="0"/>
      <w:sz w:val="24"/>
      <w:szCs w:val="24"/>
      <w:lang w:val="zh-CN" w:bidi="zh-CN"/>
    </w:rPr>
  </w:style>
  <w:style w:type="paragraph" w:styleId="3">
    <w:name w:val="heading 3"/>
    <w:basedOn w:val="a0"/>
    <w:next w:val="a0"/>
    <w:link w:val="3Char"/>
    <w:qFormat/>
    <w:rsid w:val="00F746AF"/>
    <w:pPr>
      <w:autoSpaceDE w:val="0"/>
      <w:autoSpaceDN w:val="0"/>
      <w:spacing w:before="64"/>
      <w:ind w:left="3161" w:right="3207"/>
      <w:jc w:val="center"/>
      <w:outlineLvl w:val="2"/>
    </w:pPr>
    <w:rPr>
      <w:rFonts w:ascii="宋体" w:eastAsia="宋体" w:hAnsi="宋体" w:cs="宋体"/>
      <w:b/>
      <w:bCs/>
      <w:kern w:val="0"/>
      <w:szCs w:val="21"/>
      <w:lang w:val="zh-CN" w:bidi="zh-CN"/>
    </w:rPr>
  </w:style>
  <w:style w:type="paragraph" w:styleId="4">
    <w:name w:val="heading 4"/>
    <w:basedOn w:val="a0"/>
    <w:next w:val="a0"/>
    <w:link w:val="4Char"/>
    <w:qFormat/>
    <w:rsid w:val="00F746AF"/>
    <w:pPr>
      <w:autoSpaceDE w:val="0"/>
      <w:autoSpaceDN w:val="0"/>
      <w:spacing w:before="59"/>
      <w:ind w:left="119"/>
      <w:jc w:val="left"/>
      <w:outlineLvl w:val="3"/>
    </w:pPr>
    <w:rPr>
      <w:rFonts w:ascii="宋体" w:eastAsia="宋体" w:hAnsi="宋体" w:cs="宋体"/>
      <w:b/>
      <w:bCs/>
      <w:kern w:val="0"/>
      <w:sz w:val="20"/>
      <w:szCs w:val="20"/>
      <w:lang w:val="zh-CN" w:bidi="zh-CN"/>
    </w:rPr>
  </w:style>
  <w:style w:type="paragraph" w:styleId="5">
    <w:name w:val="heading 5"/>
    <w:basedOn w:val="a0"/>
    <w:next w:val="a0"/>
    <w:link w:val="5Char"/>
    <w:qFormat/>
    <w:rsid w:val="00F746AF"/>
    <w:pPr>
      <w:autoSpaceDE w:val="0"/>
      <w:autoSpaceDN w:val="0"/>
      <w:spacing w:before="57"/>
      <w:ind w:left="330" w:hanging="206"/>
      <w:jc w:val="left"/>
      <w:outlineLvl w:val="4"/>
    </w:pPr>
    <w:rPr>
      <w:rFonts w:ascii="宋体" w:eastAsia="宋体" w:hAnsi="宋体" w:cs="宋体"/>
      <w:b/>
      <w:bCs/>
      <w:kern w:val="0"/>
      <w:sz w:val="19"/>
      <w:szCs w:val="19"/>
      <w:lang w:val="zh-CN" w:bidi="zh-CN"/>
    </w:rPr>
  </w:style>
  <w:style w:type="paragraph" w:styleId="6">
    <w:name w:val="heading 6"/>
    <w:basedOn w:val="a0"/>
    <w:next w:val="a0"/>
    <w:link w:val="6Char"/>
    <w:qFormat/>
    <w:rsid w:val="009F4DB7"/>
    <w:pPr>
      <w:keepNext/>
      <w:keepLines/>
      <w:autoSpaceDE w:val="0"/>
      <w:autoSpaceDN w:val="0"/>
      <w:spacing w:before="240" w:after="64" w:line="317" w:lineRule="auto"/>
      <w:outlineLvl w:val="5"/>
    </w:pPr>
    <w:rPr>
      <w:rFonts w:ascii="Arial" w:eastAsia="黑体" w:hAnsi="Arial" w:cs="Times New Roman"/>
      <w:b/>
      <w:sz w:val="24"/>
      <w:szCs w:val="24"/>
    </w:rPr>
  </w:style>
  <w:style w:type="paragraph" w:styleId="7">
    <w:name w:val="heading 7"/>
    <w:basedOn w:val="a0"/>
    <w:next w:val="a0"/>
    <w:link w:val="7Char"/>
    <w:unhideWhenUsed/>
    <w:qFormat/>
    <w:rsid w:val="00F746AF"/>
    <w:pPr>
      <w:keepNext/>
      <w:keepLines/>
      <w:autoSpaceDE w:val="0"/>
      <w:autoSpaceDN w:val="0"/>
      <w:spacing w:before="240" w:after="64" w:line="320" w:lineRule="auto"/>
      <w:jc w:val="left"/>
      <w:outlineLvl w:val="6"/>
    </w:pPr>
    <w:rPr>
      <w:rFonts w:ascii="宋体" w:eastAsia="宋体" w:hAnsi="宋体" w:cs="宋体"/>
      <w:b/>
      <w:bCs/>
      <w:kern w:val="0"/>
      <w:sz w:val="24"/>
      <w:szCs w:val="24"/>
      <w:lang w:val="zh-CN" w:bidi="zh-CN"/>
    </w:rPr>
  </w:style>
  <w:style w:type="paragraph" w:styleId="8">
    <w:name w:val="heading 8"/>
    <w:basedOn w:val="a0"/>
    <w:next w:val="a1"/>
    <w:link w:val="8Char"/>
    <w:qFormat/>
    <w:rsid w:val="009F4DB7"/>
    <w:pPr>
      <w:keepNext/>
      <w:keepLines/>
      <w:autoSpaceDE w:val="0"/>
      <w:autoSpaceDN w:val="0"/>
      <w:spacing w:before="240" w:after="64" w:line="317" w:lineRule="auto"/>
      <w:outlineLvl w:val="7"/>
    </w:pPr>
    <w:rPr>
      <w:rFonts w:ascii="Arial" w:eastAsia="黑体" w:hAnsi="Arial" w:cs="Times New Roman"/>
      <w:sz w:val="24"/>
      <w:szCs w:val="24"/>
    </w:rPr>
  </w:style>
  <w:style w:type="paragraph" w:styleId="9">
    <w:name w:val="heading 9"/>
    <w:basedOn w:val="a0"/>
    <w:next w:val="a1"/>
    <w:link w:val="9Char"/>
    <w:qFormat/>
    <w:rsid w:val="009F4DB7"/>
    <w:pPr>
      <w:keepNext/>
      <w:keepLines/>
      <w:autoSpaceDE w:val="0"/>
      <w:autoSpaceDN w:val="0"/>
      <w:spacing w:before="240" w:after="64" w:line="317" w:lineRule="auto"/>
      <w:outlineLvl w:val="8"/>
    </w:pPr>
    <w:rPr>
      <w:rFonts w:ascii="Arial" w:eastAsia="黑体" w:hAnsi="Arial" w:cs="Times New Roman"/>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标题 1 Char"/>
    <w:basedOn w:val="a2"/>
    <w:link w:val="10"/>
    <w:uiPriority w:val="9"/>
    <w:qFormat/>
    <w:rsid w:val="00F746AF"/>
    <w:rPr>
      <w:rFonts w:ascii="宋体" w:eastAsia="宋体" w:hAnsi="宋体" w:cs="宋体"/>
      <w:b/>
      <w:bCs/>
      <w:kern w:val="0"/>
      <w:sz w:val="38"/>
      <w:szCs w:val="38"/>
      <w:lang w:val="zh-CN" w:bidi="zh-CN"/>
    </w:rPr>
  </w:style>
  <w:style w:type="character" w:customStyle="1" w:styleId="2Char">
    <w:name w:val="标题 2 Char"/>
    <w:basedOn w:val="a2"/>
    <w:link w:val="20"/>
    <w:qFormat/>
    <w:rsid w:val="00F746AF"/>
    <w:rPr>
      <w:rFonts w:ascii="宋体" w:eastAsia="宋体" w:hAnsi="宋体" w:cs="宋体"/>
      <w:b/>
      <w:bCs/>
      <w:kern w:val="0"/>
      <w:sz w:val="24"/>
      <w:szCs w:val="24"/>
      <w:lang w:val="zh-CN" w:bidi="zh-CN"/>
    </w:rPr>
  </w:style>
  <w:style w:type="character" w:customStyle="1" w:styleId="3Char">
    <w:name w:val="标题 3 Char"/>
    <w:basedOn w:val="a2"/>
    <w:link w:val="3"/>
    <w:qFormat/>
    <w:rsid w:val="00F746AF"/>
    <w:rPr>
      <w:rFonts w:ascii="宋体" w:eastAsia="宋体" w:hAnsi="宋体" w:cs="宋体"/>
      <w:b/>
      <w:bCs/>
      <w:kern w:val="0"/>
      <w:szCs w:val="21"/>
      <w:lang w:val="zh-CN" w:bidi="zh-CN"/>
    </w:rPr>
  </w:style>
  <w:style w:type="character" w:customStyle="1" w:styleId="4Char">
    <w:name w:val="标题 4 Char"/>
    <w:basedOn w:val="a2"/>
    <w:link w:val="4"/>
    <w:qFormat/>
    <w:rsid w:val="00F746AF"/>
    <w:rPr>
      <w:rFonts w:ascii="宋体" w:eastAsia="宋体" w:hAnsi="宋体" w:cs="宋体"/>
      <w:b/>
      <w:bCs/>
      <w:kern w:val="0"/>
      <w:sz w:val="20"/>
      <w:szCs w:val="20"/>
      <w:lang w:val="zh-CN" w:bidi="zh-CN"/>
    </w:rPr>
  </w:style>
  <w:style w:type="character" w:customStyle="1" w:styleId="5Char">
    <w:name w:val="标题 5 Char"/>
    <w:basedOn w:val="a2"/>
    <w:link w:val="5"/>
    <w:qFormat/>
    <w:rsid w:val="00F746AF"/>
    <w:rPr>
      <w:rFonts w:ascii="宋体" w:eastAsia="宋体" w:hAnsi="宋体" w:cs="宋体"/>
      <w:b/>
      <w:bCs/>
      <w:kern w:val="0"/>
      <w:sz w:val="19"/>
      <w:szCs w:val="19"/>
      <w:lang w:val="zh-CN" w:bidi="zh-CN"/>
    </w:rPr>
  </w:style>
  <w:style w:type="character" w:customStyle="1" w:styleId="7Char">
    <w:name w:val="标题 7 Char"/>
    <w:basedOn w:val="a2"/>
    <w:link w:val="7"/>
    <w:qFormat/>
    <w:rsid w:val="00F746AF"/>
    <w:rPr>
      <w:rFonts w:ascii="宋体" w:eastAsia="宋体" w:hAnsi="宋体" w:cs="宋体"/>
      <w:b/>
      <w:bCs/>
      <w:kern w:val="0"/>
      <w:sz w:val="24"/>
      <w:szCs w:val="24"/>
      <w:lang w:val="zh-CN" w:bidi="zh-CN"/>
    </w:rPr>
  </w:style>
  <w:style w:type="paragraph" w:customStyle="1" w:styleId="Default">
    <w:name w:val="Default"/>
    <w:qFormat/>
    <w:rsid w:val="00F746AF"/>
    <w:pPr>
      <w:widowControl w:val="0"/>
      <w:autoSpaceDE w:val="0"/>
      <w:autoSpaceDN w:val="0"/>
      <w:adjustRightInd w:val="0"/>
    </w:pPr>
    <w:rPr>
      <w:rFonts w:ascii="宋体" w:eastAsia="宋体" w:hAnsi="Calibri" w:cs="Times New Roman"/>
      <w:color w:val="000000"/>
      <w:kern w:val="0"/>
      <w:sz w:val="24"/>
      <w:szCs w:val="24"/>
    </w:rPr>
  </w:style>
  <w:style w:type="paragraph" w:styleId="70">
    <w:name w:val="toc 7"/>
    <w:basedOn w:val="a0"/>
    <w:next w:val="a0"/>
    <w:uiPriority w:val="39"/>
    <w:unhideWhenUsed/>
    <w:qFormat/>
    <w:rsid w:val="00F746AF"/>
    <w:pPr>
      <w:autoSpaceDE w:val="0"/>
      <w:autoSpaceDN w:val="0"/>
      <w:ind w:leftChars="1200" w:left="2520"/>
    </w:pPr>
    <w:rPr>
      <w:rFonts w:ascii="Calibri" w:eastAsia="宋体" w:hAnsi="Calibri" w:cs="Times New Roman"/>
    </w:rPr>
  </w:style>
  <w:style w:type="paragraph" w:styleId="a1">
    <w:name w:val="Normal Indent"/>
    <w:basedOn w:val="a0"/>
    <w:qFormat/>
    <w:rsid w:val="00F746AF"/>
    <w:pPr>
      <w:autoSpaceDE w:val="0"/>
      <w:autoSpaceDN w:val="0"/>
      <w:ind w:firstLine="420"/>
    </w:pPr>
    <w:rPr>
      <w:rFonts w:ascii="Times New Roman" w:eastAsia="宋体" w:hAnsi="Times New Roman" w:cs="Times New Roman"/>
      <w:szCs w:val="20"/>
    </w:rPr>
  </w:style>
  <w:style w:type="paragraph" w:styleId="a5">
    <w:name w:val="Document Map"/>
    <w:basedOn w:val="10"/>
    <w:next w:val="a6"/>
    <w:link w:val="Char"/>
    <w:uiPriority w:val="99"/>
    <w:qFormat/>
    <w:rsid w:val="00F746AF"/>
    <w:pPr>
      <w:shd w:val="clear" w:color="000000" w:fill="000080"/>
      <w:ind w:left="0" w:firstLine="4"/>
    </w:pPr>
    <w:rPr>
      <w:rFonts w:ascii="Times New Roman" w:hAnsi="Times New Roman" w:cs="Times New Roman"/>
    </w:rPr>
  </w:style>
  <w:style w:type="paragraph" w:styleId="a6">
    <w:name w:val="annotation subject"/>
    <w:basedOn w:val="a7"/>
    <w:next w:val="a0"/>
    <w:link w:val="Char0"/>
    <w:qFormat/>
    <w:rsid w:val="00F746AF"/>
    <w:pPr>
      <w:autoSpaceDE w:val="0"/>
      <w:autoSpaceDN w:val="0"/>
    </w:pPr>
    <w:rPr>
      <w:rFonts w:ascii="宋体" w:eastAsia="宋体" w:hAnsi="宋体" w:cs="宋体"/>
      <w:b/>
      <w:bCs/>
      <w:kern w:val="0"/>
      <w:sz w:val="22"/>
      <w:lang w:val="zh-CN" w:bidi="zh-CN"/>
    </w:rPr>
  </w:style>
  <w:style w:type="paragraph" w:styleId="a7">
    <w:name w:val="annotation text"/>
    <w:basedOn w:val="a0"/>
    <w:link w:val="Char1"/>
    <w:unhideWhenUsed/>
    <w:qFormat/>
    <w:rsid w:val="00F746AF"/>
    <w:pPr>
      <w:jc w:val="left"/>
    </w:pPr>
  </w:style>
  <w:style w:type="character" w:customStyle="1" w:styleId="Char1">
    <w:name w:val="批注文字 Char"/>
    <w:basedOn w:val="a2"/>
    <w:link w:val="a7"/>
    <w:qFormat/>
    <w:rsid w:val="00F746AF"/>
  </w:style>
  <w:style w:type="character" w:customStyle="1" w:styleId="Char0">
    <w:name w:val="批注主题 Char"/>
    <w:basedOn w:val="Char1"/>
    <w:link w:val="a6"/>
    <w:qFormat/>
    <w:rsid w:val="00F746AF"/>
    <w:rPr>
      <w:rFonts w:ascii="宋体" w:eastAsia="宋体" w:hAnsi="宋体" w:cs="宋体"/>
      <w:b/>
      <w:bCs/>
      <w:kern w:val="0"/>
      <w:sz w:val="22"/>
      <w:lang w:val="zh-CN" w:bidi="zh-CN"/>
    </w:rPr>
  </w:style>
  <w:style w:type="character" w:customStyle="1" w:styleId="Char">
    <w:name w:val="文档结构图 Char"/>
    <w:basedOn w:val="a2"/>
    <w:link w:val="a5"/>
    <w:uiPriority w:val="99"/>
    <w:qFormat/>
    <w:rsid w:val="00F746AF"/>
    <w:rPr>
      <w:rFonts w:ascii="Times New Roman" w:eastAsia="宋体" w:hAnsi="Times New Roman" w:cs="Times New Roman"/>
      <w:b/>
      <w:bCs/>
      <w:kern w:val="0"/>
      <w:sz w:val="38"/>
      <w:szCs w:val="38"/>
      <w:shd w:val="clear" w:color="000000" w:fill="000080"/>
      <w:lang w:val="zh-CN" w:bidi="zh-CN"/>
    </w:rPr>
  </w:style>
  <w:style w:type="paragraph" w:styleId="a8">
    <w:name w:val="Body Text"/>
    <w:basedOn w:val="a0"/>
    <w:next w:val="a0"/>
    <w:link w:val="Char2"/>
    <w:qFormat/>
    <w:rsid w:val="00F746AF"/>
    <w:pPr>
      <w:autoSpaceDE w:val="0"/>
      <w:autoSpaceDN w:val="0"/>
      <w:ind w:left="506"/>
      <w:jc w:val="left"/>
    </w:pPr>
    <w:rPr>
      <w:rFonts w:ascii="宋体" w:eastAsia="宋体" w:hAnsi="宋体" w:cs="宋体"/>
      <w:kern w:val="0"/>
      <w:sz w:val="19"/>
      <w:szCs w:val="19"/>
      <w:lang w:val="zh-CN" w:bidi="zh-CN"/>
    </w:rPr>
  </w:style>
  <w:style w:type="character" w:customStyle="1" w:styleId="Char2">
    <w:name w:val="正文文本 Char"/>
    <w:basedOn w:val="a2"/>
    <w:link w:val="a8"/>
    <w:qFormat/>
    <w:rsid w:val="00F746AF"/>
    <w:rPr>
      <w:rFonts w:ascii="宋体" w:eastAsia="宋体" w:hAnsi="宋体" w:cs="宋体"/>
      <w:kern w:val="0"/>
      <w:sz w:val="19"/>
      <w:szCs w:val="19"/>
      <w:lang w:val="zh-CN" w:bidi="zh-CN"/>
    </w:rPr>
  </w:style>
  <w:style w:type="paragraph" w:styleId="a9">
    <w:name w:val="Body Text Indent"/>
    <w:basedOn w:val="a0"/>
    <w:link w:val="Char3"/>
    <w:qFormat/>
    <w:rsid w:val="00F746AF"/>
    <w:pPr>
      <w:autoSpaceDE w:val="0"/>
      <w:autoSpaceDN w:val="0"/>
      <w:spacing w:after="120"/>
      <w:ind w:leftChars="200" w:left="420"/>
      <w:jc w:val="left"/>
    </w:pPr>
    <w:rPr>
      <w:rFonts w:ascii="Tahoma" w:eastAsia="宋体" w:hAnsi="Tahoma" w:cs="宋体"/>
      <w:kern w:val="0"/>
      <w:sz w:val="22"/>
      <w:lang w:val="zh-CN" w:bidi="zh-CN"/>
    </w:rPr>
  </w:style>
  <w:style w:type="character" w:customStyle="1" w:styleId="Char3">
    <w:name w:val="正文文本缩进 Char"/>
    <w:basedOn w:val="a2"/>
    <w:link w:val="a9"/>
    <w:qFormat/>
    <w:rsid w:val="00F746AF"/>
    <w:rPr>
      <w:rFonts w:ascii="Tahoma" w:eastAsia="宋体" w:hAnsi="Tahoma" w:cs="宋体"/>
      <w:kern w:val="0"/>
      <w:sz w:val="22"/>
      <w:lang w:val="zh-CN" w:bidi="zh-CN"/>
    </w:rPr>
  </w:style>
  <w:style w:type="paragraph" w:styleId="50">
    <w:name w:val="toc 5"/>
    <w:basedOn w:val="a0"/>
    <w:next w:val="a0"/>
    <w:uiPriority w:val="39"/>
    <w:unhideWhenUsed/>
    <w:qFormat/>
    <w:rsid w:val="00F746AF"/>
    <w:pPr>
      <w:autoSpaceDE w:val="0"/>
      <w:autoSpaceDN w:val="0"/>
      <w:ind w:leftChars="800" w:left="1680"/>
    </w:pPr>
    <w:rPr>
      <w:rFonts w:ascii="Calibri" w:eastAsia="宋体" w:hAnsi="Calibri" w:cs="Times New Roman"/>
    </w:rPr>
  </w:style>
  <w:style w:type="paragraph" w:styleId="30">
    <w:name w:val="toc 3"/>
    <w:basedOn w:val="a0"/>
    <w:next w:val="a0"/>
    <w:uiPriority w:val="39"/>
    <w:unhideWhenUsed/>
    <w:qFormat/>
    <w:rsid w:val="00F746AF"/>
    <w:pPr>
      <w:autoSpaceDE w:val="0"/>
      <w:autoSpaceDN w:val="0"/>
      <w:ind w:leftChars="400" w:left="840"/>
    </w:pPr>
    <w:rPr>
      <w:rFonts w:ascii="Calibri" w:eastAsia="宋体" w:hAnsi="Calibri" w:cs="Times New Roman"/>
    </w:rPr>
  </w:style>
  <w:style w:type="paragraph" w:styleId="aa">
    <w:name w:val="Plain Text"/>
    <w:basedOn w:val="a0"/>
    <w:link w:val="Char20"/>
    <w:qFormat/>
    <w:rsid w:val="00F746AF"/>
    <w:pPr>
      <w:autoSpaceDE w:val="0"/>
      <w:autoSpaceDN w:val="0"/>
    </w:pPr>
    <w:rPr>
      <w:rFonts w:ascii="宋体" w:eastAsia="宋体" w:hAnsi="Courier New" w:cs="Times New Roman"/>
      <w:kern w:val="0"/>
      <w:sz w:val="20"/>
      <w:szCs w:val="21"/>
    </w:rPr>
  </w:style>
  <w:style w:type="character" w:customStyle="1" w:styleId="Char20">
    <w:name w:val="纯文本 Char2"/>
    <w:link w:val="aa"/>
    <w:qFormat/>
    <w:rsid w:val="00F746AF"/>
    <w:rPr>
      <w:rFonts w:ascii="宋体" w:eastAsia="宋体" w:hAnsi="Courier New" w:cs="Times New Roman"/>
      <w:kern w:val="0"/>
      <w:sz w:val="20"/>
      <w:szCs w:val="21"/>
    </w:rPr>
  </w:style>
  <w:style w:type="character" w:customStyle="1" w:styleId="Char4">
    <w:name w:val="纯文本 Char"/>
    <w:basedOn w:val="a2"/>
    <w:qFormat/>
    <w:rsid w:val="00F746AF"/>
    <w:rPr>
      <w:rFonts w:ascii="宋体" w:eastAsia="宋体" w:hAnsi="Courier New" w:cs="Courier New"/>
      <w:szCs w:val="21"/>
    </w:rPr>
  </w:style>
  <w:style w:type="paragraph" w:styleId="80">
    <w:name w:val="toc 8"/>
    <w:basedOn w:val="a0"/>
    <w:next w:val="a0"/>
    <w:uiPriority w:val="39"/>
    <w:unhideWhenUsed/>
    <w:qFormat/>
    <w:rsid w:val="00F746AF"/>
    <w:pPr>
      <w:autoSpaceDE w:val="0"/>
      <w:autoSpaceDN w:val="0"/>
      <w:ind w:leftChars="1400" w:left="2940"/>
    </w:pPr>
    <w:rPr>
      <w:rFonts w:ascii="Calibri" w:eastAsia="宋体" w:hAnsi="Calibri" w:cs="Times New Roman"/>
    </w:rPr>
  </w:style>
  <w:style w:type="paragraph" w:styleId="ab">
    <w:name w:val="Date"/>
    <w:basedOn w:val="a0"/>
    <w:next w:val="a0"/>
    <w:link w:val="Char5"/>
    <w:qFormat/>
    <w:rsid w:val="00F746AF"/>
    <w:pPr>
      <w:autoSpaceDE w:val="0"/>
      <w:autoSpaceDN w:val="0"/>
      <w:ind w:leftChars="2500" w:left="100"/>
      <w:jc w:val="left"/>
    </w:pPr>
    <w:rPr>
      <w:rFonts w:ascii="宋体" w:eastAsia="宋体" w:hAnsi="宋体" w:cs="宋体"/>
      <w:kern w:val="0"/>
      <w:sz w:val="22"/>
      <w:lang w:val="zh-CN" w:bidi="zh-CN"/>
    </w:rPr>
  </w:style>
  <w:style w:type="character" w:customStyle="1" w:styleId="Char5">
    <w:name w:val="日期 Char"/>
    <w:basedOn w:val="a2"/>
    <w:link w:val="ab"/>
    <w:qFormat/>
    <w:rsid w:val="00F746AF"/>
    <w:rPr>
      <w:rFonts w:ascii="宋体" w:eastAsia="宋体" w:hAnsi="宋体" w:cs="宋体"/>
      <w:kern w:val="0"/>
      <w:sz w:val="22"/>
      <w:lang w:val="zh-CN" w:bidi="zh-CN"/>
    </w:rPr>
  </w:style>
  <w:style w:type="paragraph" w:styleId="21">
    <w:name w:val="Body Text Indent 2"/>
    <w:basedOn w:val="a0"/>
    <w:link w:val="2Char0"/>
    <w:unhideWhenUsed/>
    <w:qFormat/>
    <w:rsid w:val="00F746AF"/>
    <w:pPr>
      <w:autoSpaceDE w:val="0"/>
      <w:autoSpaceDN w:val="0"/>
      <w:spacing w:after="120" w:line="480" w:lineRule="auto"/>
      <w:ind w:leftChars="200" w:left="420"/>
      <w:jc w:val="left"/>
    </w:pPr>
    <w:rPr>
      <w:rFonts w:ascii="宋体" w:eastAsia="宋体" w:hAnsi="宋体" w:cs="宋体"/>
      <w:kern w:val="0"/>
      <w:sz w:val="22"/>
      <w:lang w:val="zh-CN" w:bidi="zh-CN"/>
    </w:rPr>
  </w:style>
  <w:style w:type="character" w:customStyle="1" w:styleId="2Char0">
    <w:name w:val="正文文本缩进 2 Char"/>
    <w:basedOn w:val="a2"/>
    <w:link w:val="21"/>
    <w:qFormat/>
    <w:rsid w:val="00F746AF"/>
    <w:rPr>
      <w:rFonts w:ascii="宋体" w:eastAsia="宋体" w:hAnsi="宋体" w:cs="宋体"/>
      <w:kern w:val="0"/>
      <w:sz w:val="22"/>
      <w:lang w:val="zh-CN" w:bidi="zh-CN"/>
    </w:rPr>
  </w:style>
  <w:style w:type="paragraph" w:styleId="ac">
    <w:name w:val="Balloon Text"/>
    <w:basedOn w:val="a0"/>
    <w:link w:val="Char6"/>
    <w:uiPriority w:val="99"/>
    <w:qFormat/>
    <w:rsid w:val="00F746AF"/>
    <w:pPr>
      <w:autoSpaceDE w:val="0"/>
      <w:autoSpaceDN w:val="0"/>
      <w:jc w:val="left"/>
    </w:pPr>
    <w:rPr>
      <w:rFonts w:ascii="宋体" w:eastAsia="宋体" w:hAnsi="宋体" w:cs="宋体"/>
      <w:kern w:val="0"/>
      <w:sz w:val="18"/>
      <w:szCs w:val="18"/>
      <w:lang w:val="zh-CN" w:bidi="zh-CN"/>
    </w:rPr>
  </w:style>
  <w:style w:type="character" w:customStyle="1" w:styleId="Char6">
    <w:name w:val="批注框文本 Char"/>
    <w:basedOn w:val="a2"/>
    <w:link w:val="ac"/>
    <w:uiPriority w:val="99"/>
    <w:qFormat/>
    <w:rsid w:val="00F746AF"/>
    <w:rPr>
      <w:rFonts w:ascii="宋体" w:eastAsia="宋体" w:hAnsi="宋体" w:cs="宋体"/>
      <w:kern w:val="0"/>
      <w:sz w:val="18"/>
      <w:szCs w:val="18"/>
      <w:lang w:val="zh-CN" w:bidi="zh-CN"/>
    </w:rPr>
  </w:style>
  <w:style w:type="paragraph" w:styleId="ad">
    <w:name w:val="footer"/>
    <w:basedOn w:val="a0"/>
    <w:link w:val="Char7"/>
    <w:uiPriority w:val="99"/>
    <w:qFormat/>
    <w:rsid w:val="00F746AF"/>
    <w:pPr>
      <w:tabs>
        <w:tab w:val="center" w:pos="4153"/>
        <w:tab w:val="right" w:pos="8306"/>
      </w:tabs>
      <w:autoSpaceDE w:val="0"/>
      <w:autoSpaceDN w:val="0"/>
      <w:snapToGrid w:val="0"/>
      <w:jc w:val="left"/>
    </w:pPr>
    <w:rPr>
      <w:rFonts w:ascii="宋体" w:eastAsia="宋体" w:hAnsi="宋体" w:cs="宋体"/>
      <w:kern w:val="0"/>
      <w:sz w:val="18"/>
      <w:szCs w:val="18"/>
      <w:lang w:val="zh-CN" w:bidi="zh-CN"/>
    </w:rPr>
  </w:style>
  <w:style w:type="character" w:customStyle="1" w:styleId="Char7">
    <w:name w:val="页脚 Char"/>
    <w:basedOn w:val="a2"/>
    <w:link w:val="ad"/>
    <w:uiPriority w:val="99"/>
    <w:qFormat/>
    <w:rsid w:val="00F746AF"/>
    <w:rPr>
      <w:rFonts w:ascii="宋体" w:eastAsia="宋体" w:hAnsi="宋体" w:cs="宋体"/>
      <w:kern w:val="0"/>
      <w:sz w:val="18"/>
      <w:szCs w:val="18"/>
      <w:lang w:val="zh-CN" w:bidi="zh-CN"/>
    </w:rPr>
  </w:style>
  <w:style w:type="paragraph" w:styleId="ae">
    <w:name w:val="header"/>
    <w:basedOn w:val="a0"/>
    <w:link w:val="Char8"/>
    <w:uiPriority w:val="99"/>
    <w:qFormat/>
    <w:rsid w:val="00F746AF"/>
    <w:pPr>
      <w:pBdr>
        <w:top w:val="none" w:sz="0" w:space="1" w:color="auto"/>
        <w:left w:val="none" w:sz="0" w:space="4" w:color="auto"/>
        <w:bottom w:val="none" w:sz="0" w:space="1" w:color="auto"/>
        <w:right w:val="none" w:sz="0" w:space="4" w:color="auto"/>
      </w:pBdr>
      <w:tabs>
        <w:tab w:val="center" w:pos="4153"/>
        <w:tab w:val="right" w:pos="8306"/>
      </w:tabs>
      <w:autoSpaceDE w:val="0"/>
      <w:autoSpaceDN w:val="0"/>
      <w:snapToGrid w:val="0"/>
    </w:pPr>
    <w:rPr>
      <w:rFonts w:ascii="宋体" w:eastAsia="宋体" w:hAnsi="宋体" w:cs="宋体"/>
      <w:kern w:val="0"/>
      <w:sz w:val="18"/>
      <w:lang w:val="zh-CN" w:bidi="zh-CN"/>
    </w:rPr>
  </w:style>
  <w:style w:type="character" w:customStyle="1" w:styleId="Char8">
    <w:name w:val="页眉 Char"/>
    <w:basedOn w:val="a2"/>
    <w:link w:val="ae"/>
    <w:uiPriority w:val="99"/>
    <w:qFormat/>
    <w:rsid w:val="00F746AF"/>
    <w:rPr>
      <w:rFonts w:ascii="宋体" w:eastAsia="宋体" w:hAnsi="宋体" w:cs="宋体"/>
      <w:kern w:val="0"/>
      <w:sz w:val="18"/>
      <w:lang w:val="zh-CN" w:bidi="zh-CN"/>
    </w:rPr>
  </w:style>
  <w:style w:type="paragraph" w:styleId="11">
    <w:name w:val="toc 1"/>
    <w:basedOn w:val="a0"/>
    <w:next w:val="a0"/>
    <w:uiPriority w:val="39"/>
    <w:unhideWhenUsed/>
    <w:qFormat/>
    <w:rsid w:val="00F746AF"/>
    <w:pPr>
      <w:autoSpaceDE w:val="0"/>
      <w:autoSpaceDN w:val="0"/>
    </w:pPr>
    <w:rPr>
      <w:rFonts w:ascii="Times New Roman" w:eastAsia="宋体" w:hAnsi="Times New Roman" w:cs="Times New Roman"/>
      <w:szCs w:val="24"/>
    </w:rPr>
  </w:style>
  <w:style w:type="paragraph" w:styleId="40">
    <w:name w:val="toc 4"/>
    <w:basedOn w:val="a0"/>
    <w:next w:val="a0"/>
    <w:uiPriority w:val="39"/>
    <w:unhideWhenUsed/>
    <w:qFormat/>
    <w:rsid w:val="00F746AF"/>
    <w:pPr>
      <w:autoSpaceDE w:val="0"/>
      <w:autoSpaceDN w:val="0"/>
      <w:ind w:leftChars="600" w:left="1260"/>
    </w:pPr>
    <w:rPr>
      <w:rFonts w:ascii="Calibri" w:eastAsia="宋体" w:hAnsi="Calibri" w:cs="Times New Roman"/>
    </w:rPr>
  </w:style>
  <w:style w:type="paragraph" w:styleId="60">
    <w:name w:val="toc 6"/>
    <w:basedOn w:val="a0"/>
    <w:next w:val="a0"/>
    <w:uiPriority w:val="39"/>
    <w:unhideWhenUsed/>
    <w:qFormat/>
    <w:rsid w:val="00F746AF"/>
    <w:pPr>
      <w:autoSpaceDE w:val="0"/>
      <w:autoSpaceDN w:val="0"/>
      <w:ind w:leftChars="1000" w:left="2100"/>
    </w:pPr>
    <w:rPr>
      <w:rFonts w:ascii="Calibri" w:eastAsia="宋体" w:hAnsi="Calibri" w:cs="Times New Roman"/>
    </w:rPr>
  </w:style>
  <w:style w:type="paragraph" w:styleId="31">
    <w:name w:val="Body Text Indent 3"/>
    <w:basedOn w:val="a0"/>
    <w:link w:val="3Char0"/>
    <w:qFormat/>
    <w:rsid w:val="00F746AF"/>
    <w:pPr>
      <w:tabs>
        <w:tab w:val="left" w:pos="1080"/>
      </w:tabs>
      <w:autoSpaceDE w:val="0"/>
      <w:autoSpaceDN w:val="0"/>
      <w:adjustRightInd w:val="0"/>
      <w:snapToGrid w:val="0"/>
      <w:spacing w:line="300" w:lineRule="auto"/>
      <w:ind w:leftChars="342" w:left="1075" w:hangingChars="170" w:hanging="357"/>
    </w:pPr>
    <w:rPr>
      <w:rFonts w:ascii="宋体" w:eastAsia="宋体" w:hAnsi="宋体" w:cs="Times New Roman"/>
      <w:snapToGrid w:val="0"/>
      <w:kern w:val="0"/>
      <w:sz w:val="20"/>
      <w:szCs w:val="24"/>
    </w:rPr>
  </w:style>
  <w:style w:type="character" w:customStyle="1" w:styleId="3Char0">
    <w:name w:val="正文文本缩进 3 Char"/>
    <w:basedOn w:val="a2"/>
    <w:link w:val="31"/>
    <w:qFormat/>
    <w:rsid w:val="00F746AF"/>
    <w:rPr>
      <w:rFonts w:ascii="宋体" w:eastAsia="宋体" w:hAnsi="宋体" w:cs="Times New Roman"/>
      <w:snapToGrid w:val="0"/>
      <w:kern w:val="0"/>
      <w:sz w:val="20"/>
      <w:szCs w:val="24"/>
    </w:rPr>
  </w:style>
  <w:style w:type="paragraph" w:styleId="22">
    <w:name w:val="toc 2"/>
    <w:basedOn w:val="a0"/>
    <w:next w:val="a0"/>
    <w:uiPriority w:val="39"/>
    <w:unhideWhenUsed/>
    <w:qFormat/>
    <w:rsid w:val="00F746AF"/>
    <w:pPr>
      <w:autoSpaceDE w:val="0"/>
      <w:autoSpaceDN w:val="0"/>
      <w:ind w:leftChars="200" w:left="420"/>
    </w:pPr>
    <w:rPr>
      <w:rFonts w:ascii="Times New Roman" w:eastAsia="宋体" w:hAnsi="Times New Roman" w:cs="Times New Roman"/>
      <w:szCs w:val="24"/>
    </w:rPr>
  </w:style>
  <w:style w:type="paragraph" w:styleId="90">
    <w:name w:val="toc 9"/>
    <w:basedOn w:val="a0"/>
    <w:next w:val="a0"/>
    <w:uiPriority w:val="39"/>
    <w:unhideWhenUsed/>
    <w:qFormat/>
    <w:rsid w:val="00F746AF"/>
    <w:pPr>
      <w:autoSpaceDE w:val="0"/>
      <w:autoSpaceDN w:val="0"/>
      <w:ind w:leftChars="1600" w:left="3360"/>
    </w:pPr>
    <w:rPr>
      <w:rFonts w:ascii="Calibri" w:eastAsia="宋体" w:hAnsi="Calibri" w:cs="Times New Roman"/>
    </w:rPr>
  </w:style>
  <w:style w:type="paragraph" w:styleId="HTML">
    <w:name w:val="HTML Preformatted"/>
    <w:basedOn w:val="a0"/>
    <w:link w:val="HTMLChar"/>
    <w:unhideWhenUsed/>
    <w:qFormat/>
    <w:rsid w:val="00F746A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jc w:val="left"/>
    </w:pPr>
    <w:rPr>
      <w:rFonts w:ascii="宋体" w:eastAsia="宋体" w:hAnsi="宋体" w:cs="Times New Roman"/>
      <w:kern w:val="0"/>
      <w:sz w:val="24"/>
      <w:szCs w:val="24"/>
    </w:rPr>
  </w:style>
  <w:style w:type="character" w:customStyle="1" w:styleId="HTMLChar">
    <w:name w:val="HTML 预设格式 Char"/>
    <w:basedOn w:val="a2"/>
    <w:link w:val="HTML"/>
    <w:qFormat/>
    <w:rsid w:val="00F746AF"/>
    <w:rPr>
      <w:rFonts w:ascii="宋体" w:eastAsia="宋体" w:hAnsi="宋体" w:cs="Times New Roman"/>
      <w:kern w:val="0"/>
      <w:sz w:val="24"/>
      <w:szCs w:val="24"/>
    </w:rPr>
  </w:style>
  <w:style w:type="paragraph" w:styleId="af">
    <w:name w:val="Normal (Web)"/>
    <w:basedOn w:val="a0"/>
    <w:link w:val="Char9"/>
    <w:uiPriority w:val="99"/>
    <w:qFormat/>
    <w:rsid w:val="00F746AF"/>
    <w:pPr>
      <w:widowControl/>
      <w:autoSpaceDE w:val="0"/>
      <w:autoSpaceDN w:val="0"/>
      <w:spacing w:before="100" w:beforeAutospacing="1" w:after="100" w:afterAutospacing="1"/>
      <w:jc w:val="left"/>
    </w:pPr>
    <w:rPr>
      <w:rFonts w:ascii="宋体" w:eastAsia="宋体" w:hAnsi="宋体" w:cs="Times New Roman"/>
      <w:kern w:val="0"/>
      <w:sz w:val="15"/>
      <w:szCs w:val="15"/>
    </w:rPr>
  </w:style>
  <w:style w:type="character" w:customStyle="1" w:styleId="Char9">
    <w:name w:val="普通(网站) Char"/>
    <w:link w:val="af"/>
    <w:uiPriority w:val="99"/>
    <w:qFormat/>
    <w:rsid w:val="00F746AF"/>
    <w:rPr>
      <w:rFonts w:ascii="宋体" w:eastAsia="宋体" w:hAnsi="宋体" w:cs="Times New Roman"/>
      <w:kern w:val="0"/>
      <w:sz w:val="15"/>
      <w:szCs w:val="15"/>
    </w:rPr>
  </w:style>
  <w:style w:type="paragraph" w:styleId="af0">
    <w:name w:val="Body Text First Indent"/>
    <w:basedOn w:val="a8"/>
    <w:link w:val="Chara"/>
    <w:qFormat/>
    <w:rsid w:val="00F746AF"/>
    <w:pPr>
      <w:ind w:firstLineChars="100" w:firstLine="420"/>
    </w:pPr>
    <w:rPr>
      <w:szCs w:val="20"/>
    </w:rPr>
  </w:style>
  <w:style w:type="character" w:customStyle="1" w:styleId="Chara">
    <w:name w:val="正文首行缩进 Char"/>
    <w:basedOn w:val="Char2"/>
    <w:link w:val="af0"/>
    <w:qFormat/>
    <w:rsid w:val="00F746AF"/>
    <w:rPr>
      <w:rFonts w:ascii="宋体" w:eastAsia="宋体" w:hAnsi="宋体" w:cs="宋体"/>
      <w:kern w:val="0"/>
      <w:sz w:val="19"/>
      <w:szCs w:val="20"/>
      <w:lang w:val="zh-CN" w:bidi="zh-CN"/>
    </w:rPr>
  </w:style>
  <w:style w:type="paragraph" w:styleId="23">
    <w:name w:val="Body Text First Indent 2"/>
    <w:basedOn w:val="a9"/>
    <w:link w:val="2Char1"/>
    <w:qFormat/>
    <w:rsid w:val="00F746AF"/>
    <w:pPr>
      <w:spacing w:line="360" w:lineRule="auto"/>
      <w:ind w:firstLineChars="200" w:firstLine="200"/>
    </w:pPr>
    <w:rPr>
      <w:sz w:val="24"/>
    </w:rPr>
  </w:style>
  <w:style w:type="character" w:customStyle="1" w:styleId="2Char1">
    <w:name w:val="正文首行缩进 2 Char"/>
    <w:basedOn w:val="Char3"/>
    <w:link w:val="23"/>
    <w:rsid w:val="00F746AF"/>
    <w:rPr>
      <w:rFonts w:ascii="Tahoma" w:eastAsia="宋体" w:hAnsi="Tahoma" w:cs="宋体"/>
      <w:kern w:val="0"/>
      <w:sz w:val="24"/>
      <w:lang w:val="zh-CN" w:bidi="zh-CN"/>
    </w:rPr>
  </w:style>
  <w:style w:type="table" w:styleId="af1">
    <w:name w:val="Table Grid"/>
    <w:basedOn w:val="a3"/>
    <w:uiPriority w:val="59"/>
    <w:qFormat/>
    <w:rsid w:val="00F746AF"/>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uiPriority w:val="22"/>
    <w:qFormat/>
    <w:rsid w:val="00F746AF"/>
    <w:rPr>
      <w:b/>
      <w:bCs/>
    </w:rPr>
  </w:style>
  <w:style w:type="character" w:styleId="af3">
    <w:name w:val="page number"/>
    <w:qFormat/>
    <w:rsid w:val="00F746AF"/>
    <w:rPr>
      <w:rFonts w:ascii="Times New Roman" w:eastAsia="仿宋_GB2312" w:hAnsi="Times New Roman"/>
      <w:kern w:val="2"/>
      <w:sz w:val="28"/>
      <w:lang w:val="en-US" w:eastAsia="zh-CN" w:bidi="ar-SA"/>
    </w:rPr>
  </w:style>
  <w:style w:type="character" w:styleId="af4">
    <w:name w:val="Emphasis"/>
    <w:uiPriority w:val="20"/>
    <w:qFormat/>
    <w:rsid w:val="00F746AF"/>
    <w:rPr>
      <w:color w:val="F73131"/>
    </w:rPr>
  </w:style>
  <w:style w:type="character" w:styleId="af5">
    <w:name w:val="Hyperlink"/>
    <w:uiPriority w:val="99"/>
    <w:qFormat/>
    <w:rsid w:val="00F746AF"/>
    <w:rPr>
      <w:color w:val="0000FF"/>
      <w:u w:val="single"/>
    </w:rPr>
  </w:style>
  <w:style w:type="character" w:styleId="af6">
    <w:name w:val="annotation reference"/>
    <w:uiPriority w:val="99"/>
    <w:qFormat/>
    <w:rsid w:val="00F746AF"/>
    <w:rPr>
      <w:sz w:val="21"/>
      <w:szCs w:val="21"/>
    </w:rPr>
  </w:style>
  <w:style w:type="paragraph" w:customStyle="1" w:styleId="xl85">
    <w:name w:val="xl85"/>
    <w:basedOn w:val="a0"/>
    <w:qFormat/>
    <w:rsid w:val="00F746AF"/>
    <w:pPr>
      <w:widowControl/>
      <w:pBdr>
        <w:top w:val="single" w:sz="4" w:space="0" w:color="auto"/>
        <w:left w:val="single" w:sz="4" w:space="0" w:color="auto"/>
        <w:bottom w:val="single" w:sz="4" w:space="0" w:color="auto"/>
        <w:right w:val="single" w:sz="4" w:space="0" w:color="auto"/>
      </w:pBdr>
      <w:autoSpaceDE w:val="0"/>
      <w:autoSpaceDN w:val="0"/>
      <w:spacing w:before="100" w:beforeAutospacing="1" w:after="100" w:afterAutospacing="1"/>
      <w:jc w:val="center"/>
    </w:pPr>
    <w:rPr>
      <w:rFonts w:ascii="宋体" w:eastAsia="宋体" w:hAnsi="宋体" w:cs="宋体"/>
      <w:kern w:val="0"/>
      <w:sz w:val="20"/>
      <w:szCs w:val="20"/>
    </w:rPr>
  </w:style>
  <w:style w:type="paragraph" w:customStyle="1" w:styleId="Normal24">
    <w:name w:val="Normal_24"/>
    <w:qFormat/>
    <w:rsid w:val="00F746AF"/>
    <w:pPr>
      <w:spacing w:before="120" w:after="240"/>
      <w:jc w:val="both"/>
    </w:pPr>
    <w:rPr>
      <w:rFonts w:ascii="Calibri" w:eastAsia="Calibri" w:hAnsi="Calibri" w:cs="Times New Roman"/>
      <w:kern w:val="0"/>
      <w:sz w:val="22"/>
      <w:lang w:eastAsia="en-US"/>
    </w:rPr>
  </w:style>
  <w:style w:type="paragraph" w:customStyle="1" w:styleId="xl80">
    <w:name w:val="xl80"/>
    <w:basedOn w:val="a0"/>
    <w:qFormat/>
    <w:rsid w:val="00F746AF"/>
    <w:pPr>
      <w:widowControl/>
      <w:pBdr>
        <w:top w:val="single" w:sz="4" w:space="0" w:color="FFFFFF"/>
        <w:left w:val="single" w:sz="4" w:space="0" w:color="FFFFFF"/>
        <w:bottom w:val="single" w:sz="4" w:space="0" w:color="FFFFFF"/>
        <w:right w:val="single" w:sz="4" w:space="0" w:color="FFFFFF"/>
      </w:pBdr>
      <w:autoSpaceDE w:val="0"/>
      <w:autoSpaceDN w:val="0"/>
      <w:spacing w:before="100" w:beforeAutospacing="1" w:after="100" w:afterAutospacing="1"/>
      <w:jc w:val="center"/>
    </w:pPr>
    <w:rPr>
      <w:rFonts w:ascii="宋体" w:eastAsia="宋体" w:hAnsi="宋体" w:cs="宋体"/>
      <w:kern w:val="0"/>
      <w:sz w:val="20"/>
      <w:szCs w:val="20"/>
    </w:rPr>
  </w:style>
  <w:style w:type="paragraph" w:customStyle="1" w:styleId="trseditor">
    <w:name w:val="trs_editor"/>
    <w:basedOn w:val="a0"/>
    <w:qFormat/>
    <w:rsid w:val="00F746AF"/>
    <w:pPr>
      <w:widowControl/>
      <w:autoSpaceDE w:val="0"/>
      <w:autoSpaceDN w:val="0"/>
      <w:spacing w:before="100" w:beforeAutospacing="1" w:after="100" w:afterAutospacing="1"/>
      <w:jc w:val="left"/>
    </w:pPr>
    <w:rPr>
      <w:rFonts w:ascii="宋体" w:eastAsia="宋体" w:hAnsi="宋体" w:cs="宋体"/>
      <w:kern w:val="0"/>
      <w:sz w:val="24"/>
      <w:szCs w:val="24"/>
    </w:rPr>
  </w:style>
  <w:style w:type="paragraph" w:customStyle="1" w:styleId="font5">
    <w:name w:val="font5"/>
    <w:basedOn w:val="a0"/>
    <w:qFormat/>
    <w:rsid w:val="00F746AF"/>
    <w:pPr>
      <w:widowControl/>
      <w:autoSpaceDE w:val="0"/>
      <w:autoSpaceDN w:val="0"/>
      <w:spacing w:before="100" w:beforeAutospacing="1" w:after="100" w:afterAutospacing="1"/>
      <w:jc w:val="left"/>
    </w:pPr>
    <w:rPr>
      <w:rFonts w:ascii="宋体" w:eastAsia="宋体" w:hAnsi="宋体" w:cs="宋体"/>
      <w:kern w:val="0"/>
      <w:sz w:val="20"/>
      <w:szCs w:val="20"/>
    </w:rPr>
  </w:style>
  <w:style w:type="paragraph" w:customStyle="1" w:styleId="12">
    <w:name w:val="列出段落1"/>
    <w:basedOn w:val="a0"/>
    <w:link w:val="Charb"/>
    <w:uiPriority w:val="99"/>
    <w:qFormat/>
    <w:rsid w:val="00F746AF"/>
    <w:pPr>
      <w:autoSpaceDE w:val="0"/>
      <w:autoSpaceDN w:val="0"/>
      <w:ind w:firstLineChars="200" w:firstLine="420"/>
    </w:pPr>
    <w:rPr>
      <w:rFonts w:ascii="Times New Roman" w:eastAsia="宋体" w:hAnsi="Times New Roman" w:cs="Times New Roman"/>
      <w:szCs w:val="24"/>
    </w:rPr>
  </w:style>
  <w:style w:type="paragraph" w:customStyle="1" w:styleId="13">
    <w:name w:val="无间隔1"/>
    <w:link w:val="Charc"/>
    <w:qFormat/>
    <w:rsid w:val="00F746AF"/>
    <w:rPr>
      <w:rFonts w:ascii="Times New Roman" w:eastAsia="宋体" w:hAnsi="Times New Roman" w:cs="Times New Roman"/>
      <w:kern w:val="0"/>
      <w:sz w:val="22"/>
    </w:rPr>
  </w:style>
  <w:style w:type="character" w:customStyle="1" w:styleId="Charc">
    <w:name w:val="无间隔 Char"/>
    <w:link w:val="13"/>
    <w:uiPriority w:val="1"/>
    <w:qFormat/>
    <w:rsid w:val="00F746AF"/>
    <w:rPr>
      <w:rFonts w:ascii="Times New Roman" w:eastAsia="宋体" w:hAnsi="Times New Roman" w:cs="Times New Roman"/>
      <w:kern w:val="0"/>
      <w:sz w:val="22"/>
    </w:rPr>
  </w:style>
  <w:style w:type="paragraph" w:customStyle="1" w:styleId="14">
    <w:name w:val="修订1"/>
    <w:uiPriority w:val="99"/>
    <w:unhideWhenUsed/>
    <w:qFormat/>
    <w:rsid w:val="00F746AF"/>
    <w:rPr>
      <w:rFonts w:ascii="Times New Roman" w:eastAsia="宋体" w:hAnsi="Times New Roman" w:cs="Times New Roman"/>
      <w:szCs w:val="24"/>
    </w:rPr>
  </w:style>
  <w:style w:type="paragraph" w:customStyle="1" w:styleId="TableParagraph">
    <w:name w:val="Table Paragraph"/>
    <w:basedOn w:val="a0"/>
    <w:uiPriority w:val="1"/>
    <w:qFormat/>
    <w:rsid w:val="00F746AF"/>
    <w:pPr>
      <w:autoSpaceDE w:val="0"/>
      <w:autoSpaceDN w:val="0"/>
      <w:jc w:val="left"/>
    </w:pPr>
    <w:rPr>
      <w:rFonts w:ascii="宋体" w:eastAsia="宋体" w:hAnsi="宋体" w:cs="宋体"/>
      <w:kern w:val="0"/>
      <w:sz w:val="22"/>
      <w:lang w:val="zh-CN" w:bidi="zh-CN"/>
    </w:rPr>
  </w:style>
  <w:style w:type="paragraph" w:customStyle="1" w:styleId="xl78">
    <w:name w:val="xl78"/>
    <w:basedOn w:val="a0"/>
    <w:qFormat/>
    <w:rsid w:val="00F746AF"/>
    <w:pPr>
      <w:widowControl/>
      <w:pBdr>
        <w:top w:val="single" w:sz="4" w:space="0" w:color="FFFFFF"/>
        <w:left w:val="single" w:sz="4" w:space="0" w:color="FFFFFF"/>
        <w:bottom w:val="single" w:sz="4" w:space="0" w:color="FFFFFF"/>
        <w:right w:val="single" w:sz="4" w:space="0" w:color="FFFFFF"/>
      </w:pBdr>
      <w:autoSpaceDE w:val="0"/>
      <w:autoSpaceDN w:val="0"/>
      <w:spacing w:before="100" w:beforeAutospacing="1" w:after="100" w:afterAutospacing="1"/>
      <w:jc w:val="left"/>
    </w:pPr>
    <w:rPr>
      <w:rFonts w:ascii="宋体" w:eastAsia="宋体" w:hAnsi="宋体" w:cs="宋体"/>
      <w:kern w:val="0"/>
      <w:sz w:val="20"/>
      <w:szCs w:val="20"/>
    </w:rPr>
  </w:style>
  <w:style w:type="paragraph" w:customStyle="1" w:styleId="110">
    <w:name w:val="修订11"/>
    <w:uiPriority w:val="99"/>
    <w:unhideWhenUsed/>
    <w:qFormat/>
    <w:rsid w:val="00F746AF"/>
    <w:rPr>
      <w:rFonts w:ascii="宋体" w:eastAsia="宋体" w:hAnsi="宋体" w:cs="宋体"/>
      <w:kern w:val="0"/>
      <w:sz w:val="22"/>
      <w:lang w:val="zh-CN" w:bidi="zh-CN"/>
    </w:rPr>
  </w:style>
  <w:style w:type="paragraph" w:customStyle="1" w:styleId="af7">
    <w:name w:val="："/>
    <w:basedOn w:val="a0"/>
    <w:qFormat/>
    <w:rsid w:val="00F746AF"/>
    <w:pPr>
      <w:autoSpaceDE w:val="0"/>
      <w:autoSpaceDN w:val="0"/>
    </w:pPr>
    <w:rPr>
      <w:rFonts w:ascii="Times New Roman" w:eastAsia="宋体" w:hAnsi="Times New Roman" w:cs="Times New Roman"/>
      <w:kern w:val="0"/>
      <w:sz w:val="20"/>
      <w:szCs w:val="24"/>
    </w:rPr>
  </w:style>
  <w:style w:type="paragraph" w:customStyle="1" w:styleId="xl74">
    <w:name w:val="xl74"/>
    <w:basedOn w:val="a0"/>
    <w:qFormat/>
    <w:rsid w:val="00F746AF"/>
    <w:pPr>
      <w:widowControl/>
      <w:pBdr>
        <w:top w:val="single" w:sz="4" w:space="0" w:color="auto"/>
        <w:left w:val="single" w:sz="4" w:space="0" w:color="auto"/>
        <w:bottom w:val="single" w:sz="4" w:space="0" w:color="auto"/>
        <w:right w:val="single" w:sz="4" w:space="0" w:color="auto"/>
      </w:pBdr>
      <w:shd w:val="clear" w:color="000000" w:fill="FFFFFF"/>
      <w:autoSpaceDE w:val="0"/>
      <w:autoSpaceDN w:val="0"/>
      <w:spacing w:before="100" w:beforeAutospacing="1" w:after="100" w:afterAutospacing="1"/>
      <w:jc w:val="center"/>
    </w:pPr>
    <w:rPr>
      <w:rFonts w:ascii="宋体" w:eastAsia="宋体" w:hAnsi="宋体" w:cs="宋体"/>
      <w:kern w:val="0"/>
      <w:sz w:val="20"/>
      <w:szCs w:val="20"/>
    </w:rPr>
  </w:style>
  <w:style w:type="paragraph" w:customStyle="1" w:styleId="15">
    <w:name w:val="列表段落1"/>
    <w:basedOn w:val="a0"/>
    <w:qFormat/>
    <w:rsid w:val="00F746AF"/>
    <w:pPr>
      <w:autoSpaceDE w:val="0"/>
      <w:autoSpaceDN w:val="0"/>
      <w:ind w:firstLineChars="200" w:firstLine="420"/>
      <w:jc w:val="left"/>
    </w:pPr>
    <w:rPr>
      <w:rFonts w:ascii="宋体" w:eastAsia="宋体" w:hAnsi="宋体" w:cs="宋体"/>
      <w:kern w:val="0"/>
      <w:sz w:val="22"/>
      <w:lang w:val="zh-CN" w:bidi="zh-CN"/>
    </w:rPr>
  </w:style>
  <w:style w:type="paragraph" w:customStyle="1" w:styleId="WPSOffice1">
    <w:name w:val="WPSOffice手动目录 1"/>
    <w:qFormat/>
    <w:rsid w:val="00F746AF"/>
    <w:rPr>
      <w:rFonts w:ascii="Times New Roman" w:eastAsia="宋体" w:hAnsi="Times New Roman" w:cs="Times New Roman"/>
      <w:kern w:val="0"/>
      <w:sz w:val="20"/>
      <w:szCs w:val="20"/>
    </w:rPr>
  </w:style>
  <w:style w:type="paragraph" w:customStyle="1" w:styleId="xl82">
    <w:name w:val="xl82"/>
    <w:basedOn w:val="a0"/>
    <w:qFormat/>
    <w:rsid w:val="00F746AF"/>
    <w:pPr>
      <w:widowControl/>
      <w:pBdr>
        <w:top w:val="single" w:sz="4" w:space="0" w:color="auto"/>
        <w:left w:val="single" w:sz="4" w:space="0" w:color="auto"/>
        <w:bottom w:val="single" w:sz="4" w:space="0" w:color="auto"/>
        <w:right w:val="single" w:sz="4" w:space="0" w:color="auto"/>
      </w:pBdr>
      <w:autoSpaceDE w:val="0"/>
      <w:autoSpaceDN w:val="0"/>
      <w:spacing w:before="100" w:beforeAutospacing="1" w:after="100" w:afterAutospacing="1"/>
      <w:jc w:val="center"/>
    </w:pPr>
    <w:rPr>
      <w:rFonts w:ascii="宋体" w:eastAsia="宋体" w:hAnsi="宋体" w:cs="宋体"/>
      <w:kern w:val="0"/>
      <w:sz w:val="20"/>
      <w:szCs w:val="20"/>
    </w:rPr>
  </w:style>
  <w:style w:type="paragraph" w:customStyle="1" w:styleId="xl76">
    <w:name w:val="xl76"/>
    <w:basedOn w:val="a0"/>
    <w:qFormat/>
    <w:rsid w:val="00F746AF"/>
    <w:pPr>
      <w:widowControl/>
      <w:pBdr>
        <w:top w:val="single" w:sz="4" w:space="0" w:color="FFFFFF"/>
        <w:left w:val="single" w:sz="4" w:space="0" w:color="FFFFFF"/>
        <w:bottom w:val="single" w:sz="4" w:space="0" w:color="FFFFFF"/>
        <w:right w:val="single" w:sz="4" w:space="0" w:color="FFFFFF"/>
      </w:pBdr>
      <w:autoSpaceDE w:val="0"/>
      <w:autoSpaceDN w:val="0"/>
      <w:spacing w:before="100" w:beforeAutospacing="1" w:after="100" w:afterAutospacing="1"/>
      <w:jc w:val="center"/>
    </w:pPr>
    <w:rPr>
      <w:rFonts w:ascii="宋体" w:eastAsia="宋体" w:hAnsi="宋体" w:cs="宋体"/>
      <w:kern w:val="0"/>
      <w:sz w:val="20"/>
      <w:szCs w:val="20"/>
    </w:rPr>
  </w:style>
  <w:style w:type="paragraph" w:customStyle="1" w:styleId="xl79">
    <w:name w:val="xl79"/>
    <w:basedOn w:val="a0"/>
    <w:qFormat/>
    <w:rsid w:val="00F746AF"/>
    <w:pPr>
      <w:widowControl/>
      <w:pBdr>
        <w:top w:val="single" w:sz="4" w:space="0" w:color="FFFFFF"/>
        <w:left w:val="single" w:sz="4" w:space="0" w:color="FFFFFF"/>
        <w:bottom w:val="single" w:sz="4" w:space="0" w:color="FFFFFF"/>
        <w:right w:val="single" w:sz="4" w:space="0" w:color="FFFFFF"/>
      </w:pBdr>
      <w:autoSpaceDE w:val="0"/>
      <w:autoSpaceDN w:val="0"/>
      <w:spacing w:before="100" w:beforeAutospacing="1" w:after="100" w:afterAutospacing="1"/>
      <w:jc w:val="center"/>
    </w:pPr>
    <w:rPr>
      <w:rFonts w:ascii="宋体" w:eastAsia="宋体" w:hAnsi="宋体" w:cs="宋体"/>
      <w:kern w:val="0"/>
      <w:sz w:val="20"/>
      <w:szCs w:val="20"/>
    </w:rPr>
  </w:style>
  <w:style w:type="paragraph" w:customStyle="1" w:styleId="xl88">
    <w:name w:val="xl88"/>
    <w:basedOn w:val="a0"/>
    <w:qFormat/>
    <w:rsid w:val="00F746AF"/>
    <w:pPr>
      <w:widowControl/>
      <w:pBdr>
        <w:top w:val="single" w:sz="4" w:space="0" w:color="auto"/>
        <w:left w:val="single" w:sz="4" w:space="0" w:color="auto"/>
        <w:bottom w:val="single" w:sz="4" w:space="0" w:color="auto"/>
        <w:right w:val="single" w:sz="4" w:space="0" w:color="auto"/>
      </w:pBdr>
      <w:shd w:val="clear" w:color="000000" w:fill="FFFFFF"/>
      <w:autoSpaceDE w:val="0"/>
      <w:autoSpaceDN w:val="0"/>
      <w:spacing w:before="100" w:beforeAutospacing="1" w:after="100" w:afterAutospacing="1"/>
      <w:jc w:val="center"/>
    </w:pPr>
    <w:rPr>
      <w:rFonts w:ascii="宋体" w:eastAsia="宋体" w:hAnsi="宋体" w:cs="宋体"/>
      <w:kern w:val="0"/>
      <w:sz w:val="20"/>
      <w:szCs w:val="20"/>
    </w:rPr>
  </w:style>
  <w:style w:type="paragraph" w:customStyle="1" w:styleId="xl86">
    <w:name w:val="xl86"/>
    <w:basedOn w:val="a0"/>
    <w:qFormat/>
    <w:rsid w:val="00F746AF"/>
    <w:pPr>
      <w:widowControl/>
      <w:pBdr>
        <w:top w:val="single" w:sz="4" w:space="0" w:color="auto"/>
        <w:left w:val="single" w:sz="4" w:space="0" w:color="auto"/>
        <w:bottom w:val="single" w:sz="4" w:space="0" w:color="auto"/>
        <w:right w:val="single" w:sz="4" w:space="0" w:color="auto"/>
      </w:pBdr>
      <w:shd w:val="clear" w:color="000000" w:fill="FFFFFF"/>
      <w:autoSpaceDE w:val="0"/>
      <w:autoSpaceDN w:val="0"/>
      <w:spacing w:before="100" w:beforeAutospacing="1" w:after="100" w:afterAutospacing="1"/>
      <w:jc w:val="center"/>
    </w:pPr>
    <w:rPr>
      <w:rFonts w:ascii="宋体" w:eastAsia="宋体" w:hAnsi="宋体" w:cs="宋体"/>
      <w:kern w:val="0"/>
      <w:sz w:val="20"/>
      <w:szCs w:val="20"/>
    </w:rPr>
  </w:style>
  <w:style w:type="paragraph" w:customStyle="1" w:styleId="WPSOffice2">
    <w:name w:val="WPSOffice手动目录 2"/>
    <w:qFormat/>
    <w:rsid w:val="00F746AF"/>
    <w:pPr>
      <w:ind w:leftChars="200" w:left="200"/>
    </w:pPr>
    <w:rPr>
      <w:rFonts w:ascii="Times New Roman" w:eastAsia="宋体" w:hAnsi="Times New Roman" w:cs="Times New Roman"/>
      <w:kern w:val="0"/>
      <w:sz w:val="20"/>
      <w:szCs w:val="20"/>
    </w:rPr>
  </w:style>
  <w:style w:type="paragraph" w:customStyle="1" w:styleId="xl84">
    <w:name w:val="xl84"/>
    <w:basedOn w:val="a0"/>
    <w:qFormat/>
    <w:rsid w:val="00F746AF"/>
    <w:pPr>
      <w:widowControl/>
      <w:pBdr>
        <w:top w:val="single" w:sz="4" w:space="0" w:color="auto"/>
        <w:left w:val="single" w:sz="4" w:space="0" w:color="auto"/>
        <w:bottom w:val="single" w:sz="4" w:space="0" w:color="auto"/>
        <w:right w:val="single" w:sz="4" w:space="0" w:color="auto"/>
      </w:pBdr>
      <w:autoSpaceDE w:val="0"/>
      <w:autoSpaceDN w:val="0"/>
      <w:spacing w:before="100" w:beforeAutospacing="1" w:after="100" w:afterAutospacing="1"/>
      <w:jc w:val="center"/>
    </w:pPr>
    <w:rPr>
      <w:rFonts w:ascii="宋体" w:eastAsia="宋体" w:hAnsi="宋体" w:cs="宋体"/>
      <w:b/>
      <w:bCs/>
      <w:kern w:val="0"/>
      <w:sz w:val="20"/>
      <w:szCs w:val="20"/>
    </w:rPr>
  </w:style>
  <w:style w:type="paragraph" w:customStyle="1" w:styleId="xl77">
    <w:name w:val="xl77"/>
    <w:basedOn w:val="a0"/>
    <w:qFormat/>
    <w:rsid w:val="00F746AF"/>
    <w:pPr>
      <w:widowControl/>
      <w:pBdr>
        <w:top w:val="single" w:sz="4" w:space="0" w:color="FFFFFF"/>
        <w:left w:val="single" w:sz="4" w:space="0" w:color="FFFFFF"/>
        <w:bottom w:val="single" w:sz="4" w:space="0" w:color="FFFFFF"/>
        <w:right w:val="single" w:sz="4" w:space="0" w:color="FFFFFF"/>
      </w:pBdr>
      <w:autoSpaceDE w:val="0"/>
      <w:autoSpaceDN w:val="0"/>
      <w:spacing w:before="100" w:beforeAutospacing="1" w:after="100" w:afterAutospacing="1"/>
      <w:jc w:val="left"/>
    </w:pPr>
    <w:rPr>
      <w:rFonts w:ascii="宋体" w:eastAsia="宋体" w:hAnsi="宋体" w:cs="宋体"/>
      <w:kern w:val="0"/>
      <w:sz w:val="20"/>
      <w:szCs w:val="20"/>
    </w:rPr>
  </w:style>
  <w:style w:type="paragraph" w:customStyle="1" w:styleId="xl87">
    <w:name w:val="xl87"/>
    <w:basedOn w:val="a0"/>
    <w:qFormat/>
    <w:rsid w:val="00F746AF"/>
    <w:pPr>
      <w:widowControl/>
      <w:pBdr>
        <w:top w:val="single" w:sz="4" w:space="0" w:color="auto"/>
        <w:left w:val="single" w:sz="4" w:space="0" w:color="auto"/>
        <w:bottom w:val="single" w:sz="4" w:space="0" w:color="auto"/>
        <w:right w:val="single" w:sz="4" w:space="0" w:color="auto"/>
      </w:pBdr>
      <w:autoSpaceDE w:val="0"/>
      <w:autoSpaceDN w:val="0"/>
      <w:spacing w:before="100" w:beforeAutospacing="1" w:after="100" w:afterAutospacing="1"/>
      <w:jc w:val="center"/>
    </w:pPr>
    <w:rPr>
      <w:rFonts w:ascii="宋体" w:eastAsia="宋体" w:hAnsi="宋体" w:cs="宋体"/>
      <w:kern w:val="0"/>
      <w:sz w:val="20"/>
      <w:szCs w:val="20"/>
    </w:rPr>
  </w:style>
  <w:style w:type="paragraph" w:customStyle="1" w:styleId="af8">
    <w:name w:val="段"/>
    <w:link w:val="CharChar"/>
    <w:qFormat/>
    <w:rsid w:val="00F746AF"/>
    <w:pPr>
      <w:autoSpaceDE w:val="0"/>
      <w:autoSpaceDN w:val="0"/>
      <w:ind w:firstLine="425"/>
      <w:jc w:val="both"/>
    </w:pPr>
    <w:rPr>
      <w:rFonts w:ascii="宋体" w:eastAsia="宋体" w:hAnsi="Times New Roman" w:cs="Times New Roman"/>
      <w:kern w:val="0"/>
      <w:sz w:val="20"/>
      <w:szCs w:val="20"/>
    </w:rPr>
  </w:style>
  <w:style w:type="character" w:customStyle="1" w:styleId="CharChar">
    <w:name w:val="段 Char Char"/>
    <w:link w:val="af8"/>
    <w:qFormat/>
    <w:rsid w:val="00F746AF"/>
    <w:rPr>
      <w:rFonts w:ascii="宋体" w:eastAsia="宋体" w:hAnsi="Times New Roman" w:cs="Times New Roman"/>
      <w:kern w:val="0"/>
      <w:sz w:val="20"/>
      <w:szCs w:val="20"/>
    </w:rPr>
  </w:style>
  <w:style w:type="paragraph" w:customStyle="1" w:styleId="font6">
    <w:name w:val="font6"/>
    <w:basedOn w:val="a0"/>
    <w:qFormat/>
    <w:rsid w:val="00F746AF"/>
    <w:pPr>
      <w:widowControl/>
      <w:autoSpaceDE w:val="0"/>
      <w:autoSpaceDN w:val="0"/>
      <w:spacing w:before="100" w:beforeAutospacing="1" w:after="100" w:afterAutospacing="1"/>
      <w:jc w:val="left"/>
    </w:pPr>
    <w:rPr>
      <w:rFonts w:ascii="等线" w:eastAsia="等线" w:hAnsi="等线" w:cs="宋体"/>
      <w:kern w:val="0"/>
      <w:sz w:val="18"/>
      <w:szCs w:val="18"/>
    </w:rPr>
  </w:style>
  <w:style w:type="paragraph" w:customStyle="1" w:styleId="xl75">
    <w:name w:val="xl75"/>
    <w:basedOn w:val="a0"/>
    <w:qFormat/>
    <w:rsid w:val="00F746AF"/>
    <w:pPr>
      <w:widowControl/>
      <w:pBdr>
        <w:top w:val="single" w:sz="4" w:space="0" w:color="FFFFFF"/>
        <w:left w:val="single" w:sz="4" w:space="0" w:color="FFFFFF"/>
        <w:bottom w:val="single" w:sz="4" w:space="0" w:color="FFFFFF"/>
        <w:right w:val="single" w:sz="4" w:space="0" w:color="FFFFFF"/>
      </w:pBdr>
      <w:autoSpaceDE w:val="0"/>
      <w:autoSpaceDN w:val="0"/>
      <w:spacing w:before="100" w:beforeAutospacing="1" w:after="100" w:afterAutospacing="1"/>
      <w:jc w:val="left"/>
    </w:pPr>
    <w:rPr>
      <w:rFonts w:ascii="宋体" w:eastAsia="宋体" w:hAnsi="宋体" w:cs="宋体"/>
      <w:kern w:val="0"/>
      <w:sz w:val="20"/>
      <w:szCs w:val="20"/>
    </w:rPr>
  </w:style>
  <w:style w:type="paragraph" w:customStyle="1" w:styleId="24">
    <w:name w:val="正文缩进2格"/>
    <w:basedOn w:val="a0"/>
    <w:link w:val="2Char2"/>
    <w:qFormat/>
    <w:rsid w:val="00F746AF"/>
    <w:pPr>
      <w:autoSpaceDE w:val="0"/>
      <w:autoSpaceDN w:val="0"/>
      <w:spacing w:line="600" w:lineRule="exact"/>
      <w:ind w:firstLineChars="206" w:firstLine="639"/>
      <w:jc w:val="left"/>
    </w:pPr>
    <w:rPr>
      <w:rFonts w:ascii="仿宋_GB2312" w:eastAsia="仿宋_GB2312" w:hAnsi="宋体" w:cs="宋体"/>
      <w:kern w:val="0"/>
      <w:sz w:val="31"/>
      <w:szCs w:val="28"/>
      <w:lang w:val="zh-CN" w:bidi="zh-CN"/>
    </w:rPr>
  </w:style>
  <w:style w:type="character" w:customStyle="1" w:styleId="2Char2">
    <w:name w:val="正文缩进2格 Char"/>
    <w:link w:val="24"/>
    <w:qFormat/>
    <w:rsid w:val="00F746AF"/>
    <w:rPr>
      <w:rFonts w:ascii="仿宋_GB2312" w:eastAsia="仿宋_GB2312" w:hAnsi="宋体" w:cs="宋体"/>
      <w:kern w:val="0"/>
      <w:sz w:val="31"/>
      <w:szCs w:val="28"/>
      <w:lang w:val="zh-CN" w:bidi="zh-CN"/>
    </w:rPr>
  </w:style>
  <w:style w:type="paragraph" w:customStyle="1" w:styleId="Bodytext1">
    <w:name w:val="Body text|1"/>
    <w:basedOn w:val="a0"/>
    <w:qFormat/>
    <w:rsid w:val="00F746AF"/>
    <w:pPr>
      <w:autoSpaceDE w:val="0"/>
      <w:autoSpaceDN w:val="0"/>
      <w:spacing w:line="295" w:lineRule="auto"/>
    </w:pPr>
    <w:rPr>
      <w:rFonts w:ascii="宋体" w:eastAsia="宋体" w:hAnsi="宋体" w:cs="宋体"/>
      <w:sz w:val="14"/>
      <w:szCs w:val="14"/>
      <w:lang w:val="zh-TW" w:eastAsia="zh-TW" w:bidi="zh-TW"/>
    </w:rPr>
  </w:style>
  <w:style w:type="paragraph" w:customStyle="1" w:styleId="111">
    <w:name w:val="列出段落11"/>
    <w:basedOn w:val="a0"/>
    <w:uiPriority w:val="99"/>
    <w:qFormat/>
    <w:rsid w:val="00F746AF"/>
    <w:pPr>
      <w:autoSpaceDE w:val="0"/>
      <w:autoSpaceDN w:val="0"/>
      <w:ind w:left="125" w:firstLine="381"/>
      <w:jc w:val="left"/>
    </w:pPr>
    <w:rPr>
      <w:rFonts w:ascii="宋体" w:eastAsia="宋体" w:hAnsi="宋体" w:cs="宋体"/>
      <w:kern w:val="0"/>
      <w:sz w:val="22"/>
      <w:lang w:val="zh-CN" w:bidi="zh-CN"/>
    </w:rPr>
  </w:style>
  <w:style w:type="paragraph" w:customStyle="1" w:styleId="xl83">
    <w:name w:val="xl83"/>
    <w:basedOn w:val="a0"/>
    <w:qFormat/>
    <w:rsid w:val="00F746AF"/>
    <w:pPr>
      <w:widowControl/>
      <w:pBdr>
        <w:top w:val="single" w:sz="4" w:space="0" w:color="auto"/>
        <w:left w:val="single" w:sz="4" w:space="0" w:color="auto"/>
        <w:bottom w:val="single" w:sz="4" w:space="0" w:color="auto"/>
        <w:right w:val="single" w:sz="4" w:space="0" w:color="auto"/>
      </w:pBdr>
      <w:autoSpaceDE w:val="0"/>
      <w:autoSpaceDN w:val="0"/>
      <w:spacing w:before="100" w:beforeAutospacing="1" w:after="100" w:afterAutospacing="1"/>
      <w:jc w:val="center"/>
    </w:pPr>
    <w:rPr>
      <w:rFonts w:ascii="宋体" w:eastAsia="宋体" w:hAnsi="宋体" w:cs="宋体"/>
      <w:kern w:val="0"/>
      <w:sz w:val="20"/>
      <w:szCs w:val="20"/>
    </w:rPr>
  </w:style>
  <w:style w:type="paragraph" w:customStyle="1" w:styleId="msonormal0">
    <w:name w:val="msonormal"/>
    <w:basedOn w:val="a0"/>
    <w:qFormat/>
    <w:rsid w:val="00F746AF"/>
    <w:pPr>
      <w:widowControl/>
      <w:autoSpaceDE w:val="0"/>
      <w:autoSpaceDN w:val="0"/>
      <w:spacing w:before="100" w:beforeAutospacing="1" w:after="100" w:afterAutospacing="1"/>
      <w:jc w:val="left"/>
    </w:pPr>
    <w:rPr>
      <w:rFonts w:ascii="宋体" w:eastAsia="宋体" w:hAnsi="宋体" w:cs="宋体"/>
      <w:kern w:val="0"/>
      <w:sz w:val="24"/>
      <w:szCs w:val="24"/>
    </w:rPr>
  </w:style>
  <w:style w:type="paragraph" w:customStyle="1" w:styleId="af9">
    <w:name w:val="标准"/>
    <w:basedOn w:val="a0"/>
    <w:qFormat/>
    <w:rsid w:val="00F746AF"/>
    <w:pPr>
      <w:overflowPunct w:val="0"/>
      <w:autoSpaceDE w:val="0"/>
      <w:autoSpaceDN w:val="0"/>
      <w:adjustRightInd w:val="0"/>
      <w:spacing w:line="240" w:lineRule="atLeast"/>
      <w:textAlignment w:val="baseline"/>
    </w:pPr>
    <w:rPr>
      <w:rFonts w:ascii="Times New Roman" w:eastAsia="楷体_GB2312" w:hAnsi="Times New Roman" w:cs="Times New Roman"/>
      <w:kern w:val="0"/>
      <w:sz w:val="24"/>
      <w:szCs w:val="20"/>
    </w:rPr>
  </w:style>
  <w:style w:type="paragraph" w:customStyle="1" w:styleId="xl81">
    <w:name w:val="xl81"/>
    <w:basedOn w:val="a0"/>
    <w:qFormat/>
    <w:rsid w:val="00F746AF"/>
    <w:pPr>
      <w:widowControl/>
      <w:pBdr>
        <w:top w:val="single" w:sz="4" w:space="0" w:color="auto"/>
        <w:left w:val="single" w:sz="4" w:space="0" w:color="auto"/>
        <w:bottom w:val="single" w:sz="4" w:space="0" w:color="auto"/>
        <w:right w:val="single" w:sz="4" w:space="0" w:color="auto"/>
      </w:pBdr>
      <w:autoSpaceDE w:val="0"/>
      <w:autoSpaceDN w:val="0"/>
      <w:spacing w:before="100" w:beforeAutospacing="1" w:after="100" w:afterAutospacing="1"/>
      <w:jc w:val="center"/>
    </w:pPr>
    <w:rPr>
      <w:rFonts w:ascii="宋体" w:eastAsia="宋体" w:hAnsi="宋体" w:cs="宋体"/>
      <w:kern w:val="0"/>
      <w:sz w:val="20"/>
      <w:szCs w:val="20"/>
    </w:rPr>
  </w:style>
  <w:style w:type="character" w:customStyle="1" w:styleId="16">
    <w:name w:val="访问过的超链接1"/>
    <w:uiPriority w:val="99"/>
    <w:unhideWhenUsed/>
    <w:qFormat/>
    <w:rsid w:val="00F746AF"/>
    <w:rPr>
      <w:color w:val="800080"/>
      <w:u w:val="single"/>
    </w:rPr>
  </w:style>
  <w:style w:type="character" w:customStyle="1" w:styleId="Char10">
    <w:name w:val="纯文本 Char1"/>
    <w:uiPriority w:val="99"/>
    <w:qFormat/>
    <w:rsid w:val="00F746AF"/>
    <w:rPr>
      <w:rFonts w:ascii="宋体" w:eastAsia="宋体" w:hAnsi="Courier New" w:cs="Times New Roman"/>
      <w:kern w:val="2"/>
      <w:sz w:val="21"/>
      <w:szCs w:val="24"/>
      <w:lang w:val="en-US" w:eastAsia="zh-CN" w:bidi="ar-SA"/>
    </w:rPr>
  </w:style>
  <w:style w:type="character" w:customStyle="1" w:styleId="GB2312">
    <w:name w:val="样式 楷体_GB2312 小四"/>
    <w:qFormat/>
    <w:rsid w:val="00F746AF"/>
    <w:rPr>
      <w:rFonts w:ascii="楷体_GB2312" w:eastAsia="仿宋_GB2312" w:hAnsi="楷体_GB2312"/>
      <w:sz w:val="24"/>
    </w:rPr>
  </w:style>
  <w:style w:type="character" w:customStyle="1" w:styleId="Char11">
    <w:name w:val="批注主题 Char1"/>
    <w:uiPriority w:val="99"/>
    <w:semiHidden/>
    <w:qFormat/>
    <w:rsid w:val="00F746AF"/>
    <w:rPr>
      <w:rFonts w:ascii="Calibri" w:hAnsi="Calibri"/>
      <w:b/>
      <w:bCs/>
    </w:rPr>
  </w:style>
  <w:style w:type="character" w:customStyle="1" w:styleId="font11">
    <w:name w:val="font11"/>
    <w:qFormat/>
    <w:rsid w:val="00F746AF"/>
    <w:rPr>
      <w:rFonts w:ascii="Times New Roman" w:hAnsi="Times New Roman" w:cs="Times New Roman" w:hint="default"/>
      <w:color w:val="000000"/>
      <w:sz w:val="24"/>
      <w:szCs w:val="24"/>
      <w:u w:val="none"/>
    </w:rPr>
  </w:style>
  <w:style w:type="character" w:customStyle="1" w:styleId="Char12">
    <w:name w:val="批注文字 Char1"/>
    <w:uiPriority w:val="99"/>
    <w:qFormat/>
    <w:rsid w:val="00F746AF"/>
    <w:rPr>
      <w:rFonts w:ascii="Calibri" w:eastAsia="宋体" w:hAnsi="Calibri" w:cs="Times New Roman"/>
      <w:szCs w:val="24"/>
    </w:rPr>
  </w:style>
  <w:style w:type="character" w:customStyle="1" w:styleId="font21">
    <w:name w:val="font21"/>
    <w:qFormat/>
    <w:rsid w:val="00F746AF"/>
    <w:rPr>
      <w:rFonts w:ascii="Arial" w:hAnsi="Arial" w:cs="Arial"/>
      <w:color w:val="000000"/>
      <w:sz w:val="21"/>
      <w:szCs w:val="21"/>
      <w:u w:val="none"/>
    </w:rPr>
  </w:style>
  <w:style w:type="character" w:customStyle="1" w:styleId="font31">
    <w:name w:val="font31"/>
    <w:qFormat/>
    <w:rsid w:val="00F746AF"/>
    <w:rPr>
      <w:rFonts w:ascii="Times New Roman" w:hAnsi="Times New Roman" w:cs="Times New Roman" w:hint="default"/>
      <w:color w:val="000000"/>
      <w:sz w:val="21"/>
      <w:szCs w:val="21"/>
      <w:u w:val="none"/>
    </w:rPr>
  </w:style>
  <w:style w:type="character" w:customStyle="1" w:styleId="font51">
    <w:name w:val="font51"/>
    <w:qFormat/>
    <w:rsid w:val="00F746AF"/>
    <w:rPr>
      <w:rFonts w:ascii="宋体" w:eastAsia="宋体" w:hAnsi="宋体" w:cs="宋体" w:hint="eastAsia"/>
      <w:color w:val="000000"/>
      <w:sz w:val="21"/>
      <w:szCs w:val="21"/>
      <w:u w:val="none"/>
    </w:rPr>
  </w:style>
  <w:style w:type="character" w:customStyle="1" w:styleId="font61">
    <w:name w:val="font61"/>
    <w:basedOn w:val="a2"/>
    <w:qFormat/>
    <w:rsid w:val="00F746AF"/>
    <w:rPr>
      <w:rFonts w:ascii="Arial Unicode MS" w:eastAsia="Arial Unicode MS" w:hAnsi="Arial Unicode MS" w:cs="Arial Unicode MS" w:hint="eastAsia"/>
      <w:color w:val="000000"/>
      <w:sz w:val="22"/>
      <w:szCs w:val="22"/>
      <w:u w:val="none"/>
    </w:rPr>
  </w:style>
  <w:style w:type="character" w:customStyle="1" w:styleId="6Char">
    <w:name w:val="标题 6 Char"/>
    <w:basedOn w:val="a2"/>
    <w:link w:val="6"/>
    <w:qFormat/>
    <w:rsid w:val="009F4DB7"/>
    <w:rPr>
      <w:rFonts w:ascii="Arial" w:eastAsia="黑体" w:hAnsi="Arial" w:cs="Times New Roman"/>
      <w:b/>
      <w:sz w:val="24"/>
      <w:szCs w:val="24"/>
    </w:rPr>
  </w:style>
  <w:style w:type="character" w:customStyle="1" w:styleId="8Char">
    <w:name w:val="标题 8 Char"/>
    <w:basedOn w:val="a2"/>
    <w:link w:val="8"/>
    <w:qFormat/>
    <w:rsid w:val="009F4DB7"/>
    <w:rPr>
      <w:rFonts w:ascii="Arial" w:eastAsia="黑体" w:hAnsi="Arial" w:cs="Times New Roman"/>
      <w:sz w:val="24"/>
      <w:szCs w:val="24"/>
    </w:rPr>
  </w:style>
  <w:style w:type="character" w:customStyle="1" w:styleId="9Char">
    <w:name w:val="标题 9 Char"/>
    <w:basedOn w:val="a2"/>
    <w:link w:val="9"/>
    <w:qFormat/>
    <w:rsid w:val="009F4DB7"/>
    <w:rPr>
      <w:rFonts w:ascii="Arial" w:eastAsia="黑体" w:hAnsi="Arial" w:cs="Times New Roman"/>
      <w:szCs w:val="24"/>
    </w:rPr>
  </w:style>
  <w:style w:type="paragraph" w:customStyle="1" w:styleId="17">
    <w:name w:val="样式 正文首行缩进 + 首行缩进:  1 字符"/>
    <w:basedOn w:val="a0"/>
    <w:next w:val="a0"/>
    <w:qFormat/>
    <w:rsid w:val="009F4DB7"/>
    <w:pPr>
      <w:autoSpaceDE w:val="0"/>
      <w:autoSpaceDN w:val="0"/>
      <w:adjustRightInd w:val="0"/>
      <w:snapToGrid w:val="0"/>
      <w:spacing w:line="360" w:lineRule="auto"/>
      <w:ind w:firstLineChars="200" w:firstLine="200"/>
    </w:pPr>
    <w:rPr>
      <w:rFonts w:ascii="Times New Roman" w:eastAsia="宋体" w:hAnsi="Times New Roman" w:cs="宋体"/>
      <w:sz w:val="24"/>
      <w:szCs w:val="20"/>
    </w:rPr>
  </w:style>
  <w:style w:type="paragraph" w:styleId="afa">
    <w:name w:val="caption"/>
    <w:basedOn w:val="a0"/>
    <w:next w:val="a0"/>
    <w:qFormat/>
    <w:rsid w:val="009F4DB7"/>
    <w:pPr>
      <w:autoSpaceDE w:val="0"/>
      <w:autoSpaceDN w:val="0"/>
    </w:pPr>
    <w:rPr>
      <w:rFonts w:ascii="Arial" w:eastAsia="黑体" w:hAnsi="Arial" w:cs="Arial"/>
      <w:sz w:val="20"/>
      <w:szCs w:val="20"/>
    </w:rPr>
  </w:style>
  <w:style w:type="paragraph" w:styleId="afb">
    <w:name w:val="toa heading"/>
    <w:basedOn w:val="a0"/>
    <w:next w:val="a0"/>
    <w:rsid w:val="009F4DB7"/>
    <w:pPr>
      <w:autoSpaceDE w:val="0"/>
      <w:autoSpaceDN w:val="0"/>
      <w:adjustRightInd w:val="0"/>
      <w:snapToGrid w:val="0"/>
      <w:spacing w:before="120" w:line="360" w:lineRule="auto"/>
    </w:pPr>
    <w:rPr>
      <w:rFonts w:ascii="Arial" w:eastAsia="宋体" w:hAnsi="Arial" w:cs="Times New Roman"/>
      <w:snapToGrid w:val="0"/>
      <w:color w:val="000000"/>
      <w:kern w:val="0"/>
      <w:sz w:val="24"/>
      <w:szCs w:val="20"/>
    </w:rPr>
  </w:style>
  <w:style w:type="paragraph" w:styleId="afc">
    <w:name w:val="Signature"/>
    <w:basedOn w:val="a0"/>
    <w:link w:val="Chard"/>
    <w:qFormat/>
    <w:rsid w:val="009F4DB7"/>
    <w:pPr>
      <w:autoSpaceDE w:val="0"/>
      <w:autoSpaceDN w:val="0"/>
      <w:ind w:left="4320"/>
    </w:pPr>
    <w:rPr>
      <w:rFonts w:ascii="Tahoma" w:eastAsia="楷体_GB2312" w:hAnsi="Tahoma" w:cs="Times New Roman"/>
      <w:szCs w:val="20"/>
    </w:rPr>
  </w:style>
  <w:style w:type="character" w:customStyle="1" w:styleId="Chard">
    <w:name w:val="签名 Char"/>
    <w:basedOn w:val="a2"/>
    <w:link w:val="afc"/>
    <w:qFormat/>
    <w:rsid w:val="009F4DB7"/>
    <w:rPr>
      <w:rFonts w:ascii="Tahoma" w:eastAsia="楷体_GB2312" w:hAnsi="Tahoma" w:cs="Times New Roman"/>
      <w:szCs w:val="20"/>
    </w:rPr>
  </w:style>
  <w:style w:type="paragraph" w:styleId="18">
    <w:name w:val="index 1"/>
    <w:basedOn w:val="a0"/>
    <w:next w:val="a0"/>
    <w:autoRedefine/>
    <w:unhideWhenUsed/>
    <w:qFormat/>
    <w:rsid w:val="009F4DB7"/>
  </w:style>
  <w:style w:type="paragraph" w:styleId="afd">
    <w:name w:val="index heading"/>
    <w:basedOn w:val="a0"/>
    <w:next w:val="18"/>
    <w:qFormat/>
    <w:rsid w:val="009F4DB7"/>
    <w:pPr>
      <w:autoSpaceDE w:val="0"/>
      <w:autoSpaceDN w:val="0"/>
      <w:spacing w:line="360" w:lineRule="auto"/>
      <w:ind w:firstLine="482"/>
    </w:pPr>
    <w:rPr>
      <w:rFonts w:ascii="Footlight MT Light" w:eastAsia="宋体" w:hAnsi="Footlight MT Light" w:cs="Times New Roman"/>
      <w:sz w:val="24"/>
      <w:szCs w:val="20"/>
    </w:rPr>
  </w:style>
  <w:style w:type="paragraph" w:styleId="afe">
    <w:name w:val="Subtitle"/>
    <w:basedOn w:val="a0"/>
    <w:next w:val="a0"/>
    <w:link w:val="Chare"/>
    <w:qFormat/>
    <w:rsid w:val="009F4DB7"/>
    <w:pPr>
      <w:autoSpaceDE w:val="0"/>
      <w:autoSpaceDN w:val="0"/>
      <w:spacing w:before="240" w:after="60" w:line="312" w:lineRule="auto"/>
      <w:jc w:val="center"/>
      <w:outlineLvl w:val="1"/>
    </w:pPr>
    <w:rPr>
      <w:rFonts w:ascii="Calibri Light" w:eastAsia="宋体" w:hAnsi="Calibri Light" w:cs="Times New Roman"/>
      <w:b/>
      <w:bCs/>
      <w:kern w:val="28"/>
      <w:sz w:val="32"/>
      <w:szCs w:val="32"/>
    </w:rPr>
  </w:style>
  <w:style w:type="character" w:customStyle="1" w:styleId="Chare">
    <w:name w:val="副标题 Char"/>
    <w:basedOn w:val="a2"/>
    <w:link w:val="afe"/>
    <w:rsid w:val="009F4DB7"/>
    <w:rPr>
      <w:rFonts w:ascii="Calibri Light" w:eastAsia="宋体" w:hAnsi="Calibri Light" w:cs="Times New Roman"/>
      <w:b/>
      <w:bCs/>
      <w:kern w:val="28"/>
      <w:sz w:val="32"/>
      <w:szCs w:val="32"/>
    </w:rPr>
  </w:style>
  <w:style w:type="paragraph" w:styleId="aff">
    <w:name w:val="List"/>
    <w:basedOn w:val="a0"/>
    <w:qFormat/>
    <w:rsid w:val="009F4DB7"/>
    <w:pPr>
      <w:tabs>
        <w:tab w:val="left" w:pos="1140"/>
      </w:tabs>
      <w:autoSpaceDE w:val="0"/>
      <w:autoSpaceDN w:val="0"/>
      <w:adjustRightInd w:val="0"/>
      <w:snapToGrid w:val="0"/>
      <w:spacing w:line="312" w:lineRule="auto"/>
      <w:ind w:left="1140" w:hanging="420"/>
    </w:pPr>
    <w:rPr>
      <w:rFonts w:ascii="Times New Roman" w:eastAsia="宋体" w:hAnsi="Times New Roman" w:cs="Times New Roman"/>
      <w:szCs w:val="24"/>
    </w:rPr>
  </w:style>
  <w:style w:type="paragraph" w:styleId="aff0">
    <w:name w:val="footnote text"/>
    <w:basedOn w:val="a0"/>
    <w:link w:val="Charf"/>
    <w:uiPriority w:val="99"/>
    <w:unhideWhenUsed/>
    <w:qFormat/>
    <w:rsid w:val="009F4DB7"/>
    <w:pPr>
      <w:autoSpaceDE w:val="0"/>
      <w:autoSpaceDN w:val="0"/>
      <w:snapToGrid w:val="0"/>
      <w:jc w:val="left"/>
    </w:pPr>
    <w:rPr>
      <w:rFonts w:ascii="Calibri" w:eastAsia="宋体" w:hAnsi="Calibri" w:cs="Times New Roman"/>
      <w:sz w:val="18"/>
      <w:szCs w:val="18"/>
    </w:rPr>
  </w:style>
  <w:style w:type="character" w:customStyle="1" w:styleId="Charf">
    <w:name w:val="脚注文本 Char"/>
    <w:basedOn w:val="a2"/>
    <w:link w:val="aff0"/>
    <w:uiPriority w:val="99"/>
    <w:qFormat/>
    <w:rsid w:val="009F4DB7"/>
    <w:rPr>
      <w:rFonts w:ascii="Calibri" w:eastAsia="宋体" w:hAnsi="Calibri" w:cs="Times New Roman"/>
      <w:sz w:val="18"/>
      <w:szCs w:val="18"/>
    </w:rPr>
  </w:style>
  <w:style w:type="paragraph" w:styleId="25">
    <w:name w:val="Body Text 2"/>
    <w:basedOn w:val="a0"/>
    <w:link w:val="2Char3"/>
    <w:qFormat/>
    <w:rsid w:val="009F4DB7"/>
    <w:pPr>
      <w:autoSpaceDE w:val="0"/>
      <w:autoSpaceDN w:val="0"/>
    </w:pPr>
    <w:rPr>
      <w:rFonts w:ascii="宋体" w:eastAsia="宋体" w:hAnsi="Tahoma" w:cs="Times New Roman"/>
      <w:sz w:val="28"/>
      <w:szCs w:val="20"/>
    </w:rPr>
  </w:style>
  <w:style w:type="character" w:customStyle="1" w:styleId="2Char3">
    <w:name w:val="正文文本 2 Char"/>
    <w:basedOn w:val="a2"/>
    <w:link w:val="25"/>
    <w:qFormat/>
    <w:rsid w:val="009F4DB7"/>
    <w:rPr>
      <w:rFonts w:ascii="宋体" w:eastAsia="宋体" w:hAnsi="Tahoma" w:cs="Times New Roman"/>
      <w:sz w:val="28"/>
      <w:szCs w:val="20"/>
    </w:rPr>
  </w:style>
  <w:style w:type="paragraph" w:styleId="aff1">
    <w:name w:val="Title"/>
    <w:basedOn w:val="a0"/>
    <w:link w:val="Charf0"/>
    <w:qFormat/>
    <w:rsid w:val="009F4DB7"/>
    <w:pPr>
      <w:pageBreakBefore/>
      <w:tabs>
        <w:tab w:val="left" w:pos="600"/>
        <w:tab w:val="left" w:pos="960"/>
        <w:tab w:val="left" w:pos="1080"/>
      </w:tabs>
      <w:overflowPunct w:val="0"/>
      <w:autoSpaceDE w:val="0"/>
      <w:autoSpaceDN w:val="0"/>
      <w:spacing w:before="240" w:after="60" w:line="360" w:lineRule="auto"/>
      <w:ind w:left="839" w:right="-357" w:firstLine="480"/>
      <w:jc w:val="center"/>
      <w:outlineLvl w:val="0"/>
    </w:pPr>
    <w:rPr>
      <w:rFonts w:ascii="Arial" w:eastAsia="宋体" w:hAnsi="Arial" w:cs="Times New Roman"/>
      <w:b/>
      <w:sz w:val="36"/>
      <w:szCs w:val="20"/>
    </w:rPr>
  </w:style>
  <w:style w:type="character" w:customStyle="1" w:styleId="Charf0">
    <w:name w:val="标题 Char"/>
    <w:basedOn w:val="a2"/>
    <w:link w:val="aff1"/>
    <w:qFormat/>
    <w:rsid w:val="009F4DB7"/>
    <w:rPr>
      <w:rFonts w:ascii="Arial" w:eastAsia="宋体" w:hAnsi="Arial" w:cs="Times New Roman"/>
      <w:b/>
      <w:sz w:val="36"/>
      <w:szCs w:val="20"/>
    </w:rPr>
  </w:style>
  <w:style w:type="character" w:styleId="aff2">
    <w:name w:val="FollowedHyperlink"/>
    <w:uiPriority w:val="99"/>
    <w:qFormat/>
    <w:rsid w:val="009F4DB7"/>
    <w:rPr>
      <w:rFonts w:ascii="Tahoma" w:eastAsia="宋体" w:hAnsi="Tahoma"/>
      <w:color w:val="800080"/>
      <w:kern w:val="2"/>
      <w:sz w:val="24"/>
      <w:u w:val="single"/>
      <w:lang w:val="en-US" w:eastAsia="zh-CN" w:bidi="ar-SA"/>
    </w:rPr>
  </w:style>
  <w:style w:type="paragraph" w:customStyle="1" w:styleId="310">
    <w:name w:val="标题 3.1"/>
    <w:basedOn w:val="3"/>
    <w:link w:val="31Char"/>
    <w:qFormat/>
    <w:rsid w:val="009F4DB7"/>
    <w:pPr>
      <w:keepNext/>
      <w:keepLines/>
      <w:tabs>
        <w:tab w:val="left" w:pos="1440"/>
        <w:tab w:val="left" w:pos="1620"/>
      </w:tabs>
      <w:adjustRightInd w:val="0"/>
      <w:spacing w:before="260" w:after="260" w:line="416" w:lineRule="atLeast"/>
      <w:ind w:left="0" w:right="0"/>
      <w:jc w:val="both"/>
      <w:textAlignment w:val="baseline"/>
    </w:pPr>
    <w:rPr>
      <w:rFonts w:cs="Times New Roman"/>
      <w:bCs w:val="0"/>
      <w:color w:val="FF0000"/>
      <w:kern w:val="2"/>
      <w:sz w:val="32"/>
      <w:szCs w:val="24"/>
      <w:lang w:val="en-US" w:bidi="ar-SA"/>
    </w:rPr>
  </w:style>
  <w:style w:type="paragraph" w:customStyle="1" w:styleId="aff3">
    <w:name w:val="标准正文"/>
    <w:basedOn w:val="a0"/>
    <w:link w:val="CharChar0"/>
    <w:rsid w:val="009F4DB7"/>
    <w:pPr>
      <w:autoSpaceDE w:val="0"/>
      <w:autoSpaceDN w:val="0"/>
      <w:spacing w:line="360" w:lineRule="auto"/>
      <w:ind w:firstLineChars="200" w:firstLine="200"/>
      <w:jc w:val="center"/>
    </w:pPr>
    <w:rPr>
      <w:rFonts w:ascii="宋体" w:eastAsia="宋体" w:hAnsi="宋体" w:cs="Times New Roman"/>
      <w:snapToGrid w:val="0"/>
      <w:spacing w:val="8"/>
      <w:sz w:val="24"/>
      <w:szCs w:val="24"/>
      <w:u w:val="single"/>
    </w:rPr>
  </w:style>
  <w:style w:type="paragraph" w:customStyle="1" w:styleId="--">
    <w:name w:val="-正文-"/>
    <w:basedOn w:val="a0"/>
    <w:link w:val="--Char"/>
    <w:rsid w:val="009F4DB7"/>
    <w:pPr>
      <w:autoSpaceDE w:val="0"/>
      <w:autoSpaceDN w:val="0"/>
      <w:spacing w:line="360" w:lineRule="auto"/>
      <w:ind w:firstLineChars="200" w:firstLine="420"/>
      <w:jc w:val="left"/>
    </w:pPr>
    <w:rPr>
      <w:rFonts w:ascii="Times New Roman" w:eastAsia="宋体" w:hAnsi="Times New Roman" w:cs="Times New Roman"/>
      <w:szCs w:val="20"/>
    </w:rPr>
  </w:style>
  <w:style w:type="paragraph" w:customStyle="1" w:styleId="aff4">
    <w:name w:val="主内容"/>
    <w:basedOn w:val="a0"/>
    <w:link w:val="Charf1"/>
    <w:qFormat/>
    <w:rsid w:val="009F4DB7"/>
    <w:pPr>
      <w:overflowPunct w:val="0"/>
      <w:autoSpaceDE w:val="0"/>
      <w:autoSpaceDN w:val="0"/>
      <w:adjustRightInd w:val="0"/>
      <w:snapToGrid w:val="0"/>
      <w:ind w:firstLine="200"/>
      <w:jc w:val="left"/>
      <w:textAlignment w:val="baseline"/>
    </w:pPr>
    <w:rPr>
      <w:rFonts w:ascii="宋体" w:eastAsia="宋体" w:hAnsi="宋体" w:cs="Times New Roman"/>
      <w:kern w:val="0"/>
      <w:szCs w:val="20"/>
    </w:rPr>
  </w:style>
  <w:style w:type="paragraph" w:customStyle="1" w:styleId="xl4156">
    <w:name w:val="xl4156"/>
    <w:basedOn w:val="a0"/>
    <w:qFormat/>
    <w:rsid w:val="009F4DB7"/>
    <w:pPr>
      <w:widowControl/>
      <w:pBdr>
        <w:top w:val="single" w:sz="4" w:space="0" w:color="auto"/>
        <w:left w:val="single" w:sz="4" w:space="0" w:color="auto"/>
        <w:bottom w:val="single" w:sz="4" w:space="0" w:color="auto"/>
        <w:right w:val="single" w:sz="4" w:space="0" w:color="auto"/>
      </w:pBdr>
      <w:shd w:val="clear" w:color="000000" w:fill="FFFFFF"/>
      <w:autoSpaceDE w:val="0"/>
      <w:autoSpaceDN w:val="0"/>
      <w:spacing w:before="100" w:beforeAutospacing="1" w:after="100" w:afterAutospacing="1"/>
      <w:jc w:val="left"/>
    </w:pPr>
    <w:rPr>
      <w:rFonts w:ascii="宋体" w:eastAsia="宋体" w:hAnsi="宋体" w:cs="宋体"/>
      <w:kern w:val="0"/>
      <w:sz w:val="20"/>
      <w:szCs w:val="20"/>
    </w:rPr>
  </w:style>
  <w:style w:type="paragraph" w:customStyle="1" w:styleId="xl27">
    <w:name w:val="xl27"/>
    <w:basedOn w:val="a0"/>
    <w:qFormat/>
    <w:rsid w:val="009F4DB7"/>
    <w:pPr>
      <w:widowControl/>
      <w:pBdr>
        <w:top w:val="single" w:sz="4" w:space="0" w:color="auto"/>
        <w:left w:val="single" w:sz="4" w:space="0" w:color="auto"/>
        <w:bottom w:val="single" w:sz="4" w:space="0" w:color="auto"/>
        <w:right w:val="single" w:sz="4" w:space="0" w:color="auto"/>
      </w:pBdr>
      <w:autoSpaceDE w:val="0"/>
      <w:autoSpaceDN w:val="0"/>
      <w:spacing w:before="100" w:beforeAutospacing="1" w:after="100" w:afterAutospacing="1"/>
      <w:jc w:val="center"/>
      <w:textAlignment w:val="center"/>
    </w:pPr>
    <w:rPr>
      <w:rFonts w:ascii="Times New Roman" w:eastAsia="宋体" w:hAnsi="Times New Roman" w:cs="Times New Roman"/>
      <w:kern w:val="0"/>
      <w:sz w:val="24"/>
      <w:szCs w:val="20"/>
    </w:rPr>
  </w:style>
  <w:style w:type="paragraph" w:customStyle="1" w:styleId="xl4172">
    <w:name w:val="xl4172"/>
    <w:basedOn w:val="a0"/>
    <w:rsid w:val="009F4DB7"/>
    <w:pPr>
      <w:widowControl/>
      <w:pBdr>
        <w:top w:val="single" w:sz="4" w:space="0" w:color="auto"/>
        <w:left w:val="single" w:sz="4" w:space="0" w:color="auto"/>
        <w:bottom w:val="single" w:sz="4" w:space="0" w:color="auto"/>
        <w:right w:val="single" w:sz="4" w:space="0" w:color="auto"/>
      </w:pBdr>
      <w:autoSpaceDE w:val="0"/>
      <w:autoSpaceDN w:val="0"/>
      <w:spacing w:before="100" w:beforeAutospacing="1" w:after="100" w:afterAutospacing="1"/>
      <w:jc w:val="left"/>
    </w:pPr>
    <w:rPr>
      <w:rFonts w:ascii="宋体" w:eastAsia="宋体" w:hAnsi="宋体" w:cs="宋体"/>
      <w:kern w:val="0"/>
      <w:sz w:val="20"/>
      <w:szCs w:val="20"/>
    </w:rPr>
  </w:style>
  <w:style w:type="paragraph" w:customStyle="1" w:styleId="xl4199">
    <w:name w:val="xl4199"/>
    <w:basedOn w:val="a0"/>
    <w:qFormat/>
    <w:rsid w:val="009F4DB7"/>
    <w:pPr>
      <w:widowControl/>
      <w:pBdr>
        <w:top w:val="single" w:sz="4" w:space="0" w:color="auto"/>
        <w:left w:val="single" w:sz="4" w:space="0" w:color="auto"/>
        <w:bottom w:val="single" w:sz="4" w:space="0" w:color="auto"/>
        <w:right w:val="single" w:sz="4" w:space="0" w:color="auto"/>
      </w:pBdr>
      <w:autoSpaceDE w:val="0"/>
      <w:autoSpaceDN w:val="0"/>
      <w:spacing w:before="100" w:beforeAutospacing="1" w:after="100" w:afterAutospacing="1"/>
      <w:jc w:val="center"/>
    </w:pPr>
    <w:rPr>
      <w:rFonts w:ascii="宋体" w:eastAsia="宋体" w:hAnsi="宋体" w:cs="宋体"/>
      <w:kern w:val="0"/>
      <w:sz w:val="20"/>
      <w:szCs w:val="20"/>
    </w:rPr>
  </w:style>
  <w:style w:type="paragraph" w:customStyle="1" w:styleId="xl4152">
    <w:name w:val="xl4152"/>
    <w:basedOn w:val="a0"/>
    <w:qFormat/>
    <w:rsid w:val="009F4DB7"/>
    <w:pPr>
      <w:widowControl/>
      <w:pBdr>
        <w:top w:val="single" w:sz="4" w:space="0" w:color="auto"/>
        <w:left w:val="single" w:sz="4" w:space="0" w:color="auto"/>
        <w:bottom w:val="single" w:sz="4" w:space="0" w:color="auto"/>
        <w:right w:val="single" w:sz="4" w:space="0" w:color="auto"/>
      </w:pBdr>
      <w:autoSpaceDE w:val="0"/>
      <w:autoSpaceDN w:val="0"/>
      <w:spacing w:before="100" w:beforeAutospacing="1" w:after="100" w:afterAutospacing="1"/>
      <w:jc w:val="center"/>
    </w:pPr>
    <w:rPr>
      <w:rFonts w:ascii="宋体" w:eastAsia="宋体" w:hAnsi="宋体" w:cs="宋体"/>
      <w:kern w:val="0"/>
      <w:sz w:val="20"/>
      <w:szCs w:val="20"/>
    </w:rPr>
  </w:style>
  <w:style w:type="paragraph" w:customStyle="1" w:styleId="xl25">
    <w:name w:val="xl25"/>
    <w:basedOn w:val="a0"/>
    <w:qFormat/>
    <w:rsid w:val="009F4DB7"/>
    <w:pPr>
      <w:widowControl/>
      <w:pBdr>
        <w:top w:val="single" w:sz="4" w:space="0" w:color="auto"/>
        <w:left w:val="single" w:sz="4" w:space="0" w:color="auto"/>
        <w:bottom w:val="single" w:sz="4" w:space="0" w:color="auto"/>
        <w:right w:val="single" w:sz="4" w:space="0" w:color="auto"/>
      </w:pBdr>
      <w:autoSpaceDE w:val="0"/>
      <w:autoSpaceDN w:val="0"/>
      <w:spacing w:before="100" w:beforeAutospacing="1" w:after="100" w:afterAutospacing="1"/>
      <w:jc w:val="center"/>
      <w:textAlignment w:val="center"/>
    </w:pPr>
    <w:rPr>
      <w:rFonts w:ascii="宋体" w:eastAsia="宋体" w:hAnsi="宋体" w:cs="Times New Roman"/>
      <w:kern w:val="0"/>
      <w:sz w:val="22"/>
    </w:rPr>
  </w:style>
  <w:style w:type="paragraph" w:customStyle="1" w:styleId="-11">
    <w:name w:val="彩色列表 - 强调文字颜色 11"/>
    <w:basedOn w:val="a0"/>
    <w:rsid w:val="009F4DB7"/>
    <w:pPr>
      <w:autoSpaceDE w:val="0"/>
      <w:autoSpaceDN w:val="0"/>
      <w:ind w:firstLineChars="200" w:firstLine="420"/>
    </w:pPr>
    <w:rPr>
      <w:rFonts w:ascii="宋体" w:eastAsia="宋体" w:hAnsi="Times New Roman" w:cs="Times New Roman"/>
      <w:kern w:val="0"/>
      <w:sz w:val="24"/>
      <w:szCs w:val="20"/>
    </w:rPr>
  </w:style>
  <w:style w:type="paragraph" w:customStyle="1" w:styleId="xl4173">
    <w:name w:val="xl4173"/>
    <w:basedOn w:val="a0"/>
    <w:qFormat/>
    <w:rsid w:val="009F4DB7"/>
    <w:pPr>
      <w:widowControl/>
      <w:pBdr>
        <w:top w:val="single" w:sz="4" w:space="0" w:color="auto"/>
        <w:left w:val="single" w:sz="4" w:space="0" w:color="auto"/>
        <w:bottom w:val="single" w:sz="4" w:space="0" w:color="auto"/>
        <w:right w:val="single" w:sz="4" w:space="0" w:color="auto"/>
      </w:pBdr>
      <w:shd w:val="clear" w:color="000000" w:fill="FFFFFF"/>
      <w:autoSpaceDE w:val="0"/>
      <w:autoSpaceDN w:val="0"/>
      <w:spacing w:before="100" w:beforeAutospacing="1" w:after="100" w:afterAutospacing="1"/>
      <w:jc w:val="left"/>
    </w:pPr>
    <w:rPr>
      <w:rFonts w:ascii="宋体" w:eastAsia="宋体" w:hAnsi="宋体" w:cs="宋体"/>
      <w:kern w:val="0"/>
      <w:sz w:val="24"/>
      <w:szCs w:val="24"/>
    </w:rPr>
  </w:style>
  <w:style w:type="paragraph" w:customStyle="1" w:styleId="aff5">
    <w:name w:val="密级"/>
    <w:basedOn w:val="a0"/>
    <w:qFormat/>
    <w:rsid w:val="009F4DB7"/>
    <w:pPr>
      <w:autoSpaceDE w:val="0"/>
      <w:autoSpaceDN w:val="0"/>
      <w:jc w:val="right"/>
    </w:pPr>
    <w:rPr>
      <w:rFonts w:ascii="Arial" w:eastAsia="黑体" w:hAnsi="Arial" w:cs="Times New Roman"/>
      <w:sz w:val="30"/>
      <w:szCs w:val="20"/>
    </w:rPr>
  </w:style>
  <w:style w:type="paragraph" w:customStyle="1" w:styleId="CharCharCharCharCharCharChar">
    <w:name w:val="Char Char Char Char Char Char Char"/>
    <w:basedOn w:val="a0"/>
    <w:qFormat/>
    <w:rsid w:val="009F4DB7"/>
    <w:pPr>
      <w:autoSpaceDE w:val="0"/>
      <w:autoSpaceDN w:val="0"/>
    </w:pPr>
    <w:rPr>
      <w:rFonts w:ascii="宋体" w:eastAsia="宋体" w:hAnsi="Times New Roman" w:cs="Times New Roman"/>
      <w:kern w:val="0"/>
      <w:sz w:val="24"/>
      <w:szCs w:val="20"/>
    </w:rPr>
  </w:style>
  <w:style w:type="paragraph" w:customStyle="1" w:styleId="xl4160">
    <w:name w:val="xl4160"/>
    <w:basedOn w:val="a0"/>
    <w:qFormat/>
    <w:rsid w:val="009F4DB7"/>
    <w:pPr>
      <w:widowControl/>
      <w:autoSpaceDE w:val="0"/>
      <w:autoSpaceDN w:val="0"/>
      <w:spacing w:before="100" w:beforeAutospacing="1" w:after="100" w:afterAutospacing="1"/>
      <w:jc w:val="left"/>
    </w:pPr>
    <w:rPr>
      <w:rFonts w:ascii="宋体" w:eastAsia="宋体" w:hAnsi="宋体" w:cs="宋体"/>
      <w:kern w:val="0"/>
      <w:sz w:val="24"/>
      <w:szCs w:val="24"/>
    </w:rPr>
  </w:style>
  <w:style w:type="paragraph" w:customStyle="1" w:styleId="xl4192">
    <w:name w:val="xl4192"/>
    <w:basedOn w:val="a0"/>
    <w:qFormat/>
    <w:rsid w:val="009F4DB7"/>
    <w:pPr>
      <w:widowControl/>
      <w:pBdr>
        <w:top w:val="single" w:sz="4" w:space="0" w:color="auto"/>
        <w:left w:val="single" w:sz="4" w:space="0" w:color="auto"/>
        <w:bottom w:val="single" w:sz="4" w:space="0" w:color="auto"/>
        <w:right w:val="single" w:sz="4" w:space="0" w:color="auto"/>
      </w:pBdr>
      <w:autoSpaceDE w:val="0"/>
      <w:autoSpaceDN w:val="0"/>
      <w:spacing w:before="100" w:beforeAutospacing="1" w:after="100" w:afterAutospacing="1"/>
      <w:jc w:val="center"/>
    </w:pPr>
    <w:rPr>
      <w:rFonts w:ascii="宋体" w:eastAsia="宋体" w:hAnsi="宋体" w:cs="宋体"/>
      <w:kern w:val="0"/>
      <w:sz w:val="18"/>
      <w:szCs w:val="18"/>
    </w:rPr>
  </w:style>
  <w:style w:type="paragraph" w:customStyle="1" w:styleId="xl4209">
    <w:name w:val="xl4209"/>
    <w:basedOn w:val="a0"/>
    <w:qFormat/>
    <w:rsid w:val="009F4DB7"/>
    <w:pPr>
      <w:widowControl/>
      <w:pBdr>
        <w:top w:val="single" w:sz="4" w:space="0" w:color="auto"/>
        <w:left w:val="single" w:sz="4" w:space="0" w:color="auto"/>
        <w:bottom w:val="single" w:sz="4" w:space="0" w:color="auto"/>
        <w:right w:val="single" w:sz="4" w:space="0" w:color="auto"/>
      </w:pBdr>
      <w:autoSpaceDE w:val="0"/>
      <w:autoSpaceDN w:val="0"/>
      <w:spacing w:before="100" w:beforeAutospacing="1" w:after="100" w:afterAutospacing="1"/>
      <w:jc w:val="center"/>
    </w:pPr>
    <w:rPr>
      <w:rFonts w:ascii="宋体" w:eastAsia="宋体" w:hAnsi="宋体" w:cs="宋体"/>
      <w:b/>
      <w:bCs/>
      <w:kern w:val="0"/>
      <w:sz w:val="20"/>
      <w:szCs w:val="20"/>
    </w:rPr>
  </w:style>
  <w:style w:type="paragraph" w:customStyle="1" w:styleId="xl4226">
    <w:name w:val="xl4226"/>
    <w:basedOn w:val="a0"/>
    <w:qFormat/>
    <w:rsid w:val="009F4DB7"/>
    <w:pPr>
      <w:widowControl/>
      <w:pBdr>
        <w:top w:val="single" w:sz="4" w:space="0" w:color="auto"/>
        <w:left w:val="single" w:sz="4" w:space="0" w:color="auto"/>
        <w:bottom w:val="single" w:sz="4" w:space="0" w:color="auto"/>
        <w:right w:val="single" w:sz="4" w:space="0" w:color="auto"/>
      </w:pBdr>
      <w:autoSpaceDE w:val="0"/>
      <w:autoSpaceDN w:val="0"/>
      <w:spacing w:before="100" w:beforeAutospacing="1" w:after="100" w:afterAutospacing="1"/>
      <w:jc w:val="left"/>
    </w:pPr>
    <w:rPr>
      <w:rFonts w:ascii="宋体" w:eastAsia="宋体" w:hAnsi="宋体" w:cs="宋体"/>
      <w:kern w:val="0"/>
      <w:sz w:val="20"/>
      <w:szCs w:val="20"/>
    </w:rPr>
  </w:style>
  <w:style w:type="paragraph" w:customStyle="1" w:styleId="xl4159">
    <w:name w:val="xl4159"/>
    <w:basedOn w:val="a0"/>
    <w:qFormat/>
    <w:rsid w:val="009F4DB7"/>
    <w:pPr>
      <w:widowControl/>
      <w:pBdr>
        <w:top w:val="single" w:sz="4" w:space="0" w:color="auto"/>
        <w:left w:val="single" w:sz="4" w:space="0" w:color="auto"/>
        <w:bottom w:val="single" w:sz="4" w:space="0" w:color="auto"/>
        <w:right w:val="single" w:sz="4" w:space="0" w:color="auto"/>
      </w:pBdr>
      <w:shd w:val="clear" w:color="000000" w:fill="FFFFFF"/>
      <w:autoSpaceDE w:val="0"/>
      <w:autoSpaceDN w:val="0"/>
      <w:spacing w:before="100" w:beforeAutospacing="1" w:after="100" w:afterAutospacing="1"/>
      <w:jc w:val="center"/>
    </w:pPr>
    <w:rPr>
      <w:rFonts w:ascii="宋体" w:eastAsia="宋体" w:hAnsi="宋体" w:cs="宋体"/>
      <w:kern w:val="0"/>
      <w:sz w:val="20"/>
      <w:szCs w:val="20"/>
    </w:rPr>
  </w:style>
  <w:style w:type="paragraph" w:customStyle="1" w:styleId="Char30">
    <w:name w:val="Char3"/>
    <w:basedOn w:val="a0"/>
    <w:qFormat/>
    <w:rsid w:val="009F4DB7"/>
    <w:pPr>
      <w:widowControl/>
      <w:autoSpaceDE w:val="0"/>
      <w:autoSpaceDN w:val="0"/>
      <w:spacing w:after="160" w:line="240" w:lineRule="exact"/>
      <w:jc w:val="left"/>
    </w:pPr>
    <w:rPr>
      <w:rFonts w:ascii="Verdana" w:eastAsia="宋体" w:hAnsi="Verdana" w:cs="Times New Roman"/>
      <w:kern w:val="0"/>
      <w:sz w:val="24"/>
      <w:szCs w:val="20"/>
      <w:lang w:eastAsia="en-US"/>
    </w:rPr>
  </w:style>
  <w:style w:type="paragraph" w:customStyle="1" w:styleId="19">
    <w:name w:val="正文1"/>
    <w:qFormat/>
    <w:rsid w:val="009F4DB7"/>
    <w:pPr>
      <w:widowControl w:val="0"/>
      <w:adjustRightInd w:val="0"/>
      <w:spacing w:line="360" w:lineRule="atLeast"/>
      <w:textAlignment w:val="baseline"/>
    </w:pPr>
    <w:rPr>
      <w:rFonts w:ascii="宋体" w:eastAsia="宋体" w:hAnsi="Times New Roman" w:cs="Times New Roman"/>
      <w:kern w:val="0"/>
      <w:sz w:val="24"/>
      <w:szCs w:val="20"/>
    </w:rPr>
  </w:style>
  <w:style w:type="paragraph" w:customStyle="1" w:styleId="xl4188">
    <w:name w:val="xl4188"/>
    <w:basedOn w:val="a0"/>
    <w:qFormat/>
    <w:rsid w:val="009F4DB7"/>
    <w:pPr>
      <w:widowControl/>
      <w:pBdr>
        <w:top w:val="single" w:sz="4" w:space="0" w:color="auto"/>
        <w:left w:val="single" w:sz="4" w:space="0" w:color="auto"/>
        <w:bottom w:val="single" w:sz="4" w:space="0" w:color="auto"/>
        <w:right w:val="single" w:sz="4" w:space="0" w:color="auto"/>
      </w:pBdr>
      <w:autoSpaceDE w:val="0"/>
      <w:autoSpaceDN w:val="0"/>
      <w:spacing w:before="100" w:beforeAutospacing="1" w:after="100" w:afterAutospacing="1"/>
      <w:jc w:val="left"/>
    </w:pPr>
    <w:rPr>
      <w:rFonts w:ascii="宋体" w:eastAsia="宋体" w:hAnsi="宋体" w:cs="宋体"/>
      <w:kern w:val="0"/>
      <w:sz w:val="18"/>
      <w:szCs w:val="18"/>
    </w:rPr>
  </w:style>
  <w:style w:type="paragraph" w:customStyle="1" w:styleId="xl70">
    <w:name w:val="xl70"/>
    <w:basedOn w:val="a0"/>
    <w:rsid w:val="009F4DB7"/>
    <w:pPr>
      <w:widowControl/>
      <w:pBdr>
        <w:top w:val="single" w:sz="4" w:space="0" w:color="auto"/>
        <w:left w:val="single" w:sz="4" w:space="0" w:color="auto"/>
        <w:bottom w:val="single" w:sz="4" w:space="0" w:color="auto"/>
        <w:right w:val="single" w:sz="4" w:space="0" w:color="auto"/>
      </w:pBdr>
      <w:autoSpaceDE w:val="0"/>
      <w:autoSpaceDN w:val="0"/>
      <w:spacing w:before="100" w:beforeAutospacing="1" w:after="100" w:afterAutospacing="1"/>
      <w:jc w:val="center"/>
    </w:pPr>
    <w:rPr>
      <w:rFonts w:ascii="宋体" w:eastAsia="宋体" w:hAnsi="宋体" w:cs="宋体"/>
      <w:kern w:val="0"/>
      <w:sz w:val="24"/>
      <w:szCs w:val="20"/>
    </w:rPr>
  </w:style>
  <w:style w:type="paragraph" w:customStyle="1" w:styleId="2">
    <w:name w:val="标题 2（绿盟科技）"/>
    <w:basedOn w:val="20"/>
    <w:next w:val="a0"/>
    <w:qFormat/>
    <w:rsid w:val="009F4DB7"/>
    <w:pPr>
      <w:keepNext/>
      <w:keepLines/>
      <w:numPr>
        <w:ilvl w:val="1"/>
        <w:numId w:val="21"/>
      </w:numPr>
      <w:tabs>
        <w:tab w:val="left" w:pos="990"/>
      </w:tabs>
      <w:adjustRightInd w:val="0"/>
      <w:spacing w:before="240" w:after="240" w:line="360" w:lineRule="auto"/>
      <w:ind w:right="0"/>
      <w:jc w:val="left"/>
      <w:textAlignment w:val="baseline"/>
    </w:pPr>
    <w:rPr>
      <w:rFonts w:ascii="Arial" w:eastAsia="黑体" w:hAnsi="Arial" w:cs="Times New Roman"/>
      <w:kern w:val="2"/>
      <w:sz w:val="32"/>
      <w:lang w:val="en-US" w:bidi="ar-SA"/>
    </w:rPr>
  </w:style>
  <w:style w:type="paragraph" w:customStyle="1" w:styleId="aff6">
    <w:name w:val="黑体内部标题"/>
    <w:basedOn w:val="a0"/>
    <w:next w:val="aff7"/>
    <w:qFormat/>
    <w:rsid w:val="009F4DB7"/>
    <w:pPr>
      <w:autoSpaceDE w:val="0"/>
      <w:autoSpaceDN w:val="0"/>
      <w:adjustRightInd w:val="0"/>
      <w:snapToGrid w:val="0"/>
      <w:spacing w:beforeLines="50" w:afterLines="50" w:line="312" w:lineRule="auto"/>
      <w:ind w:leftChars="200" w:left="350" w:hangingChars="150" w:hanging="150"/>
    </w:pPr>
    <w:rPr>
      <w:rFonts w:ascii="Times New Roman" w:eastAsia="黑体" w:hAnsi="Times New Roman" w:cs="Times New Roman"/>
      <w:color w:val="000000"/>
      <w:sz w:val="24"/>
      <w:szCs w:val="24"/>
    </w:rPr>
  </w:style>
  <w:style w:type="paragraph" w:customStyle="1" w:styleId="aff7">
    <w:name w:val="列表正文"/>
    <w:basedOn w:val="a0"/>
    <w:qFormat/>
    <w:rsid w:val="009F4DB7"/>
    <w:pPr>
      <w:autoSpaceDE w:val="0"/>
      <w:autoSpaceDN w:val="0"/>
      <w:adjustRightInd w:val="0"/>
      <w:snapToGrid w:val="0"/>
      <w:spacing w:line="312" w:lineRule="auto"/>
      <w:ind w:leftChars="200" w:left="200" w:firstLineChars="150" w:firstLine="150"/>
    </w:pPr>
    <w:rPr>
      <w:rFonts w:ascii="Times New Roman" w:eastAsia="宋体" w:hAnsi="Times New Roman" w:cs="Times New Roman"/>
      <w:szCs w:val="24"/>
    </w:rPr>
  </w:style>
  <w:style w:type="paragraph" w:customStyle="1" w:styleId="xl53">
    <w:name w:val="xl53"/>
    <w:basedOn w:val="a0"/>
    <w:qFormat/>
    <w:rsid w:val="009F4DB7"/>
    <w:pPr>
      <w:widowControl/>
      <w:autoSpaceDE w:val="0"/>
      <w:autoSpaceDN w:val="0"/>
      <w:spacing w:before="100" w:beforeAutospacing="1" w:after="100" w:afterAutospacing="1"/>
      <w:jc w:val="center"/>
      <w:textAlignment w:val="center"/>
    </w:pPr>
    <w:rPr>
      <w:rFonts w:ascii="宋体" w:eastAsia="宋体" w:hAnsi="宋体" w:cs="Times New Roman" w:hint="eastAsia"/>
      <w:b/>
      <w:bCs/>
      <w:kern w:val="0"/>
      <w:sz w:val="36"/>
      <w:szCs w:val="36"/>
    </w:rPr>
  </w:style>
  <w:style w:type="paragraph" w:customStyle="1" w:styleId="xl4163">
    <w:name w:val="xl4163"/>
    <w:basedOn w:val="a0"/>
    <w:qFormat/>
    <w:rsid w:val="009F4DB7"/>
    <w:pPr>
      <w:widowControl/>
      <w:pBdr>
        <w:top w:val="single" w:sz="4" w:space="0" w:color="auto"/>
        <w:left w:val="single" w:sz="4" w:space="0" w:color="auto"/>
        <w:bottom w:val="single" w:sz="4" w:space="0" w:color="auto"/>
        <w:right w:val="single" w:sz="4" w:space="0" w:color="auto"/>
      </w:pBdr>
      <w:shd w:val="clear" w:color="000000" w:fill="FFFFFF"/>
      <w:autoSpaceDE w:val="0"/>
      <w:autoSpaceDN w:val="0"/>
      <w:spacing w:before="100" w:beforeAutospacing="1" w:after="100" w:afterAutospacing="1"/>
      <w:jc w:val="center"/>
    </w:pPr>
    <w:rPr>
      <w:rFonts w:ascii="宋体" w:eastAsia="宋体" w:hAnsi="宋体" w:cs="宋体"/>
      <w:kern w:val="0"/>
      <w:szCs w:val="21"/>
    </w:rPr>
  </w:style>
  <w:style w:type="paragraph" w:customStyle="1" w:styleId="font9">
    <w:name w:val="font9"/>
    <w:basedOn w:val="a0"/>
    <w:qFormat/>
    <w:rsid w:val="009F4DB7"/>
    <w:pPr>
      <w:widowControl/>
      <w:autoSpaceDE w:val="0"/>
      <w:autoSpaceDN w:val="0"/>
      <w:spacing w:before="100" w:beforeAutospacing="1" w:after="100" w:afterAutospacing="1"/>
      <w:jc w:val="left"/>
    </w:pPr>
    <w:rPr>
      <w:rFonts w:ascii="宋体" w:eastAsia="宋体" w:hAnsi="宋体" w:cs="Times New Roman" w:hint="eastAsia"/>
      <w:kern w:val="0"/>
      <w:sz w:val="22"/>
    </w:rPr>
  </w:style>
  <w:style w:type="paragraph" w:customStyle="1" w:styleId="xl34">
    <w:name w:val="xl34"/>
    <w:basedOn w:val="a0"/>
    <w:qFormat/>
    <w:rsid w:val="009F4DB7"/>
    <w:pPr>
      <w:widowControl/>
      <w:pBdr>
        <w:top w:val="single" w:sz="4" w:space="0" w:color="auto"/>
        <w:left w:val="single" w:sz="4" w:space="0" w:color="auto"/>
        <w:right w:val="single" w:sz="4" w:space="0" w:color="auto"/>
      </w:pBdr>
      <w:autoSpaceDE w:val="0"/>
      <w:autoSpaceDN w:val="0"/>
      <w:spacing w:before="100" w:beforeAutospacing="1" w:after="100" w:afterAutospacing="1"/>
      <w:jc w:val="left"/>
      <w:textAlignment w:val="center"/>
    </w:pPr>
    <w:rPr>
      <w:rFonts w:ascii="宋体" w:eastAsia="宋体" w:hAnsi="宋体" w:cs="Times New Roman"/>
      <w:kern w:val="0"/>
      <w:sz w:val="22"/>
    </w:rPr>
  </w:style>
  <w:style w:type="paragraph" w:customStyle="1" w:styleId="0152">
    <w:name w:val="样式 样式 正文首行缩进 + 段后: 0 磅 行距: 1.5 倍行距 + 首行缩进:  2 字符"/>
    <w:basedOn w:val="a0"/>
    <w:rsid w:val="009F4DB7"/>
    <w:pPr>
      <w:autoSpaceDE w:val="0"/>
      <w:autoSpaceDN w:val="0"/>
      <w:spacing w:line="520" w:lineRule="exact"/>
      <w:ind w:firstLineChars="200" w:firstLine="560"/>
    </w:pPr>
    <w:rPr>
      <w:rFonts w:ascii="宋体" w:eastAsia="仿宋_GB2312" w:hAnsi="Times New Roman" w:cs="Times New Roman"/>
      <w:kern w:val="0"/>
      <w:sz w:val="28"/>
      <w:szCs w:val="20"/>
    </w:rPr>
  </w:style>
  <w:style w:type="paragraph" w:customStyle="1" w:styleId="xl4218">
    <w:name w:val="xl4218"/>
    <w:basedOn w:val="a0"/>
    <w:qFormat/>
    <w:rsid w:val="009F4DB7"/>
    <w:pPr>
      <w:widowControl/>
      <w:pBdr>
        <w:top w:val="single" w:sz="4" w:space="0" w:color="auto"/>
        <w:left w:val="single" w:sz="4" w:space="0" w:color="auto"/>
        <w:bottom w:val="single" w:sz="4" w:space="0" w:color="auto"/>
        <w:right w:val="single" w:sz="4" w:space="0" w:color="auto"/>
      </w:pBdr>
      <w:shd w:val="clear" w:color="000000" w:fill="FFFFFF"/>
      <w:autoSpaceDE w:val="0"/>
      <w:autoSpaceDN w:val="0"/>
      <w:spacing w:before="100" w:beforeAutospacing="1" w:after="100" w:afterAutospacing="1"/>
      <w:jc w:val="left"/>
    </w:pPr>
    <w:rPr>
      <w:rFonts w:ascii="宋体" w:eastAsia="宋体" w:hAnsi="宋体" w:cs="宋体"/>
      <w:kern w:val="0"/>
      <w:sz w:val="20"/>
      <w:szCs w:val="20"/>
    </w:rPr>
  </w:style>
  <w:style w:type="paragraph" w:customStyle="1" w:styleId="xl4214">
    <w:name w:val="xl4214"/>
    <w:basedOn w:val="a0"/>
    <w:qFormat/>
    <w:rsid w:val="009F4DB7"/>
    <w:pPr>
      <w:widowControl/>
      <w:pBdr>
        <w:top w:val="single" w:sz="4" w:space="0" w:color="auto"/>
        <w:left w:val="single" w:sz="4" w:space="0" w:color="auto"/>
        <w:bottom w:val="single" w:sz="4" w:space="0" w:color="auto"/>
        <w:right w:val="single" w:sz="4" w:space="0" w:color="auto"/>
      </w:pBdr>
      <w:shd w:val="clear" w:color="000000" w:fill="FFFFFF"/>
      <w:autoSpaceDE w:val="0"/>
      <w:autoSpaceDN w:val="0"/>
      <w:spacing w:before="100" w:beforeAutospacing="1" w:after="100" w:afterAutospacing="1"/>
      <w:jc w:val="center"/>
    </w:pPr>
    <w:rPr>
      <w:rFonts w:ascii="宋体" w:eastAsia="宋体" w:hAnsi="宋体" w:cs="宋体"/>
      <w:kern w:val="0"/>
      <w:sz w:val="20"/>
      <w:szCs w:val="20"/>
    </w:rPr>
  </w:style>
  <w:style w:type="paragraph" w:customStyle="1" w:styleId="Char13">
    <w:name w:val="Char1"/>
    <w:basedOn w:val="a0"/>
    <w:qFormat/>
    <w:rsid w:val="009F4DB7"/>
    <w:pPr>
      <w:tabs>
        <w:tab w:val="left" w:pos="360"/>
      </w:tabs>
      <w:autoSpaceDE w:val="0"/>
      <w:autoSpaceDN w:val="0"/>
    </w:pPr>
    <w:rPr>
      <w:rFonts w:ascii="Tahoma" w:eastAsia="宋体" w:hAnsi="Tahoma" w:cs="Times New Roman"/>
      <w:kern w:val="0"/>
      <w:sz w:val="24"/>
      <w:szCs w:val="20"/>
    </w:rPr>
  </w:style>
  <w:style w:type="paragraph" w:customStyle="1" w:styleId="xl31">
    <w:name w:val="xl31"/>
    <w:basedOn w:val="a0"/>
    <w:qFormat/>
    <w:rsid w:val="009F4DB7"/>
    <w:pPr>
      <w:widowControl/>
      <w:pBdr>
        <w:top w:val="single" w:sz="4" w:space="0" w:color="auto"/>
        <w:left w:val="single" w:sz="4" w:space="0" w:color="auto"/>
        <w:right w:val="single" w:sz="4" w:space="0" w:color="auto"/>
      </w:pBdr>
      <w:autoSpaceDE w:val="0"/>
      <w:autoSpaceDN w:val="0"/>
      <w:spacing w:before="100" w:beforeAutospacing="1" w:after="100" w:afterAutospacing="1"/>
      <w:jc w:val="left"/>
      <w:textAlignment w:val="center"/>
    </w:pPr>
    <w:rPr>
      <w:rFonts w:ascii="Times New Roman" w:eastAsia="宋体" w:hAnsi="Times New Roman" w:cs="Times New Roman"/>
      <w:kern w:val="0"/>
      <w:sz w:val="22"/>
    </w:rPr>
  </w:style>
  <w:style w:type="paragraph" w:customStyle="1" w:styleId="xl43">
    <w:name w:val="xl43"/>
    <w:basedOn w:val="a0"/>
    <w:qFormat/>
    <w:rsid w:val="009F4DB7"/>
    <w:pPr>
      <w:widowControl/>
      <w:pBdr>
        <w:top w:val="single" w:sz="4" w:space="0" w:color="auto"/>
        <w:bottom w:val="single" w:sz="4" w:space="0" w:color="auto"/>
        <w:right w:val="single" w:sz="4" w:space="0" w:color="auto"/>
      </w:pBdr>
      <w:autoSpaceDE w:val="0"/>
      <w:autoSpaceDN w:val="0"/>
      <w:spacing w:before="100" w:beforeAutospacing="1" w:after="100" w:afterAutospacing="1"/>
      <w:jc w:val="left"/>
      <w:textAlignment w:val="center"/>
    </w:pPr>
    <w:rPr>
      <w:rFonts w:ascii="宋体" w:eastAsia="宋体" w:hAnsi="宋体" w:cs="Times New Roman"/>
      <w:kern w:val="0"/>
      <w:sz w:val="22"/>
    </w:rPr>
  </w:style>
  <w:style w:type="paragraph" w:customStyle="1" w:styleId="xl4180">
    <w:name w:val="xl4180"/>
    <w:basedOn w:val="a0"/>
    <w:qFormat/>
    <w:rsid w:val="009F4DB7"/>
    <w:pPr>
      <w:widowControl/>
      <w:pBdr>
        <w:top w:val="single" w:sz="4" w:space="0" w:color="auto"/>
        <w:left w:val="single" w:sz="4" w:space="0" w:color="auto"/>
        <w:bottom w:val="single" w:sz="4" w:space="0" w:color="auto"/>
        <w:right w:val="single" w:sz="4" w:space="0" w:color="auto"/>
      </w:pBdr>
      <w:autoSpaceDE w:val="0"/>
      <w:autoSpaceDN w:val="0"/>
      <w:spacing w:before="100" w:beforeAutospacing="1" w:after="100" w:afterAutospacing="1"/>
      <w:jc w:val="left"/>
    </w:pPr>
    <w:rPr>
      <w:rFonts w:ascii="宋体" w:eastAsia="宋体" w:hAnsi="宋体" w:cs="宋体"/>
      <w:kern w:val="0"/>
      <w:sz w:val="18"/>
      <w:szCs w:val="18"/>
    </w:rPr>
  </w:style>
  <w:style w:type="paragraph" w:customStyle="1" w:styleId="p0">
    <w:name w:val="p0"/>
    <w:basedOn w:val="a0"/>
    <w:qFormat/>
    <w:rsid w:val="009F4DB7"/>
    <w:pPr>
      <w:widowControl/>
      <w:autoSpaceDE w:val="0"/>
      <w:autoSpaceDN w:val="0"/>
    </w:pPr>
    <w:rPr>
      <w:rFonts w:ascii="仿宋" w:eastAsia="仿宋" w:hAnsi="仿宋" w:cs="宋体"/>
      <w:kern w:val="0"/>
      <w:szCs w:val="21"/>
    </w:rPr>
  </w:style>
  <w:style w:type="paragraph" w:customStyle="1" w:styleId="61">
    <w:name w:val="样式6 正文"/>
    <w:qFormat/>
    <w:rsid w:val="009F4DB7"/>
    <w:pPr>
      <w:widowControl w:val="0"/>
      <w:tabs>
        <w:tab w:val="left" w:pos="420"/>
      </w:tabs>
      <w:spacing w:line="360" w:lineRule="auto"/>
      <w:ind w:firstLine="482"/>
      <w:jc w:val="both"/>
    </w:pPr>
    <w:rPr>
      <w:rFonts w:ascii="Times New Roman" w:eastAsia="宋体" w:hAnsi="Times New Roman" w:cs="Times New Roman"/>
      <w:kern w:val="0"/>
      <w:sz w:val="24"/>
      <w:szCs w:val="20"/>
    </w:rPr>
  </w:style>
  <w:style w:type="paragraph" w:customStyle="1" w:styleId="xl4236">
    <w:name w:val="xl4236"/>
    <w:basedOn w:val="a0"/>
    <w:qFormat/>
    <w:rsid w:val="009F4DB7"/>
    <w:pPr>
      <w:widowControl/>
      <w:pBdr>
        <w:top w:val="single" w:sz="4" w:space="0" w:color="auto"/>
        <w:left w:val="single" w:sz="4" w:space="0" w:color="auto"/>
        <w:bottom w:val="single" w:sz="4" w:space="0" w:color="auto"/>
        <w:right w:val="single" w:sz="4" w:space="0" w:color="auto"/>
      </w:pBdr>
      <w:shd w:val="clear" w:color="000000" w:fill="FFFFFF"/>
      <w:autoSpaceDE w:val="0"/>
      <w:autoSpaceDN w:val="0"/>
      <w:spacing w:before="100" w:beforeAutospacing="1" w:after="100" w:afterAutospacing="1"/>
      <w:jc w:val="left"/>
    </w:pPr>
    <w:rPr>
      <w:rFonts w:ascii="宋体" w:eastAsia="宋体" w:hAnsi="宋体" w:cs="宋体"/>
      <w:kern w:val="0"/>
      <w:sz w:val="24"/>
      <w:szCs w:val="24"/>
    </w:rPr>
  </w:style>
  <w:style w:type="paragraph" w:customStyle="1" w:styleId="xl4212">
    <w:name w:val="xl4212"/>
    <w:basedOn w:val="a0"/>
    <w:qFormat/>
    <w:rsid w:val="009F4DB7"/>
    <w:pPr>
      <w:widowControl/>
      <w:pBdr>
        <w:top w:val="single" w:sz="4" w:space="0" w:color="auto"/>
        <w:left w:val="single" w:sz="4" w:space="0" w:color="auto"/>
        <w:bottom w:val="single" w:sz="4" w:space="0" w:color="auto"/>
        <w:right w:val="single" w:sz="4" w:space="0" w:color="auto"/>
      </w:pBdr>
      <w:autoSpaceDE w:val="0"/>
      <w:autoSpaceDN w:val="0"/>
      <w:spacing w:before="100" w:beforeAutospacing="1" w:after="100" w:afterAutospacing="1"/>
      <w:jc w:val="center"/>
    </w:pPr>
    <w:rPr>
      <w:rFonts w:ascii="宋体" w:eastAsia="宋体" w:hAnsi="宋体" w:cs="宋体"/>
      <w:b/>
      <w:bCs/>
      <w:kern w:val="0"/>
      <w:sz w:val="20"/>
      <w:szCs w:val="20"/>
    </w:rPr>
  </w:style>
  <w:style w:type="paragraph" w:customStyle="1" w:styleId="xl28">
    <w:name w:val="xl28"/>
    <w:basedOn w:val="a0"/>
    <w:qFormat/>
    <w:rsid w:val="009F4DB7"/>
    <w:pPr>
      <w:widowControl/>
      <w:pBdr>
        <w:top w:val="single" w:sz="4" w:space="0" w:color="auto"/>
        <w:left w:val="single" w:sz="4" w:space="0" w:color="auto"/>
        <w:bottom w:val="single" w:sz="4" w:space="0" w:color="auto"/>
        <w:right w:val="single" w:sz="4" w:space="0" w:color="auto"/>
      </w:pBdr>
      <w:autoSpaceDE w:val="0"/>
      <w:autoSpaceDN w:val="0"/>
      <w:spacing w:before="100" w:beforeAutospacing="1" w:after="100" w:afterAutospacing="1"/>
      <w:jc w:val="left"/>
      <w:textAlignment w:val="center"/>
    </w:pPr>
    <w:rPr>
      <w:rFonts w:ascii="宋体" w:eastAsia="宋体" w:hAnsi="宋体" w:cs="Times New Roman"/>
      <w:kern w:val="0"/>
      <w:sz w:val="22"/>
    </w:rPr>
  </w:style>
  <w:style w:type="paragraph" w:customStyle="1" w:styleId="xl4215">
    <w:name w:val="xl4215"/>
    <w:basedOn w:val="a0"/>
    <w:qFormat/>
    <w:rsid w:val="009F4DB7"/>
    <w:pPr>
      <w:widowControl/>
      <w:pBdr>
        <w:top w:val="single" w:sz="4" w:space="0" w:color="auto"/>
        <w:left w:val="single" w:sz="4" w:space="0" w:color="auto"/>
        <w:bottom w:val="single" w:sz="4" w:space="0" w:color="auto"/>
        <w:right w:val="single" w:sz="4" w:space="0" w:color="auto"/>
      </w:pBdr>
      <w:autoSpaceDE w:val="0"/>
      <w:autoSpaceDN w:val="0"/>
      <w:spacing w:before="100" w:beforeAutospacing="1" w:after="100" w:afterAutospacing="1"/>
      <w:jc w:val="left"/>
    </w:pPr>
    <w:rPr>
      <w:rFonts w:ascii="宋体" w:eastAsia="宋体" w:hAnsi="宋体" w:cs="宋体"/>
      <w:kern w:val="0"/>
      <w:sz w:val="20"/>
      <w:szCs w:val="20"/>
    </w:rPr>
  </w:style>
  <w:style w:type="paragraph" w:customStyle="1" w:styleId="CharChar1CharCharCharCharCharChar">
    <w:name w:val="Char Char1 Char Char Char Char Char Char"/>
    <w:basedOn w:val="a0"/>
    <w:qFormat/>
    <w:rsid w:val="009F4DB7"/>
    <w:pPr>
      <w:widowControl/>
      <w:autoSpaceDE w:val="0"/>
      <w:autoSpaceDN w:val="0"/>
      <w:spacing w:after="160" w:line="240" w:lineRule="exact"/>
      <w:jc w:val="left"/>
    </w:pPr>
    <w:rPr>
      <w:rFonts w:ascii="Verdana" w:eastAsia="仿宋_GB2312" w:hAnsi="Verdana" w:cs="Times New Roman"/>
      <w:kern w:val="0"/>
      <w:sz w:val="24"/>
      <w:szCs w:val="20"/>
      <w:lang w:eastAsia="en-US"/>
    </w:rPr>
  </w:style>
  <w:style w:type="paragraph" w:customStyle="1" w:styleId="xl4228">
    <w:name w:val="xl4228"/>
    <w:basedOn w:val="a0"/>
    <w:qFormat/>
    <w:rsid w:val="009F4DB7"/>
    <w:pPr>
      <w:widowControl/>
      <w:pBdr>
        <w:top w:val="single" w:sz="4" w:space="0" w:color="auto"/>
        <w:left w:val="single" w:sz="4" w:space="0" w:color="auto"/>
        <w:bottom w:val="single" w:sz="4" w:space="0" w:color="auto"/>
        <w:right w:val="single" w:sz="4" w:space="0" w:color="auto"/>
      </w:pBdr>
      <w:autoSpaceDE w:val="0"/>
      <w:autoSpaceDN w:val="0"/>
      <w:spacing w:before="100" w:beforeAutospacing="1" w:after="100" w:afterAutospacing="1"/>
      <w:jc w:val="left"/>
    </w:pPr>
    <w:rPr>
      <w:rFonts w:ascii="宋体" w:eastAsia="宋体" w:hAnsi="宋体" w:cs="宋体"/>
      <w:kern w:val="0"/>
      <w:sz w:val="20"/>
      <w:szCs w:val="20"/>
    </w:rPr>
  </w:style>
  <w:style w:type="paragraph" w:customStyle="1" w:styleId="xl4190">
    <w:name w:val="xl4190"/>
    <w:basedOn w:val="a0"/>
    <w:qFormat/>
    <w:rsid w:val="009F4DB7"/>
    <w:pPr>
      <w:widowControl/>
      <w:pBdr>
        <w:top w:val="single" w:sz="4" w:space="0" w:color="auto"/>
        <w:left w:val="single" w:sz="4" w:space="0" w:color="auto"/>
        <w:bottom w:val="single" w:sz="4" w:space="0" w:color="auto"/>
        <w:right w:val="single" w:sz="4" w:space="0" w:color="auto"/>
      </w:pBdr>
      <w:autoSpaceDE w:val="0"/>
      <w:autoSpaceDN w:val="0"/>
      <w:spacing w:before="100" w:beforeAutospacing="1" w:after="100" w:afterAutospacing="1"/>
      <w:jc w:val="left"/>
    </w:pPr>
    <w:rPr>
      <w:rFonts w:ascii="宋体" w:eastAsia="宋体" w:hAnsi="宋体" w:cs="宋体"/>
      <w:kern w:val="0"/>
      <w:sz w:val="20"/>
      <w:szCs w:val="20"/>
    </w:rPr>
  </w:style>
  <w:style w:type="paragraph" w:customStyle="1" w:styleId="130">
    <w:name w:val="1册标题3"/>
    <w:basedOn w:val="a0"/>
    <w:next w:val="a0"/>
    <w:qFormat/>
    <w:rsid w:val="009F4DB7"/>
    <w:pPr>
      <w:keepNext/>
      <w:keepLines/>
      <w:autoSpaceDE w:val="0"/>
      <w:autoSpaceDN w:val="0"/>
      <w:adjustRightInd w:val="0"/>
      <w:spacing w:beforeLines="50" w:afterLines="50" w:line="300" w:lineRule="auto"/>
      <w:textAlignment w:val="baseline"/>
      <w:outlineLvl w:val="2"/>
    </w:pPr>
    <w:rPr>
      <w:rFonts w:ascii="Arial" w:eastAsia="黑体" w:hAnsi="Arial" w:cs="Times New Roman"/>
      <w:kern w:val="0"/>
      <w:sz w:val="30"/>
      <w:szCs w:val="20"/>
    </w:rPr>
  </w:style>
  <w:style w:type="paragraph" w:customStyle="1" w:styleId="41">
    <w:name w:val="样式4"/>
    <w:basedOn w:val="11"/>
    <w:qFormat/>
    <w:rsid w:val="009F4DB7"/>
    <w:pPr>
      <w:tabs>
        <w:tab w:val="right" w:leader="dot" w:pos="9458"/>
      </w:tabs>
      <w:spacing w:before="120" w:after="120"/>
      <w:jc w:val="left"/>
    </w:pPr>
    <w:rPr>
      <w:b/>
      <w:caps/>
    </w:rPr>
  </w:style>
  <w:style w:type="paragraph" w:customStyle="1" w:styleId="New">
    <w:name w:val="正文 New"/>
    <w:rsid w:val="009F4DB7"/>
    <w:pPr>
      <w:widowControl w:val="0"/>
      <w:jc w:val="both"/>
    </w:pPr>
    <w:rPr>
      <w:rFonts w:ascii="Times New Roman" w:eastAsia="宋体" w:hAnsi="Times New Roman" w:cs="Times New Roman"/>
      <w:szCs w:val="24"/>
    </w:rPr>
  </w:style>
  <w:style w:type="paragraph" w:customStyle="1" w:styleId="CharChar1CharCharCharCharCharChar1">
    <w:name w:val="Char Char1 Char Char Char Char Char Char1"/>
    <w:basedOn w:val="a0"/>
    <w:qFormat/>
    <w:rsid w:val="009F4DB7"/>
    <w:pPr>
      <w:widowControl/>
      <w:autoSpaceDE w:val="0"/>
      <w:autoSpaceDN w:val="0"/>
      <w:spacing w:after="160" w:line="240" w:lineRule="exact"/>
      <w:jc w:val="left"/>
    </w:pPr>
    <w:rPr>
      <w:rFonts w:ascii="Verdana" w:eastAsia="仿宋_GB2312" w:hAnsi="Verdana" w:cs="Times New Roman"/>
      <w:kern w:val="0"/>
      <w:sz w:val="24"/>
      <w:szCs w:val="20"/>
      <w:lang w:eastAsia="en-US"/>
    </w:rPr>
  </w:style>
  <w:style w:type="paragraph" w:customStyle="1" w:styleId="26">
    <w:name w:val="列出段落2"/>
    <w:basedOn w:val="a0"/>
    <w:uiPriority w:val="99"/>
    <w:qFormat/>
    <w:rsid w:val="009F4DB7"/>
    <w:pPr>
      <w:autoSpaceDE w:val="0"/>
      <w:autoSpaceDN w:val="0"/>
      <w:ind w:firstLineChars="200" w:firstLine="420"/>
    </w:pPr>
    <w:rPr>
      <w:rFonts w:ascii="Calibri" w:eastAsia="宋体" w:hAnsi="Calibri" w:cs="Times New Roman"/>
      <w:sz w:val="24"/>
    </w:rPr>
  </w:style>
  <w:style w:type="paragraph" w:customStyle="1" w:styleId="xl36">
    <w:name w:val="xl36"/>
    <w:basedOn w:val="a0"/>
    <w:qFormat/>
    <w:rsid w:val="009F4DB7"/>
    <w:pPr>
      <w:widowControl/>
      <w:pBdr>
        <w:left w:val="single" w:sz="4" w:space="0" w:color="auto"/>
        <w:bottom w:val="single" w:sz="4" w:space="0" w:color="auto"/>
        <w:right w:val="single" w:sz="4" w:space="0" w:color="auto"/>
      </w:pBdr>
      <w:autoSpaceDE w:val="0"/>
      <w:autoSpaceDN w:val="0"/>
      <w:spacing w:before="100" w:beforeAutospacing="1" w:after="100" w:afterAutospacing="1"/>
      <w:jc w:val="left"/>
      <w:textAlignment w:val="center"/>
    </w:pPr>
    <w:rPr>
      <w:rFonts w:ascii="宋体" w:eastAsia="宋体" w:hAnsi="宋体" w:cs="Times New Roman"/>
      <w:b/>
      <w:bCs/>
      <w:kern w:val="0"/>
      <w:sz w:val="22"/>
    </w:rPr>
  </w:style>
  <w:style w:type="paragraph" w:customStyle="1" w:styleId="-">
    <w:name w:val="签名 - 公司"/>
    <w:basedOn w:val="afc"/>
    <w:next w:val="aff8"/>
    <w:qFormat/>
    <w:rsid w:val="009F4DB7"/>
    <w:pPr>
      <w:keepNext/>
      <w:widowControl/>
      <w:tabs>
        <w:tab w:val="left" w:pos="600"/>
        <w:tab w:val="left" w:pos="960"/>
        <w:tab w:val="left" w:pos="1080"/>
      </w:tabs>
      <w:overflowPunct w:val="0"/>
      <w:spacing w:line="360" w:lineRule="auto"/>
      <w:ind w:left="0" w:right="28" w:firstLine="480"/>
      <w:jc w:val="right"/>
    </w:pPr>
    <w:rPr>
      <w:rFonts w:ascii="宋体" w:eastAsia="宋体" w:hAnsi="宋体"/>
      <w:kern w:val="0"/>
    </w:rPr>
  </w:style>
  <w:style w:type="paragraph" w:customStyle="1" w:styleId="aff8">
    <w:name w:val="关于"/>
    <w:basedOn w:val="a0"/>
    <w:next w:val="a0"/>
    <w:qFormat/>
    <w:rsid w:val="009F4DB7"/>
    <w:pPr>
      <w:keepNext/>
      <w:keepLines/>
      <w:widowControl/>
      <w:tabs>
        <w:tab w:val="left" w:pos="600"/>
        <w:tab w:val="left" w:pos="960"/>
        <w:tab w:val="left" w:pos="1080"/>
      </w:tabs>
      <w:overflowPunct w:val="0"/>
      <w:autoSpaceDE w:val="0"/>
      <w:autoSpaceDN w:val="0"/>
      <w:spacing w:before="220" w:line="360" w:lineRule="auto"/>
      <w:ind w:right="28" w:firstLine="480"/>
    </w:pPr>
    <w:rPr>
      <w:rFonts w:ascii="宋体" w:eastAsia="宋体" w:hAnsi="宋体" w:cs="Times New Roman"/>
      <w:kern w:val="0"/>
      <w:sz w:val="24"/>
      <w:szCs w:val="20"/>
    </w:rPr>
  </w:style>
  <w:style w:type="paragraph" w:customStyle="1" w:styleId="xl4153">
    <w:name w:val="xl4153"/>
    <w:basedOn w:val="a0"/>
    <w:qFormat/>
    <w:rsid w:val="009F4DB7"/>
    <w:pPr>
      <w:widowControl/>
      <w:pBdr>
        <w:top w:val="single" w:sz="4" w:space="0" w:color="auto"/>
        <w:left w:val="single" w:sz="4" w:space="0" w:color="auto"/>
        <w:bottom w:val="single" w:sz="4" w:space="0" w:color="auto"/>
        <w:right w:val="single" w:sz="4" w:space="0" w:color="auto"/>
      </w:pBdr>
      <w:autoSpaceDE w:val="0"/>
      <w:autoSpaceDN w:val="0"/>
      <w:spacing w:before="100" w:beforeAutospacing="1" w:after="100" w:afterAutospacing="1"/>
      <w:jc w:val="left"/>
    </w:pPr>
    <w:rPr>
      <w:rFonts w:ascii="宋体" w:eastAsia="宋体" w:hAnsi="宋体" w:cs="宋体"/>
      <w:kern w:val="0"/>
      <w:sz w:val="20"/>
      <w:szCs w:val="20"/>
    </w:rPr>
  </w:style>
  <w:style w:type="paragraph" w:customStyle="1" w:styleId="xl47">
    <w:name w:val="xl47"/>
    <w:basedOn w:val="a0"/>
    <w:qFormat/>
    <w:rsid w:val="009F4DB7"/>
    <w:pPr>
      <w:widowControl/>
      <w:pBdr>
        <w:left w:val="single" w:sz="4" w:space="0" w:color="auto"/>
        <w:right w:val="single" w:sz="4" w:space="0" w:color="auto"/>
      </w:pBdr>
      <w:autoSpaceDE w:val="0"/>
      <w:autoSpaceDN w:val="0"/>
      <w:spacing w:before="100" w:beforeAutospacing="1" w:after="100" w:afterAutospacing="1"/>
      <w:jc w:val="center"/>
      <w:textAlignment w:val="center"/>
    </w:pPr>
    <w:rPr>
      <w:rFonts w:ascii="宋体" w:eastAsia="宋体" w:hAnsi="宋体" w:cs="Times New Roman"/>
      <w:kern w:val="0"/>
      <w:sz w:val="22"/>
    </w:rPr>
  </w:style>
  <w:style w:type="paragraph" w:customStyle="1" w:styleId="BodyText">
    <w:name w:val="*Body Text"/>
    <w:qFormat/>
    <w:rsid w:val="009F4DB7"/>
    <w:pPr>
      <w:spacing w:after="120"/>
    </w:pPr>
    <w:rPr>
      <w:rFonts w:ascii="Arial" w:eastAsia="宋体" w:hAnsi="Arial" w:cs="Times New Roman"/>
      <w:color w:val="000000"/>
      <w:kern w:val="0"/>
      <w:sz w:val="22"/>
      <w:szCs w:val="20"/>
      <w:lang w:eastAsia="en-US"/>
    </w:rPr>
  </w:style>
  <w:style w:type="paragraph" w:customStyle="1" w:styleId="-2-">
    <w:name w:val="-标题2-"/>
    <w:basedOn w:val="-1-"/>
    <w:rsid w:val="009F4DB7"/>
    <w:pPr>
      <w:jc w:val="left"/>
      <w:outlineLvl w:val="1"/>
    </w:pPr>
    <w:rPr>
      <w:sz w:val="30"/>
    </w:rPr>
  </w:style>
  <w:style w:type="paragraph" w:customStyle="1" w:styleId="-1-">
    <w:name w:val="-标题1-"/>
    <w:basedOn w:val="10"/>
    <w:rsid w:val="009F4DB7"/>
    <w:pPr>
      <w:keepNext/>
      <w:keepLines/>
      <w:tabs>
        <w:tab w:val="left" w:pos="1021"/>
      </w:tabs>
      <w:spacing w:before="100" w:after="100" w:line="360" w:lineRule="auto"/>
      <w:ind w:left="1021" w:right="0" w:hanging="454"/>
      <w:jc w:val="both"/>
    </w:pPr>
    <w:rPr>
      <w:bCs w:val="0"/>
      <w:kern w:val="44"/>
      <w:sz w:val="32"/>
      <w:szCs w:val="20"/>
      <w:lang w:val="en-US" w:bidi="ar-SA"/>
    </w:rPr>
  </w:style>
  <w:style w:type="paragraph" w:customStyle="1" w:styleId="xl4184">
    <w:name w:val="xl4184"/>
    <w:basedOn w:val="a0"/>
    <w:qFormat/>
    <w:rsid w:val="009F4DB7"/>
    <w:pPr>
      <w:widowControl/>
      <w:pBdr>
        <w:top w:val="single" w:sz="4" w:space="0" w:color="auto"/>
        <w:left w:val="single" w:sz="4" w:space="0" w:color="auto"/>
        <w:bottom w:val="single" w:sz="4" w:space="0" w:color="auto"/>
        <w:right w:val="single" w:sz="4" w:space="0" w:color="auto"/>
      </w:pBdr>
      <w:autoSpaceDE w:val="0"/>
      <w:autoSpaceDN w:val="0"/>
      <w:spacing w:before="100" w:beforeAutospacing="1" w:after="100" w:afterAutospacing="1"/>
      <w:jc w:val="left"/>
    </w:pPr>
    <w:rPr>
      <w:rFonts w:ascii="宋体" w:eastAsia="宋体" w:hAnsi="宋体" w:cs="宋体"/>
      <w:kern w:val="0"/>
      <w:sz w:val="18"/>
      <w:szCs w:val="18"/>
    </w:rPr>
  </w:style>
  <w:style w:type="paragraph" w:customStyle="1" w:styleId="aff9">
    <w:name w:val="文档正文"/>
    <w:basedOn w:val="a0"/>
    <w:qFormat/>
    <w:rsid w:val="009F4DB7"/>
    <w:pPr>
      <w:autoSpaceDE w:val="0"/>
      <w:autoSpaceDN w:val="0"/>
    </w:pPr>
    <w:rPr>
      <w:rFonts w:ascii="Arial" w:eastAsia="宋体" w:hAnsi="Arial" w:cs="Arial"/>
      <w:bCs/>
      <w:sz w:val="24"/>
      <w:szCs w:val="24"/>
    </w:rPr>
  </w:style>
  <w:style w:type="paragraph" w:customStyle="1" w:styleId="Style202">
    <w:name w:val="_Style 202"/>
    <w:basedOn w:val="a0"/>
    <w:rsid w:val="009F4DB7"/>
    <w:pPr>
      <w:tabs>
        <w:tab w:val="left" w:pos="360"/>
      </w:tabs>
      <w:autoSpaceDE w:val="0"/>
      <w:autoSpaceDN w:val="0"/>
    </w:pPr>
    <w:rPr>
      <w:rFonts w:ascii="宋体" w:eastAsia="宋体" w:hAnsi="Times New Roman" w:cs="Times New Roman"/>
      <w:kern w:val="0"/>
      <w:sz w:val="24"/>
      <w:szCs w:val="20"/>
    </w:rPr>
  </w:style>
  <w:style w:type="paragraph" w:customStyle="1" w:styleId="affa">
    <w:name w:val="图"/>
    <w:basedOn w:val="a0"/>
    <w:qFormat/>
    <w:rsid w:val="009F4DB7"/>
    <w:pPr>
      <w:keepNext/>
      <w:autoSpaceDE w:val="0"/>
      <w:autoSpaceDN w:val="0"/>
      <w:adjustRightInd w:val="0"/>
      <w:spacing w:before="60" w:after="60" w:line="300" w:lineRule="auto"/>
      <w:jc w:val="center"/>
      <w:textAlignment w:val="center"/>
    </w:pPr>
    <w:rPr>
      <w:rFonts w:ascii="Times New Roman" w:eastAsia="宋体" w:hAnsi="Times New Roman" w:cs="Times New Roman"/>
      <w:snapToGrid w:val="0"/>
      <w:spacing w:val="20"/>
      <w:kern w:val="0"/>
      <w:sz w:val="24"/>
      <w:szCs w:val="20"/>
    </w:rPr>
  </w:style>
  <w:style w:type="paragraph" w:customStyle="1" w:styleId="xl46">
    <w:name w:val="xl46"/>
    <w:basedOn w:val="a0"/>
    <w:qFormat/>
    <w:rsid w:val="009F4DB7"/>
    <w:pPr>
      <w:widowControl/>
      <w:autoSpaceDE w:val="0"/>
      <w:autoSpaceDN w:val="0"/>
      <w:spacing w:before="100" w:beforeAutospacing="1" w:after="100" w:afterAutospacing="1"/>
      <w:jc w:val="left"/>
      <w:textAlignment w:val="center"/>
    </w:pPr>
    <w:rPr>
      <w:rFonts w:ascii="宋体" w:eastAsia="宋体" w:hAnsi="宋体" w:cs="Times New Roman"/>
      <w:kern w:val="0"/>
      <w:sz w:val="22"/>
    </w:rPr>
  </w:style>
  <w:style w:type="paragraph" w:customStyle="1" w:styleId="xl4162">
    <w:name w:val="xl4162"/>
    <w:basedOn w:val="a0"/>
    <w:rsid w:val="009F4DB7"/>
    <w:pPr>
      <w:widowControl/>
      <w:pBdr>
        <w:top w:val="single" w:sz="4" w:space="0" w:color="auto"/>
        <w:left w:val="single" w:sz="4" w:space="0" w:color="auto"/>
        <w:bottom w:val="single" w:sz="4" w:space="0" w:color="auto"/>
        <w:right w:val="single" w:sz="4" w:space="0" w:color="auto"/>
      </w:pBdr>
      <w:autoSpaceDE w:val="0"/>
      <w:autoSpaceDN w:val="0"/>
      <w:spacing w:before="100" w:beforeAutospacing="1" w:after="100" w:afterAutospacing="1"/>
      <w:jc w:val="center"/>
    </w:pPr>
    <w:rPr>
      <w:rFonts w:ascii="宋体" w:eastAsia="宋体" w:hAnsi="宋体" w:cs="宋体"/>
      <w:kern w:val="0"/>
      <w:sz w:val="20"/>
      <w:szCs w:val="20"/>
    </w:rPr>
  </w:style>
  <w:style w:type="paragraph" w:customStyle="1" w:styleId="xl4155">
    <w:name w:val="xl4155"/>
    <w:basedOn w:val="a0"/>
    <w:qFormat/>
    <w:rsid w:val="009F4DB7"/>
    <w:pPr>
      <w:widowControl/>
      <w:pBdr>
        <w:top w:val="single" w:sz="4" w:space="0" w:color="auto"/>
        <w:left w:val="single" w:sz="4" w:space="0" w:color="auto"/>
        <w:bottom w:val="single" w:sz="4" w:space="0" w:color="auto"/>
        <w:right w:val="single" w:sz="4" w:space="0" w:color="auto"/>
      </w:pBdr>
      <w:autoSpaceDE w:val="0"/>
      <w:autoSpaceDN w:val="0"/>
      <w:spacing w:before="100" w:beforeAutospacing="1" w:after="100" w:afterAutospacing="1"/>
      <w:jc w:val="left"/>
    </w:pPr>
    <w:rPr>
      <w:rFonts w:ascii="宋体" w:eastAsia="宋体" w:hAnsi="宋体" w:cs="宋体"/>
      <w:kern w:val="0"/>
      <w:sz w:val="20"/>
      <w:szCs w:val="20"/>
    </w:rPr>
  </w:style>
  <w:style w:type="paragraph" w:customStyle="1" w:styleId="32">
    <w:name w:val="样式3"/>
    <w:basedOn w:val="30"/>
    <w:qFormat/>
    <w:rsid w:val="009F4DB7"/>
    <w:pPr>
      <w:tabs>
        <w:tab w:val="right" w:leader="dot" w:pos="9458"/>
      </w:tabs>
    </w:pPr>
    <w:rPr>
      <w:rFonts w:ascii="Times New Roman" w:hAnsi="Times New Roman"/>
      <w:i/>
      <w:szCs w:val="24"/>
    </w:rPr>
  </w:style>
  <w:style w:type="paragraph" w:customStyle="1" w:styleId="CharCharCharChar">
    <w:name w:val="Char Char Char Char"/>
    <w:basedOn w:val="a0"/>
    <w:qFormat/>
    <w:rsid w:val="009F4DB7"/>
    <w:pPr>
      <w:widowControl/>
      <w:autoSpaceDE w:val="0"/>
      <w:autoSpaceDN w:val="0"/>
      <w:spacing w:after="160" w:line="240" w:lineRule="exact"/>
      <w:jc w:val="center"/>
    </w:pPr>
    <w:rPr>
      <w:rFonts w:ascii="Times New Roman" w:eastAsia="宋体" w:hAnsi="Times New Roman" w:cs="Times New Roman"/>
      <w:szCs w:val="24"/>
    </w:rPr>
  </w:style>
  <w:style w:type="paragraph" w:customStyle="1" w:styleId="CharCharCharCharCharCharChar1">
    <w:name w:val="Char Char Char Char Char Char Char1"/>
    <w:basedOn w:val="a0"/>
    <w:qFormat/>
    <w:rsid w:val="009F4DB7"/>
    <w:pPr>
      <w:autoSpaceDE w:val="0"/>
      <w:autoSpaceDN w:val="0"/>
    </w:pPr>
    <w:rPr>
      <w:rFonts w:ascii="Times New Roman" w:eastAsia="宋体" w:hAnsi="Times New Roman" w:cs="Times New Roman"/>
      <w:sz w:val="24"/>
      <w:szCs w:val="24"/>
    </w:rPr>
  </w:style>
  <w:style w:type="paragraph" w:customStyle="1" w:styleId="xl33">
    <w:name w:val="xl33"/>
    <w:basedOn w:val="a0"/>
    <w:qFormat/>
    <w:rsid w:val="009F4DB7"/>
    <w:pPr>
      <w:widowControl/>
      <w:autoSpaceDE w:val="0"/>
      <w:autoSpaceDN w:val="0"/>
      <w:spacing w:before="100" w:beforeAutospacing="1" w:after="100" w:afterAutospacing="1"/>
      <w:jc w:val="left"/>
      <w:textAlignment w:val="center"/>
    </w:pPr>
    <w:rPr>
      <w:rFonts w:ascii="宋体" w:eastAsia="宋体" w:hAnsi="宋体" w:cs="Times New Roman"/>
      <w:b/>
      <w:bCs/>
      <w:kern w:val="0"/>
      <w:sz w:val="28"/>
      <w:szCs w:val="28"/>
    </w:rPr>
  </w:style>
  <w:style w:type="paragraph" w:customStyle="1" w:styleId="1a">
    <w:name w:val="正文缩进1"/>
    <w:basedOn w:val="a0"/>
    <w:qFormat/>
    <w:rsid w:val="009F4DB7"/>
    <w:pPr>
      <w:autoSpaceDE w:val="0"/>
      <w:autoSpaceDN w:val="0"/>
      <w:ind w:firstLine="567"/>
    </w:pPr>
    <w:rPr>
      <w:rFonts w:ascii="Times New Roman" w:eastAsia="宋体" w:hAnsi="Times New Roman" w:cs="Times New Roman"/>
      <w:spacing w:val="20"/>
      <w:sz w:val="24"/>
      <w:szCs w:val="20"/>
    </w:rPr>
  </w:style>
  <w:style w:type="paragraph" w:customStyle="1" w:styleId="xl4169">
    <w:name w:val="xl4169"/>
    <w:basedOn w:val="a0"/>
    <w:rsid w:val="009F4DB7"/>
    <w:pPr>
      <w:widowControl/>
      <w:pBdr>
        <w:top w:val="single" w:sz="4" w:space="0" w:color="auto"/>
        <w:left w:val="single" w:sz="4" w:space="0" w:color="auto"/>
        <w:bottom w:val="single" w:sz="4" w:space="0" w:color="auto"/>
        <w:right w:val="single" w:sz="4" w:space="0" w:color="auto"/>
      </w:pBdr>
      <w:autoSpaceDE w:val="0"/>
      <w:autoSpaceDN w:val="0"/>
      <w:spacing w:before="100" w:beforeAutospacing="1" w:after="100" w:afterAutospacing="1"/>
      <w:jc w:val="center"/>
    </w:pPr>
    <w:rPr>
      <w:rFonts w:ascii="宋体" w:eastAsia="宋体" w:hAnsi="宋体" w:cs="宋体"/>
      <w:kern w:val="0"/>
      <w:sz w:val="20"/>
      <w:szCs w:val="20"/>
    </w:rPr>
  </w:style>
  <w:style w:type="paragraph" w:customStyle="1" w:styleId="xl30">
    <w:name w:val="xl30"/>
    <w:basedOn w:val="a0"/>
    <w:qFormat/>
    <w:rsid w:val="009F4DB7"/>
    <w:pPr>
      <w:widowControl/>
      <w:pBdr>
        <w:left w:val="single" w:sz="4" w:space="0" w:color="auto"/>
        <w:bottom w:val="single" w:sz="4" w:space="0" w:color="auto"/>
        <w:right w:val="single" w:sz="4" w:space="0" w:color="auto"/>
      </w:pBdr>
      <w:autoSpaceDE w:val="0"/>
      <w:autoSpaceDN w:val="0"/>
      <w:spacing w:before="100" w:beforeAutospacing="1" w:after="100" w:afterAutospacing="1"/>
      <w:jc w:val="center"/>
      <w:textAlignment w:val="center"/>
    </w:pPr>
    <w:rPr>
      <w:rFonts w:ascii="宋体" w:eastAsia="宋体" w:hAnsi="宋体" w:cs="Times New Roman"/>
      <w:kern w:val="0"/>
      <w:sz w:val="22"/>
    </w:rPr>
  </w:style>
  <w:style w:type="paragraph" w:customStyle="1" w:styleId="xl4168">
    <w:name w:val="xl4168"/>
    <w:basedOn w:val="a0"/>
    <w:qFormat/>
    <w:rsid w:val="009F4DB7"/>
    <w:pPr>
      <w:widowControl/>
      <w:pBdr>
        <w:top w:val="single" w:sz="4" w:space="0" w:color="auto"/>
        <w:left w:val="single" w:sz="4" w:space="0" w:color="auto"/>
        <w:bottom w:val="single" w:sz="4" w:space="0" w:color="auto"/>
        <w:right w:val="single" w:sz="4" w:space="0" w:color="auto"/>
      </w:pBdr>
      <w:autoSpaceDE w:val="0"/>
      <w:autoSpaceDN w:val="0"/>
      <w:spacing w:before="100" w:beforeAutospacing="1" w:after="100" w:afterAutospacing="1"/>
      <w:jc w:val="left"/>
    </w:pPr>
    <w:rPr>
      <w:rFonts w:ascii="宋体" w:eastAsia="宋体" w:hAnsi="宋体" w:cs="宋体"/>
      <w:kern w:val="0"/>
      <w:sz w:val="20"/>
      <w:szCs w:val="20"/>
    </w:rPr>
  </w:style>
  <w:style w:type="paragraph" w:customStyle="1" w:styleId="xl40">
    <w:name w:val="xl40"/>
    <w:basedOn w:val="a0"/>
    <w:qFormat/>
    <w:rsid w:val="009F4DB7"/>
    <w:pPr>
      <w:widowControl/>
      <w:pBdr>
        <w:top w:val="single" w:sz="4" w:space="0" w:color="auto"/>
        <w:left w:val="single" w:sz="4" w:space="0" w:color="auto"/>
        <w:bottom w:val="single" w:sz="4" w:space="0" w:color="auto"/>
        <w:right w:val="single" w:sz="4" w:space="0" w:color="auto"/>
      </w:pBdr>
      <w:autoSpaceDE w:val="0"/>
      <w:autoSpaceDN w:val="0"/>
      <w:spacing w:before="100" w:beforeAutospacing="1" w:after="100" w:afterAutospacing="1"/>
      <w:jc w:val="left"/>
      <w:textAlignment w:val="center"/>
    </w:pPr>
    <w:rPr>
      <w:rFonts w:ascii="宋体" w:eastAsia="宋体" w:hAnsi="宋体" w:cs="Times New Roman"/>
      <w:b/>
      <w:bCs/>
      <w:kern w:val="0"/>
      <w:sz w:val="22"/>
    </w:rPr>
  </w:style>
  <w:style w:type="paragraph" w:customStyle="1" w:styleId="ParaCharCharCharCharCharCharCharCharCharCharCharCharChar">
    <w:name w:val="默认段落字体 Para Char Char Char Char Char Char Char Char Char Char Char Char Char"/>
    <w:basedOn w:val="a5"/>
    <w:qFormat/>
    <w:rsid w:val="009F4DB7"/>
    <w:pPr>
      <w:shd w:val="clear" w:color="auto" w:fill="000080"/>
      <w:ind w:right="0" w:firstLine="0"/>
      <w:jc w:val="both"/>
      <w:outlineLvl w:val="9"/>
    </w:pPr>
    <w:rPr>
      <w:rFonts w:ascii="Tahoma" w:hAnsi="Tahoma"/>
      <w:b w:val="0"/>
      <w:bCs w:val="0"/>
      <w:kern w:val="2"/>
      <w:sz w:val="24"/>
      <w:szCs w:val="24"/>
      <w:lang w:val="en-US" w:bidi="ar-SA"/>
    </w:rPr>
  </w:style>
  <w:style w:type="paragraph" w:customStyle="1" w:styleId="xl35">
    <w:name w:val="xl35"/>
    <w:basedOn w:val="a0"/>
    <w:qFormat/>
    <w:rsid w:val="009F4DB7"/>
    <w:pPr>
      <w:widowControl/>
      <w:pBdr>
        <w:left w:val="single" w:sz="4" w:space="0" w:color="auto"/>
        <w:bottom w:val="single" w:sz="4" w:space="0" w:color="auto"/>
        <w:right w:val="single" w:sz="4" w:space="0" w:color="auto"/>
      </w:pBdr>
      <w:autoSpaceDE w:val="0"/>
      <w:autoSpaceDN w:val="0"/>
      <w:spacing w:before="100" w:beforeAutospacing="1" w:after="100" w:afterAutospacing="1"/>
      <w:jc w:val="left"/>
      <w:textAlignment w:val="center"/>
    </w:pPr>
    <w:rPr>
      <w:rFonts w:ascii="Times New Roman" w:eastAsia="宋体" w:hAnsi="Times New Roman" w:cs="Times New Roman"/>
      <w:kern w:val="0"/>
      <w:sz w:val="22"/>
    </w:rPr>
  </w:style>
  <w:style w:type="paragraph" w:customStyle="1" w:styleId="xl41">
    <w:name w:val="xl41"/>
    <w:basedOn w:val="a0"/>
    <w:qFormat/>
    <w:rsid w:val="009F4DB7"/>
    <w:pPr>
      <w:widowControl/>
      <w:pBdr>
        <w:top w:val="single" w:sz="4" w:space="0" w:color="auto"/>
        <w:left w:val="single" w:sz="4" w:space="0" w:color="auto"/>
        <w:bottom w:val="single" w:sz="4" w:space="0" w:color="auto"/>
        <w:right w:val="single" w:sz="4" w:space="0" w:color="auto"/>
      </w:pBdr>
      <w:autoSpaceDE w:val="0"/>
      <w:autoSpaceDN w:val="0"/>
      <w:spacing w:before="100" w:beforeAutospacing="1" w:after="100" w:afterAutospacing="1"/>
      <w:jc w:val="left"/>
      <w:textAlignment w:val="center"/>
    </w:pPr>
    <w:rPr>
      <w:rFonts w:ascii="宋体" w:eastAsia="宋体" w:hAnsi="宋体" w:cs="Times New Roman"/>
      <w:kern w:val="0"/>
      <w:sz w:val="24"/>
      <w:szCs w:val="24"/>
    </w:rPr>
  </w:style>
  <w:style w:type="paragraph" w:customStyle="1" w:styleId="xl38">
    <w:name w:val="xl38"/>
    <w:basedOn w:val="a0"/>
    <w:qFormat/>
    <w:rsid w:val="009F4DB7"/>
    <w:pPr>
      <w:widowControl/>
      <w:pBdr>
        <w:top w:val="single" w:sz="4" w:space="0" w:color="auto"/>
        <w:left w:val="single" w:sz="4" w:space="0" w:color="auto"/>
        <w:bottom w:val="single" w:sz="4" w:space="0" w:color="auto"/>
        <w:right w:val="single" w:sz="4" w:space="0" w:color="auto"/>
      </w:pBdr>
      <w:autoSpaceDE w:val="0"/>
      <w:autoSpaceDN w:val="0"/>
      <w:spacing w:before="100" w:beforeAutospacing="1" w:after="100" w:afterAutospacing="1"/>
      <w:jc w:val="center"/>
      <w:textAlignment w:val="center"/>
    </w:pPr>
    <w:rPr>
      <w:rFonts w:ascii="宋体" w:eastAsia="宋体" w:hAnsi="宋体" w:cs="Times New Roman"/>
      <w:b/>
      <w:bCs/>
      <w:kern w:val="0"/>
      <w:sz w:val="22"/>
    </w:rPr>
  </w:style>
  <w:style w:type="paragraph" w:customStyle="1" w:styleId="xl29">
    <w:name w:val="xl29"/>
    <w:basedOn w:val="a0"/>
    <w:qFormat/>
    <w:rsid w:val="009F4DB7"/>
    <w:pPr>
      <w:widowControl/>
      <w:pBdr>
        <w:top w:val="single" w:sz="4" w:space="0" w:color="auto"/>
        <w:left w:val="single" w:sz="4" w:space="0" w:color="auto"/>
        <w:bottom w:val="single" w:sz="4" w:space="0" w:color="auto"/>
        <w:right w:val="single" w:sz="4" w:space="0" w:color="auto"/>
      </w:pBdr>
      <w:autoSpaceDE w:val="0"/>
      <w:autoSpaceDN w:val="0"/>
      <w:spacing w:before="100" w:beforeAutospacing="1" w:after="100" w:afterAutospacing="1"/>
      <w:jc w:val="left"/>
      <w:textAlignment w:val="center"/>
    </w:pPr>
    <w:rPr>
      <w:rFonts w:ascii="Times New Roman" w:eastAsia="宋体" w:hAnsi="Times New Roman" w:cs="Times New Roman"/>
      <w:kern w:val="0"/>
      <w:sz w:val="22"/>
    </w:rPr>
  </w:style>
  <w:style w:type="paragraph" w:customStyle="1" w:styleId="xl4181">
    <w:name w:val="xl4181"/>
    <w:basedOn w:val="a0"/>
    <w:qFormat/>
    <w:rsid w:val="009F4DB7"/>
    <w:pPr>
      <w:widowControl/>
      <w:pBdr>
        <w:top w:val="single" w:sz="4" w:space="0" w:color="auto"/>
        <w:left w:val="single" w:sz="4" w:space="0" w:color="auto"/>
        <w:bottom w:val="single" w:sz="4" w:space="0" w:color="auto"/>
        <w:right w:val="single" w:sz="4" w:space="0" w:color="auto"/>
      </w:pBdr>
      <w:autoSpaceDE w:val="0"/>
      <w:autoSpaceDN w:val="0"/>
      <w:spacing w:before="100" w:beforeAutospacing="1" w:after="100" w:afterAutospacing="1"/>
      <w:jc w:val="center"/>
    </w:pPr>
    <w:rPr>
      <w:rFonts w:ascii="宋体" w:eastAsia="宋体" w:hAnsi="宋体" w:cs="宋体"/>
      <w:kern w:val="0"/>
      <w:sz w:val="18"/>
      <w:szCs w:val="18"/>
    </w:rPr>
  </w:style>
  <w:style w:type="paragraph" w:customStyle="1" w:styleId="Style246">
    <w:name w:val="_Style 246"/>
    <w:next w:val="a0"/>
    <w:uiPriority w:val="99"/>
    <w:rsid w:val="009F4DB7"/>
    <w:pPr>
      <w:widowControl w:val="0"/>
      <w:jc w:val="both"/>
    </w:pPr>
    <w:rPr>
      <w:rFonts w:ascii="Times New Roman" w:eastAsia="宋体" w:hAnsi="Times New Roman" w:cs="Times New Roman"/>
      <w:szCs w:val="24"/>
    </w:rPr>
  </w:style>
  <w:style w:type="paragraph" w:customStyle="1" w:styleId="font8">
    <w:name w:val="font8"/>
    <w:basedOn w:val="a0"/>
    <w:qFormat/>
    <w:rsid w:val="009F4DB7"/>
    <w:pPr>
      <w:widowControl/>
      <w:autoSpaceDE w:val="0"/>
      <w:autoSpaceDN w:val="0"/>
      <w:spacing w:before="100" w:beforeAutospacing="1" w:after="100" w:afterAutospacing="1"/>
      <w:jc w:val="left"/>
    </w:pPr>
    <w:rPr>
      <w:rFonts w:ascii="宋体" w:eastAsia="宋体" w:hAnsi="宋体" w:cs="Times New Roman" w:hint="eastAsia"/>
      <w:kern w:val="0"/>
      <w:sz w:val="24"/>
      <w:szCs w:val="24"/>
    </w:rPr>
  </w:style>
  <w:style w:type="paragraph" w:customStyle="1" w:styleId="xl4222">
    <w:name w:val="xl4222"/>
    <w:basedOn w:val="a0"/>
    <w:qFormat/>
    <w:rsid w:val="009F4DB7"/>
    <w:pPr>
      <w:widowControl/>
      <w:pBdr>
        <w:top w:val="single" w:sz="4" w:space="0" w:color="auto"/>
        <w:left w:val="single" w:sz="4" w:space="0" w:color="auto"/>
        <w:bottom w:val="single" w:sz="4" w:space="0" w:color="auto"/>
        <w:right w:val="single" w:sz="4" w:space="0" w:color="auto"/>
      </w:pBdr>
      <w:autoSpaceDE w:val="0"/>
      <w:autoSpaceDN w:val="0"/>
      <w:spacing w:before="100" w:beforeAutospacing="1" w:after="100" w:afterAutospacing="1"/>
      <w:jc w:val="center"/>
    </w:pPr>
    <w:rPr>
      <w:rFonts w:ascii="宋体" w:eastAsia="宋体" w:hAnsi="宋体" w:cs="宋体"/>
      <w:kern w:val="0"/>
      <w:sz w:val="20"/>
      <w:szCs w:val="20"/>
    </w:rPr>
  </w:style>
  <w:style w:type="paragraph" w:customStyle="1" w:styleId="affb">
    <w:name w:val="表头"/>
    <w:basedOn w:val="afa"/>
    <w:qFormat/>
    <w:rsid w:val="009F4DB7"/>
    <w:pPr>
      <w:keepNext/>
      <w:keepLines/>
      <w:widowControl/>
      <w:spacing w:before="120" w:after="120" w:line="300" w:lineRule="auto"/>
      <w:jc w:val="center"/>
      <w:textAlignment w:val="baseline"/>
    </w:pPr>
    <w:rPr>
      <w:rFonts w:cs="Times New Roman"/>
      <w:kern w:val="0"/>
      <w:sz w:val="21"/>
    </w:rPr>
  </w:style>
  <w:style w:type="paragraph" w:customStyle="1" w:styleId="affc">
    <w:name w:val="缩进正文"/>
    <w:basedOn w:val="a0"/>
    <w:rsid w:val="009F4DB7"/>
    <w:pPr>
      <w:autoSpaceDE w:val="0"/>
      <w:autoSpaceDN w:val="0"/>
      <w:spacing w:line="300" w:lineRule="auto"/>
      <w:ind w:firstLine="200"/>
      <w:jc w:val="left"/>
    </w:pPr>
    <w:rPr>
      <w:rFonts w:ascii="宋体" w:eastAsia="宋体" w:hAnsi="宋体" w:cs="Times New Roman"/>
      <w:kern w:val="0"/>
      <w:sz w:val="28"/>
      <w:szCs w:val="20"/>
    </w:rPr>
  </w:style>
  <w:style w:type="paragraph" w:customStyle="1" w:styleId="z1">
    <w:name w:val="z1"/>
    <w:basedOn w:val="a0"/>
    <w:qFormat/>
    <w:rsid w:val="009F4DB7"/>
    <w:pPr>
      <w:widowControl/>
      <w:wordWrap w:val="0"/>
      <w:autoSpaceDE w:val="0"/>
      <w:autoSpaceDN w:val="0"/>
      <w:adjustRightInd w:val="0"/>
      <w:snapToGrid w:val="0"/>
      <w:spacing w:beforeLines="50" w:afterLines="50" w:line="300" w:lineRule="auto"/>
      <w:ind w:leftChars="171" w:left="359" w:firstLineChars="200" w:firstLine="480"/>
    </w:pPr>
    <w:rPr>
      <w:rFonts w:ascii="Arial" w:eastAsia="宋体" w:hAnsi="Arial" w:cs="Times New Roman"/>
      <w:sz w:val="24"/>
      <w:szCs w:val="21"/>
    </w:rPr>
  </w:style>
  <w:style w:type="paragraph" w:customStyle="1" w:styleId="affd">
    <w:name w:val="保留正文"/>
    <w:basedOn w:val="a8"/>
    <w:qFormat/>
    <w:rsid w:val="009F4DB7"/>
    <w:pPr>
      <w:keepNext/>
      <w:spacing w:after="160"/>
      <w:ind w:left="0"/>
      <w:jc w:val="both"/>
    </w:pPr>
    <w:rPr>
      <w:rFonts w:ascii="Times New Roman" w:hAnsi="Tahoma" w:cs="Times New Roman"/>
      <w:kern w:val="2"/>
      <w:sz w:val="21"/>
      <w:szCs w:val="24"/>
      <w:lang w:val="en-US" w:bidi="ar-SA"/>
    </w:rPr>
  </w:style>
  <w:style w:type="paragraph" w:customStyle="1" w:styleId="CharChar17">
    <w:name w:val="Char Char17"/>
    <w:basedOn w:val="a0"/>
    <w:qFormat/>
    <w:rsid w:val="009F4DB7"/>
    <w:pPr>
      <w:tabs>
        <w:tab w:val="left" w:pos="360"/>
      </w:tabs>
      <w:autoSpaceDE w:val="0"/>
      <w:autoSpaceDN w:val="0"/>
    </w:pPr>
    <w:rPr>
      <w:rFonts w:ascii="Tahoma" w:eastAsia="宋体" w:hAnsi="Tahoma" w:cs="Times New Roman"/>
      <w:sz w:val="24"/>
      <w:szCs w:val="20"/>
    </w:rPr>
  </w:style>
  <w:style w:type="paragraph" w:customStyle="1" w:styleId="1">
    <w:name w:val="编号1"/>
    <w:basedOn w:val="a0"/>
    <w:qFormat/>
    <w:rsid w:val="009F4DB7"/>
    <w:pPr>
      <w:numPr>
        <w:numId w:val="21"/>
      </w:numPr>
      <w:tabs>
        <w:tab w:val="clear" w:pos="990"/>
        <w:tab w:val="left" w:pos="360"/>
      </w:tabs>
      <w:autoSpaceDE w:val="0"/>
      <w:autoSpaceDN w:val="0"/>
      <w:adjustRightInd w:val="0"/>
      <w:spacing w:line="300" w:lineRule="auto"/>
      <w:ind w:right="210"/>
      <w:textAlignment w:val="center"/>
    </w:pPr>
    <w:rPr>
      <w:rFonts w:ascii="宋体" w:eastAsia="宋体" w:hAnsi="宋体" w:cs="Times New Roman"/>
      <w:snapToGrid w:val="0"/>
      <w:spacing w:val="10"/>
      <w:kern w:val="24"/>
      <w:szCs w:val="24"/>
    </w:rPr>
  </w:style>
  <w:style w:type="paragraph" w:customStyle="1" w:styleId="xl4189">
    <w:name w:val="xl4189"/>
    <w:basedOn w:val="a0"/>
    <w:qFormat/>
    <w:rsid w:val="009F4DB7"/>
    <w:pPr>
      <w:widowControl/>
      <w:pBdr>
        <w:top w:val="single" w:sz="4" w:space="0" w:color="auto"/>
        <w:left w:val="single" w:sz="4" w:space="0" w:color="auto"/>
        <w:bottom w:val="single" w:sz="4" w:space="0" w:color="auto"/>
        <w:right w:val="single" w:sz="4" w:space="0" w:color="auto"/>
      </w:pBdr>
      <w:autoSpaceDE w:val="0"/>
      <w:autoSpaceDN w:val="0"/>
      <w:spacing w:before="100" w:beforeAutospacing="1" w:after="100" w:afterAutospacing="1"/>
      <w:jc w:val="left"/>
    </w:pPr>
    <w:rPr>
      <w:rFonts w:ascii="宋体" w:eastAsia="宋体" w:hAnsi="宋体" w:cs="宋体"/>
      <w:b/>
      <w:bCs/>
      <w:kern w:val="0"/>
      <w:sz w:val="28"/>
      <w:szCs w:val="28"/>
    </w:rPr>
  </w:style>
  <w:style w:type="paragraph" w:customStyle="1" w:styleId="1b">
    <w:name w:val="正文自建样式1"/>
    <w:basedOn w:val="a0"/>
    <w:rsid w:val="009F4DB7"/>
    <w:pPr>
      <w:autoSpaceDE w:val="0"/>
      <w:autoSpaceDN w:val="0"/>
      <w:spacing w:line="360" w:lineRule="auto"/>
      <w:ind w:firstLineChars="200" w:firstLine="200"/>
    </w:pPr>
    <w:rPr>
      <w:rFonts w:ascii="宋体" w:eastAsia="宋体" w:hAnsi="Times New Roman" w:cs="Times New Roman"/>
      <w:kern w:val="0"/>
      <w:sz w:val="24"/>
      <w:szCs w:val="20"/>
    </w:rPr>
  </w:style>
  <w:style w:type="paragraph" w:customStyle="1" w:styleId="xl4233">
    <w:name w:val="xl4233"/>
    <w:basedOn w:val="a0"/>
    <w:qFormat/>
    <w:rsid w:val="009F4DB7"/>
    <w:pPr>
      <w:widowControl/>
      <w:pBdr>
        <w:top w:val="single" w:sz="4" w:space="0" w:color="auto"/>
        <w:left w:val="single" w:sz="4" w:space="0" w:color="auto"/>
        <w:bottom w:val="single" w:sz="4" w:space="0" w:color="auto"/>
        <w:right w:val="single" w:sz="4" w:space="0" w:color="auto"/>
      </w:pBdr>
      <w:shd w:val="clear" w:color="000000" w:fill="FFFFFF"/>
      <w:autoSpaceDE w:val="0"/>
      <w:autoSpaceDN w:val="0"/>
      <w:spacing w:before="100" w:beforeAutospacing="1" w:after="100" w:afterAutospacing="1"/>
      <w:jc w:val="left"/>
    </w:pPr>
    <w:rPr>
      <w:rFonts w:ascii="宋体" w:eastAsia="宋体" w:hAnsi="宋体" w:cs="宋体"/>
      <w:kern w:val="0"/>
      <w:sz w:val="20"/>
      <w:szCs w:val="20"/>
    </w:rPr>
  </w:style>
  <w:style w:type="paragraph" w:customStyle="1" w:styleId="xl4225">
    <w:name w:val="xl4225"/>
    <w:basedOn w:val="a0"/>
    <w:qFormat/>
    <w:rsid w:val="009F4DB7"/>
    <w:pPr>
      <w:widowControl/>
      <w:pBdr>
        <w:top w:val="single" w:sz="4" w:space="0" w:color="auto"/>
        <w:left w:val="single" w:sz="4" w:space="0" w:color="auto"/>
        <w:bottom w:val="single" w:sz="4" w:space="0" w:color="auto"/>
        <w:right w:val="single" w:sz="4" w:space="0" w:color="auto"/>
      </w:pBdr>
      <w:autoSpaceDE w:val="0"/>
      <w:autoSpaceDN w:val="0"/>
      <w:spacing w:before="100" w:beforeAutospacing="1" w:after="100" w:afterAutospacing="1"/>
      <w:jc w:val="center"/>
    </w:pPr>
    <w:rPr>
      <w:rFonts w:ascii="宋体" w:eastAsia="宋体" w:hAnsi="宋体" w:cs="宋体"/>
      <w:kern w:val="0"/>
      <w:sz w:val="20"/>
      <w:szCs w:val="20"/>
    </w:rPr>
  </w:style>
  <w:style w:type="paragraph" w:customStyle="1" w:styleId="xl51">
    <w:name w:val="xl51"/>
    <w:basedOn w:val="a0"/>
    <w:qFormat/>
    <w:rsid w:val="009F4DB7"/>
    <w:pPr>
      <w:widowControl/>
      <w:pBdr>
        <w:bottom w:val="single" w:sz="4" w:space="0" w:color="auto"/>
        <w:right w:val="single" w:sz="4" w:space="0" w:color="auto"/>
      </w:pBdr>
      <w:autoSpaceDE w:val="0"/>
      <w:autoSpaceDN w:val="0"/>
      <w:spacing w:before="100" w:beforeAutospacing="1" w:after="100" w:afterAutospacing="1"/>
      <w:textAlignment w:val="center"/>
    </w:pPr>
    <w:rPr>
      <w:rFonts w:ascii="Arial" w:eastAsia="Arial Unicode MS" w:hAnsi="Arial" w:cs="Arial"/>
      <w:kern w:val="0"/>
      <w:szCs w:val="21"/>
    </w:rPr>
  </w:style>
  <w:style w:type="paragraph" w:customStyle="1" w:styleId="3ArialBold">
    <w:name w:val="样式 标题 3 + (西文) Arial Bold (中文) 仿宋 四号"/>
    <w:basedOn w:val="3"/>
    <w:qFormat/>
    <w:rsid w:val="009F4DB7"/>
    <w:pPr>
      <w:keepNext/>
      <w:keepLines/>
      <w:adjustRightInd w:val="0"/>
      <w:spacing w:before="260" w:after="260" w:line="416" w:lineRule="atLeast"/>
      <w:ind w:left="0" w:right="0"/>
      <w:jc w:val="both"/>
      <w:textAlignment w:val="baseline"/>
    </w:pPr>
    <w:rPr>
      <w:rFonts w:ascii="Arial Bold" w:eastAsia="仿宋" w:hAnsi="Arial Bold" w:cs="Times New Roman"/>
      <w:bCs w:val="0"/>
      <w:sz w:val="28"/>
      <w:szCs w:val="24"/>
      <w:lang w:val="en-US" w:bidi="ar-SA"/>
    </w:rPr>
  </w:style>
  <w:style w:type="paragraph" w:customStyle="1" w:styleId="xl89">
    <w:name w:val="xl89"/>
    <w:basedOn w:val="a0"/>
    <w:rsid w:val="009F4DB7"/>
    <w:pPr>
      <w:widowControl/>
      <w:pBdr>
        <w:top w:val="single" w:sz="4" w:space="0" w:color="auto"/>
        <w:left w:val="single" w:sz="4" w:space="0" w:color="auto"/>
        <w:bottom w:val="single" w:sz="4" w:space="0" w:color="auto"/>
        <w:right w:val="single" w:sz="4" w:space="0" w:color="auto"/>
      </w:pBdr>
      <w:autoSpaceDE w:val="0"/>
      <w:autoSpaceDN w:val="0"/>
      <w:spacing w:before="100" w:beforeAutospacing="1" w:after="100" w:afterAutospacing="1"/>
      <w:jc w:val="left"/>
      <w:textAlignment w:val="center"/>
    </w:pPr>
    <w:rPr>
      <w:rFonts w:ascii="宋体" w:eastAsia="宋体" w:hAnsi="宋体" w:cs="宋体"/>
      <w:color w:val="000000"/>
      <w:kern w:val="0"/>
      <w:sz w:val="20"/>
      <w:szCs w:val="20"/>
    </w:rPr>
  </w:style>
  <w:style w:type="paragraph" w:customStyle="1" w:styleId="xl4208">
    <w:name w:val="xl4208"/>
    <w:basedOn w:val="a0"/>
    <w:qFormat/>
    <w:rsid w:val="009F4DB7"/>
    <w:pPr>
      <w:widowControl/>
      <w:pBdr>
        <w:top w:val="single" w:sz="4" w:space="0" w:color="auto"/>
        <w:left w:val="single" w:sz="4" w:space="0" w:color="auto"/>
        <w:bottom w:val="single" w:sz="4" w:space="0" w:color="auto"/>
        <w:right w:val="single" w:sz="4" w:space="0" w:color="auto"/>
      </w:pBdr>
      <w:shd w:val="clear" w:color="000000" w:fill="FFFFFF"/>
      <w:autoSpaceDE w:val="0"/>
      <w:autoSpaceDN w:val="0"/>
      <w:spacing w:before="100" w:beforeAutospacing="1" w:after="100" w:afterAutospacing="1"/>
      <w:jc w:val="center"/>
    </w:pPr>
    <w:rPr>
      <w:rFonts w:ascii="宋体" w:eastAsia="宋体" w:hAnsi="宋体" w:cs="宋体"/>
      <w:kern w:val="0"/>
      <w:szCs w:val="21"/>
    </w:rPr>
  </w:style>
  <w:style w:type="paragraph" w:customStyle="1" w:styleId="xl4229">
    <w:name w:val="xl4229"/>
    <w:basedOn w:val="a0"/>
    <w:qFormat/>
    <w:rsid w:val="009F4DB7"/>
    <w:pPr>
      <w:widowControl/>
      <w:pBdr>
        <w:top w:val="single" w:sz="4" w:space="0" w:color="auto"/>
        <w:left w:val="single" w:sz="4" w:space="0" w:color="auto"/>
        <w:bottom w:val="single" w:sz="4" w:space="0" w:color="auto"/>
        <w:right w:val="single" w:sz="4" w:space="0" w:color="auto"/>
      </w:pBdr>
      <w:autoSpaceDE w:val="0"/>
      <w:autoSpaceDN w:val="0"/>
      <w:spacing w:before="100" w:beforeAutospacing="1" w:after="100" w:afterAutospacing="1"/>
      <w:jc w:val="center"/>
    </w:pPr>
    <w:rPr>
      <w:rFonts w:ascii="宋体" w:eastAsia="宋体" w:hAnsi="宋体" w:cs="宋体"/>
      <w:kern w:val="0"/>
      <w:sz w:val="20"/>
      <w:szCs w:val="20"/>
    </w:rPr>
  </w:style>
  <w:style w:type="paragraph" w:customStyle="1" w:styleId="Char1CharCharChar">
    <w:name w:val="Char1 Char Char Char"/>
    <w:basedOn w:val="a0"/>
    <w:qFormat/>
    <w:rsid w:val="009F4DB7"/>
    <w:pPr>
      <w:autoSpaceDE w:val="0"/>
      <w:autoSpaceDN w:val="0"/>
      <w:ind w:left="420" w:hanging="420"/>
    </w:pPr>
    <w:rPr>
      <w:rFonts w:ascii="宋体" w:eastAsia="宋体" w:hAnsi="Times New Roman" w:cs="Times New Roman"/>
      <w:kern w:val="0"/>
      <w:sz w:val="24"/>
      <w:szCs w:val="20"/>
    </w:rPr>
  </w:style>
  <w:style w:type="paragraph" w:customStyle="1" w:styleId="xl4200">
    <w:name w:val="xl4200"/>
    <w:basedOn w:val="a0"/>
    <w:qFormat/>
    <w:rsid w:val="009F4DB7"/>
    <w:pPr>
      <w:widowControl/>
      <w:pBdr>
        <w:top w:val="single" w:sz="4" w:space="0" w:color="auto"/>
        <w:left w:val="single" w:sz="4" w:space="0" w:color="auto"/>
        <w:bottom w:val="single" w:sz="4" w:space="0" w:color="auto"/>
        <w:right w:val="single" w:sz="4" w:space="0" w:color="auto"/>
      </w:pBdr>
      <w:shd w:val="clear" w:color="000000" w:fill="FFFFFF"/>
      <w:autoSpaceDE w:val="0"/>
      <w:autoSpaceDN w:val="0"/>
      <w:spacing w:before="100" w:beforeAutospacing="1" w:after="100" w:afterAutospacing="1"/>
      <w:jc w:val="center"/>
    </w:pPr>
    <w:rPr>
      <w:rFonts w:ascii="宋体" w:eastAsia="宋体" w:hAnsi="宋体" w:cs="宋体"/>
      <w:kern w:val="0"/>
      <w:sz w:val="20"/>
      <w:szCs w:val="20"/>
    </w:rPr>
  </w:style>
  <w:style w:type="paragraph" w:customStyle="1" w:styleId="CharCharCharChar1">
    <w:name w:val="Char Char Char Char1"/>
    <w:basedOn w:val="a0"/>
    <w:rsid w:val="009F4DB7"/>
    <w:pPr>
      <w:widowControl/>
      <w:autoSpaceDE w:val="0"/>
      <w:autoSpaceDN w:val="0"/>
      <w:spacing w:after="160" w:line="240" w:lineRule="exact"/>
      <w:jc w:val="center"/>
    </w:pPr>
    <w:rPr>
      <w:rFonts w:ascii="宋体" w:eastAsia="宋体" w:hAnsi="Times New Roman" w:cs="Times New Roman"/>
      <w:kern w:val="0"/>
      <w:sz w:val="24"/>
      <w:szCs w:val="20"/>
    </w:rPr>
  </w:style>
  <w:style w:type="paragraph" w:customStyle="1" w:styleId="xl4187">
    <w:name w:val="xl4187"/>
    <w:basedOn w:val="a0"/>
    <w:qFormat/>
    <w:rsid w:val="009F4DB7"/>
    <w:pPr>
      <w:widowControl/>
      <w:pBdr>
        <w:top w:val="single" w:sz="4" w:space="0" w:color="auto"/>
        <w:left w:val="single" w:sz="4" w:space="0" w:color="auto"/>
        <w:bottom w:val="single" w:sz="4" w:space="0" w:color="auto"/>
        <w:right w:val="single" w:sz="4" w:space="0" w:color="auto"/>
      </w:pBdr>
      <w:autoSpaceDE w:val="0"/>
      <w:autoSpaceDN w:val="0"/>
      <w:spacing w:before="100" w:beforeAutospacing="1" w:after="100" w:afterAutospacing="1"/>
      <w:jc w:val="center"/>
    </w:pPr>
    <w:rPr>
      <w:rFonts w:ascii="宋体" w:eastAsia="宋体" w:hAnsi="宋体" w:cs="宋体"/>
      <w:kern w:val="0"/>
      <w:sz w:val="18"/>
      <w:szCs w:val="18"/>
    </w:rPr>
  </w:style>
  <w:style w:type="paragraph" w:customStyle="1" w:styleId="51">
    <w:name w:val="样式5"/>
    <w:basedOn w:val="41"/>
    <w:next w:val="41"/>
    <w:qFormat/>
    <w:rsid w:val="009F4DB7"/>
  </w:style>
  <w:style w:type="paragraph" w:customStyle="1" w:styleId="Char1CharCharCharCharCharChar">
    <w:name w:val="Char1 Char Char Char Char Char Char"/>
    <w:basedOn w:val="a0"/>
    <w:qFormat/>
    <w:rsid w:val="009F4DB7"/>
    <w:pPr>
      <w:autoSpaceDE w:val="0"/>
      <w:autoSpaceDN w:val="0"/>
    </w:pPr>
    <w:rPr>
      <w:rFonts w:ascii="Tahoma" w:eastAsia="宋体" w:hAnsi="Tahoma" w:cs="Times New Roman"/>
      <w:sz w:val="24"/>
      <w:szCs w:val="20"/>
    </w:rPr>
  </w:style>
  <w:style w:type="paragraph" w:customStyle="1" w:styleId="xl4198">
    <w:name w:val="xl4198"/>
    <w:basedOn w:val="a0"/>
    <w:qFormat/>
    <w:rsid w:val="009F4DB7"/>
    <w:pPr>
      <w:widowControl/>
      <w:pBdr>
        <w:top w:val="single" w:sz="4" w:space="0" w:color="auto"/>
        <w:left w:val="single" w:sz="4" w:space="0" w:color="auto"/>
        <w:bottom w:val="single" w:sz="4" w:space="0" w:color="auto"/>
        <w:right w:val="single" w:sz="4" w:space="0" w:color="auto"/>
      </w:pBdr>
      <w:shd w:val="clear" w:color="000000" w:fill="FFFFFF"/>
      <w:autoSpaceDE w:val="0"/>
      <w:autoSpaceDN w:val="0"/>
      <w:spacing w:before="100" w:beforeAutospacing="1" w:after="100" w:afterAutospacing="1"/>
      <w:jc w:val="left"/>
    </w:pPr>
    <w:rPr>
      <w:rFonts w:ascii="宋体" w:eastAsia="宋体" w:hAnsi="宋体" w:cs="宋体"/>
      <w:kern w:val="0"/>
      <w:sz w:val="20"/>
      <w:szCs w:val="20"/>
    </w:rPr>
  </w:style>
  <w:style w:type="paragraph" w:customStyle="1" w:styleId="xl32">
    <w:name w:val="xl32"/>
    <w:basedOn w:val="a0"/>
    <w:qFormat/>
    <w:rsid w:val="009F4DB7"/>
    <w:pPr>
      <w:widowControl/>
      <w:pBdr>
        <w:left w:val="single" w:sz="4" w:space="0" w:color="auto"/>
        <w:bottom w:val="single" w:sz="4" w:space="0" w:color="auto"/>
        <w:right w:val="single" w:sz="4" w:space="0" w:color="auto"/>
      </w:pBdr>
      <w:autoSpaceDE w:val="0"/>
      <w:autoSpaceDN w:val="0"/>
      <w:spacing w:before="100" w:beforeAutospacing="1" w:after="100" w:afterAutospacing="1"/>
      <w:jc w:val="left"/>
      <w:textAlignment w:val="center"/>
    </w:pPr>
    <w:rPr>
      <w:rFonts w:ascii="宋体" w:eastAsia="宋体" w:hAnsi="宋体" w:cs="Times New Roman"/>
      <w:kern w:val="0"/>
      <w:sz w:val="22"/>
    </w:rPr>
  </w:style>
  <w:style w:type="paragraph" w:customStyle="1" w:styleId="xl4221">
    <w:name w:val="xl4221"/>
    <w:basedOn w:val="a0"/>
    <w:qFormat/>
    <w:rsid w:val="009F4DB7"/>
    <w:pPr>
      <w:widowControl/>
      <w:pBdr>
        <w:top w:val="single" w:sz="4" w:space="0" w:color="auto"/>
        <w:left w:val="single" w:sz="4" w:space="0" w:color="auto"/>
        <w:bottom w:val="single" w:sz="4" w:space="0" w:color="auto"/>
        <w:right w:val="single" w:sz="4" w:space="0" w:color="auto"/>
      </w:pBdr>
      <w:shd w:val="clear" w:color="000000" w:fill="FFFFFF"/>
      <w:autoSpaceDE w:val="0"/>
      <w:autoSpaceDN w:val="0"/>
      <w:spacing w:before="100" w:beforeAutospacing="1" w:after="100" w:afterAutospacing="1"/>
      <w:jc w:val="left"/>
    </w:pPr>
    <w:rPr>
      <w:rFonts w:ascii="宋体" w:eastAsia="宋体" w:hAnsi="宋体" w:cs="宋体"/>
      <w:kern w:val="0"/>
      <w:sz w:val="18"/>
      <w:szCs w:val="18"/>
    </w:rPr>
  </w:style>
  <w:style w:type="paragraph" w:customStyle="1" w:styleId="xl4223">
    <w:name w:val="xl4223"/>
    <w:basedOn w:val="a0"/>
    <w:qFormat/>
    <w:rsid w:val="009F4DB7"/>
    <w:pPr>
      <w:widowControl/>
      <w:pBdr>
        <w:top w:val="single" w:sz="4" w:space="0" w:color="auto"/>
        <w:left w:val="single" w:sz="4" w:space="0" w:color="auto"/>
        <w:bottom w:val="single" w:sz="4" w:space="0" w:color="auto"/>
        <w:right w:val="single" w:sz="4" w:space="0" w:color="auto"/>
      </w:pBdr>
      <w:autoSpaceDE w:val="0"/>
      <w:autoSpaceDN w:val="0"/>
      <w:spacing w:before="100" w:beforeAutospacing="1" w:after="100" w:afterAutospacing="1"/>
      <w:jc w:val="left"/>
    </w:pPr>
    <w:rPr>
      <w:rFonts w:ascii="宋体" w:eastAsia="宋体" w:hAnsi="宋体" w:cs="宋体"/>
      <w:kern w:val="0"/>
      <w:sz w:val="20"/>
      <w:szCs w:val="20"/>
    </w:rPr>
  </w:style>
  <w:style w:type="paragraph" w:customStyle="1" w:styleId="Style2">
    <w:name w:val="_Style 2"/>
    <w:basedOn w:val="a0"/>
    <w:uiPriority w:val="34"/>
    <w:qFormat/>
    <w:rsid w:val="009F4DB7"/>
    <w:pPr>
      <w:autoSpaceDE w:val="0"/>
      <w:autoSpaceDN w:val="0"/>
      <w:ind w:firstLineChars="200" w:firstLine="420"/>
    </w:pPr>
    <w:rPr>
      <w:rFonts w:ascii="宋体" w:eastAsia="宋体" w:hAnsi="Times New Roman" w:cs="Times New Roman"/>
      <w:kern w:val="0"/>
      <w:sz w:val="24"/>
      <w:szCs w:val="20"/>
    </w:rPr>
  </w:style>
  <w:style w:type="paragraph" w:customStyle="1" w:styleId="Char110">
    <w:name w:val="Char11"/>
    <w:basedOn w:val="a0"/>
    <w:qFormat/>
    <w:rsid w:val="009F4DB7"/>
    <w:pPr>
      <w:tabs>
        <w:tab w:val="left" w:pos="1125"/>
      </w:tabs>
      <w:autoSpaceDE w:val="0"/>
      <w:autoSpaceDN w:val="0"/>
      <w:ind w:left="1125" w:hanging="1125"/>
    </w:pPr>
    <w:rPr>
      <w:rFonts w:ascii="Times New Roman" w:eastAsia="宋体" w:hAnsi="Times New Roman" w:cs="Times New Roman"/>
      <w:sz w:val="24"/>
      <w:szCs w:val="24"/>
    </w:rPr>
  </w:style>
  <w:style w:type="paragraph" w:customStyle="1" w:styleId="xl4170">
    <w:name w:val="xl4170"/>
    <w:basedOn w:val="a0"/>
    <w:qFormat/>
    <w:rsid w:val="009F4DB7"/>
    <w:pPr>
      <w:widowControl/>
      <w:shd w:val="clear" w:color="000000" w:fill="FFFFFF"/>
      <w:autoSpaceDE w:val="0"/>
      <w:autoSpaceDN w:val="0"/>
      <w:spacing w:before="100" w:beforeAutospacing="1" w:after="100" w:afterAutospacing="1"/>
      <w:jc w:val="left"/>
    </w:pPr>
    <w:rPr>
      <w:rFonts w:ascii="宋体" w:eastAsia="宋体" w:hAnsi="宋体" w:cs="宋体"/>
      <w:color w:val="FF0000"/>
      <w:kern w:val="0"/>
      <w:sz w:val="24"/>
      <w:szCs w:val="24"/>
    </w:rPr>
  </w:style>
  <w:style w:type="paragraph" w:customStyle="1" w:styleId="xl4167">
    <w:name w:val="xl4167"/>
    <w:basedOn w:val="a0"/>
    <w:qFormat/>
    <w:rsid w:val="009F4DB7"/>
    <w:pPr>
      <w:widowControl/>
      <w:pBdr>
        <w:top w:val="single" w:sz="4" w:space="0" w:color="auto"/>
        <w:left w:val="single" w:sz="4" w:space="0" w:color="auto"/>
        <w:bottom w:val="single" w:sz="4" w:space="0" w:color="auto"/>
        <w:right w:val="single" w:sz="4" w:space="0" w:color="auto"/>
      </w:pBdr>
      <w:shd w:val="clear" w:color="000000" w:fill="FFFFFF"/>
      <w:autoSpaceDE w:val="0"/>
      <w:autoSpaceDN w:val="0"/>
      <w:spacing w:before="100" w:beforeAutospacing="1" w:after="100" w:afterAutospacing="1"/>
      <w:jc w:val="left"/>
    </w:pPr>
    <w:rPr>
      <w:rFonts w:ascii="宋体" w:eastAsia="宋体" w:hAnsi="宋体" w:cs="宋体"/>
      <w:kern w:val="0"/>
      <w:sz w:val="20"/>
      <w:szCs w:val="20"/>
    </w:rPr>
  </w:style>
  <w:style w:type="paragraph" w:customStyle="1" w:styleId="affe">
    <w:name w:val="缺省文本"/>
    <w:basedOn w:val="a0"/>
    <w:qFormat/>
    <w:rsid w:val="009F4DB7"/>
    <w:pPr>
      <w:autoSpaceDE w:val="0"/>
      <w:autoSpaceDN w:val="0"/>
      <w:adjustRightInd w:val="0"/>
      <w:jc w:val="left"/>
    </w:pPr>
    <w:rPr>
      <w:rFonts w:ascii="Times New Roman" w:eastAsia="宋体" w:hAnsi="Times New Roman" w:cs="Times New Roman"/>
      <w:kern w:val="0"/>
      <w:sz w:val="24"/>
      <w:szCs w:val="20"/>
    </w:rPr>
  </w:style>
  <w:style w:type="paragraph" w:customStyle="1" w:styleId="xl4197">
    <w:name w:val="xl4197"/>
    <w:basedOn w:val="a0"/>
    <w:qFormat/>
    <w:rsid w:val="009F4DB7"/>
    <w:pPr>
      <w:widowControl/>
      <w:pBdr>
        <w:top w:val="single" w:sz="4" w:space="0" w:color="auto"/>
        <w:left w:val="single" w:sz="4" w:space="0" w:color="auto"/>
        <w:bottom w:val="single" w:sz="4" w:space="0" w:color="auto"/>
        <w:right w:val="single" w:sz="4" w:space="0" w:color="auto"/>
      </w:pBdr>
      <w:shd w:val="clear" w:color="000000" w:fill="FFFFFF"/>
      <w:autoSpaceDE w:val="0"/>
      <w:autoSpaceDN w:val="0"/>
      <w:spacing w:before="100" w:beforeAutospacing="1" w:after="100" w:afterAutospacing="1"/>
      <w:jc w:val="left"/>
    </w:pPr>
    <w:rPr>
      <w:rFonts w:ascii="宋体" w:eastAsia="宋体" w:hAnsi="宋体" w:cs="宋体"/>
      <w:kern w:val="0"/>
      <w:sz w:val="18"/>
      <w:szCs w:val="18"/>
    </w:rPr>
  </w:style>
  <w:style w:type="paragraph" w:customStyle="1" w:styleId="xl4157">
    <w:name w:val="xl4157"/>
    <w:basedOn w:val="a0"/>
    <w:qFormat/>
    <w:rsid w:val="009F4DB7"/>
    <w:pPr>
      <w:widowControl/>
      <w:pBdr>
        <w:top w:val="single" w:sz="4" w:space="0" w:color="auto"/>
        <w:left w:val="single" w:sz="4" w:space="0" w:color="auto"/>
        <w:bottom w:val="single" w:sz="4" w:space="0" w:color="auto"/>
        <w:right w:val="single" w:sz="4" w:space="0" w:color="auto"/>
      </w:pBdr>
      <w:shd w:val="clear" w:color="000000" w:fill="FFFFFF"/>
      <w:autoSpaceDE w:val="0"/>
      <w:autoSpaceDN w:val="0"/>
      <w:spacing w:before="100" w:beforeAutospacing="1" w:after="100" w:afterAutospacing="1"/>
      <w:jc w:val="center"/>
    </w:pPr>
    <w:rPr>
      <w:rFonts w:ascii="宋体" w:eastAsia="宋体" w:hAnsi="宋体" w:cs="宋体"/>
      <w:kern w:val="0"/>
      <w:sz w:val="20"/>
      <w:szCs w:val="20"/>
    </w:rPr>
  </w:style>
  <w:style w:type="paragraph" w:customStyle="1" w:styleId="xl4227">
    <w:name w:val="xl4227"/>
    <w:basedOn w:val="a0"/>
    <w:qFormat/>
    <w:rsid w:val="009F4DB7"/>
    <w:pPr>
      <w:widowControl/>
      <w:pBdr>
        <w:top w:val="single" w:sz="4" w:space="0" w:color="auto"/>
        <w:left w:val="single" w:sz="4" w:space="0" w:color="auto"/>
        <w:bottom w:val="single" w:sz="4" w:space="0" w:color="auto"/>
        <w:right w:val="single" w:sz="4" w:space="0" w:color="auto"/>
      </w:pBdr>
      <w:autoSpaceDE w:val="0"/>
      <w:autoSpaceDN w:val="0"/>
      <w:spacing w:before="100" w:beforeAutospacing="1" w:after="100" w:afterAutospacing="1"/>
      <w:jc w:val="center"/>
    </w:pPr>
    <w:rPr>
      <w:rFonts w:ascii="宋体" w:eastAsia="宋体" w:hAnsi="宋体" w:cs="宋体"/>
      <w:kern w:val="0"/>
      <w:sz w:val="20"/>
      <w:szCs w:val="20"/>
    </w:rPr>
  </w:style>
  <w:style w:type="paragraph" w:customStyle="1" w:styleId="-3-">
    <w:name w:val="-标题3-"/>
    <w:basedOn w:val="-1-"/>
    <w:rsid w:val="009F4DB7"/>
    <w:pPr>
      <w:jc w:val="left"/>
      <w:outlineLvl w:val="2"/>
    </w:pPr>
    <w:rPr>
      <w:sz w:val="28"/>
    </w:rPr>
  </w:style>
  <w:style w:type="paragraph" w:customStyle="1" w:styleId="xl45">
    <w:name w:val="xl45"/>
    <w:basedOn w:val="a0"/>
    <w:qFormat/>
    <w:rsid w:val="009F4DB7"/>
    <w:pPr>
      <w:widowControl/>
      <w:pBdr>
        <w:top w:val="single" w:sz="4" w:space="0" w:color="auto"/>
        <w:bottom w:val="single" w:sz="4" w:space="0" w:color="auto"/>
      </w:pBdr>
      <w:autoSpaceDE w:val="0"/>
      <w:autoSpaceDN w:val="0"/>
      <w:spacing w:before="100" w:beforeAutospacing="1" w:after="100" w:afterAutospacing="1"/>
      <w:jc w:val="left"/>
      <w:textAlignment w:val="center"/>
    </w:pPr>
    <w:rPr>
      <w:rFonts w:ascii="宋体" w:eastAsia="宋体" w:hAnsi="宋体" w:cs="Times New Roman"/>
      <w:kern w:val="0"/>
      <w:sz w:val="22"/>
    </w:rPr>
  </w:style>
  <w:style w:type="paragraph" w:customStyle="1" w:styleId="xl44">
    <w:name w:val="xl44"/>
    <w:basedOn w:val="a0"/>
    <w:qFormat/>
    <w:rsid w:val="009F4DB7"/>
    <w:pPr>
      <w:widowControl/>
      <w:pBdr>
        <w:top w:val="single" w:sz="4" w:space="0" w:color="auto"/>
        <w:left w:val="single" w:sz="4" w:space="0" w:color="auto"/>
        <w:bottom w:val="single" w:sz="4" w:space="0" w:color="auto"/>
      </w:pBdr>
      <w:autoSpaceDE w:val="0"/>
      <w:autoSpaceDN w:val="0"/>
      <w:spacing w:before="100" w:beforeAutospacing="1" w:after="100" w:afterAutospacing="1"/>
      <w:jc w:val="left"/>
      <w:textAlignment w:val="center"/>
    </w:pPr>
    <w:rPr>
      <w:rFonts w:ascii="宋体" w:eastAsia="宋体" w:hAnsi="宋体" w:cs="Times New Roman"/>
      <w:kern w:val="0"/>
      <w:sz w:val="22"/>
    </w:rPr>
  </w:style>
  <w:style w:type="paragraph" w:customStyle="1" w:styleId="afff">
    <w:name w:val="正文样式"/>
    <w:basedOn w:val="a0"/>
    <w:qFormat/>
    <w:rsid w:val="009F4DB7"/>
    <w:pPr>
      <w:tabs>
        <w:tab w:val="left" w:pos="1560"/>
      </w:tabs>
      <w:autoSpaceDE w:val="0"/>
      <w:autoSpaceDN w:val="0"/>
      <w:spacing w:before="163" w:after="163" w:line="300" w:lineRule="auto"/>
      <w:ind w:left="1560" w:hanging="360"/>
    </w:pPr>
    <w:rPr>
      <w:rFonts w:ascii="宋体" w:eastAsia="宋体" w:hAnsi="Times New Roman" w:cs="Times New Roman"/>
      <w:sz w:val="24"/>
      <w:szCs w:val="24"/>
    </w:rPr>
  </w:style>
  <w:style w:type="paragraph" w:customStyle="1" w:styleId="xl67">
    <w:name w:val="xl67"/>
    <w:basedOn w:val="a0"/>
    <w:rsid w:val="009F4DB7"/>
    <w:pPr>
      <w:widowControl/>
      <w:pBdr>
        <w:top w:val="single" w:sz="4" w:space="0" w:color="auto"/>
        <w:left w:val="single" w:sz="4" w:space="0" w:color="auto"/>
        <w:bottom w:val="single" w:sz="4" w:space="0" w:color="auto"/>
        <w:right w:val="single" w:sz="4" w:space="0" w:color="auto"/>
      </w:pBdr>
      <w:autoSpaceDE w:val="0"/>
      <w:autoSpaceDN w:val="0"/>
      <w:spacing w:before="100" w:beforeAutospacing="1" w:after="100" w:afterAutospacing="1"/>
      <w:jc w:val="center"/>
    </w:pPr>
    <w:rPr>
      <w:rFonts w:ascii="宋体" w:eastAsia="宋体" w:hAnsi="宋体" w:cs="宋体"/>
      <w:kern w:val="0"/>
      <w:sz w:val="20"/>
      <w:szCs w:val="20"/>
    </w:rPr>
  </w:style>
  <w:style w:type="paragraph" w:customStyle="1" w:styleId="xl4210">
    <w:name w:val="xl4210"/>
    <w:basedOn w:val="a0"/>
    <w:qFormat/>
    <w:rsid w:val="009F4DB7"/>
    <w:pPr>
      <w:widowControl/>
      <w:pBdr>
        <w:top w:val="single" w:sz="4" w:space="0" w:color="auto"/>
        <w:left w:val="single" w:sz="4" w:space="0" w:color="auto"/>
        <w:bottom w:val="single" w:sz="4" w:space="0" w:color="auto"/>
        <w:right w:val="single" w:sz="4" w:space="0" w:color="auto"/>
      </w:pBdr>
      <w:autoSpaceDE w:val="0"/>
      <w:autoSpaceDN w:val="0"/>
      <w:spacing w:before="100" w:beforeAutospacing="1" w:after="100" w:afterAutospacing="1"/>
      <w:jc w:val="center"/>
    </w:pPr>
    <w:rPr>
      <w:rFonts w:ascii="宋体" w:eastAsia="宋体" w:hAnsi="宋体" w:cs="宋体"/>
      <w:b/>
      <w:bCs/>
      <w:kern w:val="0"/>
      <w:sz w:val="20"/>
      <w:szCs w:val="20"/>
    </w:rPr>
  </w:style>
  <w:style w:type="paragraph" w:customStyle="1" w:styleId="ItemStepinTable">
    <w:name w:val="Item Step in Table"/>
    <w:qFormat/>
    <w:rsid w:val="009F4DB7"/>
    <w:pPr>
      <w:tabs>
        <w:tab w:val="left" w:pos="397"/>
        <w:tab w:val="left" w:pos="720"/>
      </w:tabs>
      <w:spacing w:before="40" w:after="40"/>
      <w:ind w:left="397" w:hanging="397"/>
      <w:jc w:val="both"/>
    </w:pPr>
    <w:rPr>
      <w:rFonts w:ascii="Arial" w:eastAsia="宋体" w:hAnsi="Arial" w:cs="Arial"/>
      <w:kern w:val="0"/>
      <w:sz w:val="18"/>
      <w:szCs w:val="18"/>
    </w:rPr>
  </w:style>
  <w:style w:type="paragraph" w:customStyle="1" w:styleId="CharChar3">
    <w:name w:val="Char Char3"/>
    <w:basedOn w:val="a0"/>
    <w:qFormat/>
    <w:rsid w:val="009F4DB7"/>
    <w:pPr>
      <w:widowControl/>
      <w:autoSpaceDE w:val="0"/>
      <w:autoSpaceDN w:val="0"/>
      <w:spacing w:after="160" w:line="240" w:lineRule="exact"/>
      <w:jc w:val="center"/>
    </w:pPr>
    <w:rPr>
      <w:rFonts w:ascii="黑体" w:eastAsia="黑体" w:hAnsi="Verdana" w:cs="Times New Roman"/>
      <w:kern w:val="0"/>
      <w:sz w:val="32"/>
      <w:szCs w:val="32"/>
      <w:lang w:eastAsia="en-US"/>
    </w:rPr>
  </w:style>
  <w:style w:type="paragraph" w:customStyle="1" w:styleId="xl4150">
    <w:name w:val="xl4150"/>
    <w:basedOn w:val="a0"/>
    <w:qFormat/>
    <w:rsid w:val="009F4DB7"/>
    <w:pPr>
      <w:widowControl/>
      <w:pBdr>
        <w:top w:val="single" w:sz="4" w:space="0" w:color="auto"/>
        <w:left w:val="single" w:sz="4" w:space="0" w:color="auto"/>
        <w:bottom w:val="single" w:sz="4" w:space="0" w:color="auto"/>
        <w:right w:val="single" w:sz="4" w:space="0" w:color="auto"/>
      </w:pBdr>
      <w:autoSpaceDE w:val="0"/>
      <w:autoSpaceDN w:val="0"/>
      <w:spacing w:before="100" w:beforeAutospacing="1" w:after="100" w:afterAutospacing="1"/>
      <w:jc w:val="left"/>
    </w:pPr>
    <w:rPr>
      <w:rFonts w:ascii="宋体" w:eastAsia="宋体" w:hAnsi="宋体" w:cs="宋体"/>
      <w:kern w:val="0"/>
      <w:sz w:val="20"/>
      <w:szCs w:val="20"/>
    </w:rPr>
  </w:style>
  <w:style w:type="paragraph" w:customStyle="1" w:styleId="xl4154">
    <w:name w:val="xl4154"/>
    <w:basedOn w:val="a0"/>
    <w:qFormat/>
    <w:rsid w:val="009F4DB7"/>
    <w:pPr>
      <w:widowControl/>
      <w:pBdr>
        <w:top w:val="single" w:sz="4" w:space="0" w:color="auto"/>
        <w:left w:val="single" w:sz="4" w:space="0" w:color="auto"/>
        <w:bottom w:val="single" w:sz="4" w:space="0" w:color="auto"/>
        <w:right w:val="single" w:sz="4" w:space="0" w:color="auto"/>
      </w:pBdr>
      <w:autoSpaceDE w:val="0"/>
      <w:autoSpaceDN w:val="0"/>
      <w:spacing w:before="100" w:beforeAutospacing="1" w:after="100" w:afterAutospacing="1"/>
      <w:jc w:val="left"/>
    </w:pPr>
    <w:rPr>
      <w:rFonts w:ascii="宋体" w:eastAsia="宋体" w:hAnsi="宋体" w:cs="宋体"/>
      <w:kern w:val="0"/>
      <w:sz w:val="20"/>
      <w:szCs w:val="20"/>
    </w:rPr>
  </w:style>
  <w:style w:type="paragraph" w:customStyle="1" w:styleId="xl4203">
    <w:name w:val="xl4203"/>
    <w:basedOn w:val="a0"/>
    <w:qFormat/>
    <w:rsid w:val="009F4DB7"/>
    <w:pPr>
      <w:widowControl/>
      <w:pBdr>
        <w:top w:val="single" w:sz="4" w:space="0" w:color="auto"/>
        <w:left w:val="single" w:sz="4" w:space="0" w:color="auto"/>
        <w:bottom w:val="single" w:sz="4" w:space="0" w:color="auto"/>
        <w:right w:val="single" w:sz="4" w:space="0" w:color="auto"/>
      </w:pBdr>
      <w:autoSpaceDE w:val="0"/>
      <w:autoSpaceDN w:val="0"/>
      <w:spacing w:before="100" w:beforeAutospacing="1" w:after="100" w:afterAutospacing="1"/>
      <w:jc w:val="left"/>
    </w:pPr>
    <w:rPr>
      <w:rFonts w:ascii="宋体" w:eastAsia="宋体" w:hAnsi="宋体" w:cs="宋体"/>
      <w:kern w:val="0"/>
      <w:sz w:val="20"/>
      <w:szCs w:val="20"/>
    </w:rPr>
  </w:style>
  <w:style w:type="paragraph" w:customStyle="1" w:styleId="xl69">
    <w:name w:val="xl69"/>
    <w:basedOn w:val="a0"/>
    <w:rsid w:val="009F4DB7"/>
    <w:pPr>
      <w:widowControl/>
      <w:autoSpaceDE w:val="0"/>
      <w:autoSpaceDN w:val="0"/>
      <w:spacing w:before="100" w:beforeAutospacing="1" w:after="100" w:afterAutospacing="1"/>
      <w:jc w:val="center"/>
    </w:pPr>
    <w:rPr>
      <w:rFonts w:ascii="宋体" w:eastAsia="宋体" w:hAnsi="宋体" w:cs="宋体"/>
      <w:kern w:val="0"/>
      <w:sz w:val="24"/>
      <w:szCs w:val="20"/>
    </w:rPr>
  </w:style>
  <w:style w:type="paragraph" w:customStyle="1" w:styleId="xl4185">
    <w:name w:val="xl4185"/>
    <w:basedOn w:val="a0"/>
    <w:qFormat/>
    <w:rsid w:val="009F4DB7"/>
    <w:pPr>
      <w:widowControl/>
      <w:pBdr>
        <w:top w:val="single" w:sz="4" w:space="0" w:color="auto"/>
        <w:left w:val="single" w:sz="4" w:space="0" w:color="auto"/>
        <w:bottom w:val="single" w:sz="4" w:space="0" w:color="auto"/>
        <w:right w:val="single" w:sz="4" w:space="0" w:color="auto"/>
      </w:pBdr>
      <w:autoSpaceDE w:val="0"/>
      <w:autoSpaceDN w:val="0"/>
      <w:spacing w:before="100" w:beforeAutospacing="1" w:after="100" w:afterAutospacing="1"/>
      <w:jc w:val="left"/>
    </w:pPr>
    <w:rPr>
      <w:rFonts w:ascii="宋体" w:eastAsia="宋体" w:hAnsi="宋体" w:cs="宋体"/>
      <w:kern w:val="0"/>
      <w:sz w:val="20"/>
      <w:szCs w:val="20"/>
    </w:rPr>
  </w:style>
  <w:style w:type="paragraph" w:customStyle="1" w:styleId="Charf2">
    <w:name w:val="Char"/>
    <w:basedOn w:val="a0"/>
    <w:qFormat/>
    <w:rsid w:val="009F4DB7"/>
    <w:pPr>
      <w:autoSpaceDE w:val="0"/>
      <w:autoSpaceDN w:val="0"/>
    </w:pPr>
    <w:rPr>
      <w:rFonts w:ascii="宋体" w:eastAsia="宋体" w:hAnsi="Times New Roman" w:cs="Times New Roman"/>
      <w:kern w:val="0"/>
      <w:sz w:val="24"/>
      <w:szCs w:val="20"/>
    </w:rPr>
  </w:style>
  <w:style w:type="paragraph" w:customStyle="1" w:styleId="xl4216">
    <w:name w:val="xl4216"/>
    <w:basedOn w:val="a0"/>
    <w:qFormat/>
    <w:rsid w:val="009F4DB7"/>
    <w:pPr>
      <w:widowControl/>
      <w:pBdr>
        <w:top w:val="single" w:sz="4" w:space="0" w:color="auto"/>
        <w:left w:val="single" w:sz="4" w:space="0" w:color="auto"/>
        <w:right w:val="single" w:sz="4" w:space="0" w:color="auto"/>
      </w:pBdr>
      <w:autoSpaceDE w:val="0"/>
      <w:autoSpaceDN w:val="0"/>
      <w:spacing w:before="100" w:beforeAutospacing="1" w:after="100" w:afterAutospacing="1"/>
      <w:jc w:val="left"/>
    </w:pPr>
    <w:rPr>
      <w:rFonts w:ascii="宋体" w:eastAsia="宋体" w:hAnsi="宋体" w:cs="宋体"/>
      <w:kern w:val="0"/>
      <w:sz w:val="20"/>
      <w:szCs w:val="20"/>
    </w:rPr>
  </w:style>
  <w:style w:type="paragraph" w:customStyle="1" w:styleId="Style5">
    <w:name w:val="_Style 5"/>
    <w:basedOn w:val="a0"/>
    <w:qFormat/>
    <w:rsid w:val="009F4DB7"/>
    <w:pPr>
      <w:autoSpaceDE w:val="0"/>
      <w:autoSpaceDN w:val="0"/>
      <w:ind w:firstLineChars="200" w:firstLine="420"/>
    </w:pPr>
    <w:rPr>
      <w:rFonts w:ascii="Times New Roman" w:eastAsia="宋体" w:hAnsi="Times New Roman" w:cs="Times New Roman"/>
      <w:szCs w:val="24"/>
    </w:rPr>
  </w:style>
  <w:style w:type="paragraph" w:customStyle="1" w:styleId="xl72">
    <w:name w:val="xl72"/>
    <w:basedOn w:val="a0"/>
    <w:rsid w:val="009F4DB7"/>
    <w:pPr>
      <w:widowControl/>
      <w:pBdr>
        <w:left w:val="single" w:sz="4" w:space="0" w:color="auto"/>
        <w:right w:val="single" w:sz="4" w:space="0" w:color="auto"/>
      </w:pBdr>
      <w:autoSpaceDE w:val="0"/>
      <w:autoSpaceDN w:val="0"/>
      <w:spacing w:before="100" w:beforeAutospacing="1" w:after="100" w:afterAutospacing="1"/>
      <w:jc w:val="center"/>
    </w:pPr>
    <w:rPr>
      <w:rFonts w:ascii="宋体" w:eastAsia="宋体" w:hAnsi="宋体" w:cs="宋体"/>
      <w:kern w:val="0"/>
      <w:sz w:val="24"/>
      <w:szCs w:val="20"/>
    </w:rPr>
  </w:style>
  <w:style w:type="paragraph" w:customStyle="1" w:styleId="2char4">
    <w:name w:val="2char"/>
    <w:basedOn w:val="a0"/>
    <w:qFormat/>
    <w:rsid w:val="009F4DB7"/>
    <w:pPr>
      <w:widowControl/>
      <w:autoSpaceDE w:val="0"/>
      <w:autoSpaceDN w:val="0"/>
      <w:spacing w:before="100" w:beforeAutospacing="1" w:after="100" w:afterAutospacing="1"/>
      <w:jc w:val="left"/>
    </w:pPr>
    <w:rPr>
      <w:rFonts w:ascii="宋体" w:eastAsia="宋体" w:hAnsi="宋体" w:cs="宋体"/>
      <w:kern w:val="0"/>
      <w:sz w:val="24"/>
      <w:szCs w:val="24"/>
    </w:rPr>
  </w:style>
  <w:style w:type="paragraph" w:customStyle="1" w:styleId="Body">
    <w:name w:val="Body"/>
    <w:basedOn w:val="a0"/>
    <w:qFormat/>
    <w:rsid w:val="009F4DB7"/>
    <w:pPr>
      <w:tabs>
        <w:tab w:val="left" w:pos="1247"/>
      </w:tabs>
      <w:autoSpaceDE w:val="0"/>
      <w:autoSpaceDN w:val="0"/>
      <w:spacing w:before="120" w:line="288" w:lineRule="auto"/>
      <w:ind w:left="1247"/>
    </w:pPr>
    <w:rPr>
      <w:rFonts w:ascii="Arial" w:eastAsia="宋体" w:hAnsi="Arial" w:cs="Times New Roman"/>
      <w:szCs w:val="21"/>
      <w:lang w:eastAsia="en-US"/>
    </w:rPr>
  </w:style>
  <w:style w:type="paragraph" w:customStyle="1" w:styleId="afff0">
    <w:name w:val="公正文"/>
    <w:basedOn w:val="a1"/>
    <w:rsid w:val="009F4DB7"/>
    <w:pPr>
      <w:adjustRightInd w:val="0"/>
      <w:snapToGrid w:val="0"/>
      <w:spacing w:line="355" w:lineRule="auto"/>
      <w:ind w:firstLine="200"/>
    </w:pPr>
    <w:rPr>
      <w:rFonts w:ascii="宋体" w:eastAsia="仿宋_GB2312" w:hAnsi="宋体"/>
      <w:kern w:val="0"/>
      <w:sz w:val="28"/>
    </w:rPr>
  </w:style>
  <w:style w:type="paragraph" w:customStyle="1" w:styleId="xl26">
    <w:name w:val="xl26"/>
    <w:basedOn w:val="a0"/>
    <w:qFormat/>
    <w:rsid w:val="009F4DB7"/>
    <w:pPr>
      <w:widowControl/>
      <w:pBdr>
        <w:left w:val="single" w:sz="4" w:space="0" w:color="auto"/>
        <w:bottom w:val="single" w:sz="4" w:space="0" w:color="auto"/>
        <w:right w:val="single" w:sz="4" w:space="0" w:color="auto"/>
      </w:pBdr>
      <w:autoSpaceDE w:val="0"/>
      <w:autoSpaceDN w:val="0"/>
      <w:spacing w:before="100" w:beforeAutospacing="1" w:after="100" w:afterAutospacing="1"/>
      <w:jc w:val="center"/>
      <w:textAlignment w:val="center"/>
    </w:pPr>
    <w:rPr>
      <w:rFonts w:ascii="宋体" w:eastAsia="宋体" w:hAnsi="宋体" w:cs="Times New Roman"/>
      <w:kern w:val="0"/>
      <w:sz w:val="22"/>
    </w:rPr>
  </w:style>
  <w:style w:type="paragraph" w:customStyle="1" w:styleId="xl4217">
    <w:name w:val="xl4217"/>
    <w:basedOn w:val="a0"/>
    <w:qFormat/>
    <w:rsid w:val="009F4DB7"/>
    <w:pPr>
      <w:widowControl/>
      <w:pBdr>
        <w:top w:val="single" w:sz="4" w:space="0" w:color="auto"/>
        <w:left w:val="single" w:sz="4" w:space="0" w:color="auto"/>
        <w:bottom w:val="single" w:sz="4" w:space="0" w:color="auto"/>
        <w:right w:val="single" w:sz="4" w:space="0" w:color="auto"/>
      </w:pBdr>
      <w:autoSpaceDE w:val="0"/>
      <w:autoSpaceDN w:val="0"/>
      <w:spacing w:before="100" w:beforeAutospacing="1" w:after="100" w:afterAutospacing="1"/>
      <w:jc w:val="left"/>
    </w:pPr>
    <w:rPr>
      <w:rFonts w:ascii="宋体" w:eastAsia="宋体" w:hAnsi="宋体" w:cs="宋体"/>
      <w:kern w:val="0"/>
      <w:szCs w:val="21"/>
    </w:rPr>
  </w:style>
  <w:style w:type="paragraph" w:customStyle="1" w:styleId="xl4235">
    <w:name w:val="xl4235"/>
    <w:basedOn w:val="a0"/>
    <w:qFormat/>
    <w:rsid w:val="009F4DB7"/>
    <w:pPr>
      <w:widowControl/>
      <w:pBdr>
        <w:top w:val="single" w:sz="4" w:space="0" w:color="auto"/>
        <w:left w:val="single" w:sz="4" w:space="0" w:color="auto"/>
        <w:bottom w:val="single" w:sz="4" w:space="0" w:color="auto"/>
        <w:right w:val="single" w:sz="4" w:space="0" w:color="auto"/>
      </w:pBdr>
      <w:autoSpaceDE w:val="0"/>
      <w:autoSpaceDN w:val="0"/>
      <w:spacing w:before="100" w:beforeAutospacing="1" w:after="100" w:afterAutospacing="1"/>
      <w:jc w:val="center"/>
    </w:pPr>
    <w:rPr>
      <w:rFonts w:ascii="宋体" w:eastAsia="宋体" w:hAnsi="宋体" w:cs="宋体"/>
      <w:b/>
      <w:bCs/>
      <w:kern w:val="0"/>
      <w:sz w:val="20"/>
      <w:szCs w:val="20"/>
    </w:rPr>
  </w:style>
  <w:style w:type="paragraph" w:customStyle="1" w:styleId="xl4158">
    <w:name w:val="xl4158"/>
    <w:basedOn w:val="a0"/>
    <w:qFormat/>
    <w:rsid w:val="009F4DB7"/>
    <w:pPr>
      <w:widowControl/>
      <w:pBdr>
        <w:top w:val="single" w:sz="4" w:space="0" w:color="auto"/>
        <w:left w:val="single" w:sz="4" w:space="0" w:color="auto"/>
        <w:bottom w:val="single" w:sz="4" w:space="0" w:color="auto"/>
        <w:right w:val="single" w:sz="4" w:space="0" w:color="auto"/>
      </w:pBdr>
      <w:shd w:val="clear" w:color="000000" w:fill="FFFFFF"/>
      <w:autoSpaceDE w:val="0"/>
      <w:autoSpaceDN w:val="0"/>
      <w:spacing w:before="100" w:beforeAutospacing="1" w:after="100" w:afterAutospacing="1"/>
      <w:jc w:val="left"/>
    </w:pPr>
    <w:rPr>
      <w:rFonts w:ascii="宋体" w:eastAsia="宋体" w:hAnsi="宋体" w:cs="宋体"/>
      <w:kern w:val="0"/>
      <w:sz w:val="20"/>
      <w:szCs w:val="20"/>
    </w:rPr>
  </w:style>
  <w:style w:type="paragraph" w:customStyle="1" w:styleId="xl68">
    <w:name w:val="xl68"/>
    <w:basedOn w:val="a0"/>
    <w:rsid w:val="009F4DB7"/>
    <w:pPr>
      <w:widowControl/>
      <w:pBdr>
        <w:top w:val="single" w:sz="4" w:space="0" w:color="auto"/>
        <w:left w:val="single" w:sz="4" w:space="0" w:color="auto"/>
        <w:bottom w:val="single" w:sz="4" w:space="0" w:color="auto"/>
        <w:right w:val="single" w:sz="4" w:space="0" w:color="auto"/>
      </w:pBdr>
      <w:autoSpaceDE w:val="0"/>
      <w:autoSpaceDN w:val="0"/>
      <w:spacing w:before="100" w:beforeAutospacing="1" w:after="100" w:afterAutospacing="1"/>
      <w:jc w:val="center"/>
    </w:pPr>
    <w:rPr>
      <w:rFonts w:ascii="新宋体" w:eastAsia="新宋体" w:hAnsi="新宋体" w:cs="宋体"/>
      <w:kern w:val="0"/>
      <w:sz w:val="20"/>
      <w:szCs w:val="20"/>
    </w:rPr>
  </w:style>
  <w:style w:type="paragraph" w:customStyle="1" w:styleId="xl37">
    <w:name w:val="xl37"/>
    <w:basedOn w:val="a0"/>
    <w:qFormat/>
    <w:rsid w:val="009F4DB7"/>
    <w:pPr>
      <w:widowControl/>
      <w:pBdr>
        <w:left w:val="single" w:sz="4" w:space="0" w:color="auto"/>
        <w:bottom w:val="single" w:sz="4" w:space="0" w:color="auto"/>
        <w:right w:val="single" w:sz="4" w:space="0" w:color="auto"/>
      </w:pBdr>
      <w:autoSpaceDE w:val="0"/>
      <w:autoSpaceDN w:val="0"/>
      <w:spacing w:before="100" w:beforeAutospacing="1" w:after="100" w:afterAutospacing="1"/>
      <w:jc w:val="center"/>
      <w:textAlignment w:val="center"/>
    </w:pPr>
    <w:rPr>
      <w:rFonts w:ascii="宋体" w:eastAsia="宋体" w:hAnsi="宋体" w:cs="Times New Roman"/>
      <w:b/>
      <w:bCs/>
      <w:kern w:val="0"/>
      <w:sz w:val="22"/>
    </w:rPr>
  </w:style>
  <w:style w:type="paragraph" w:customStyle="1" w:styleId="CharChar171">
    <w:name w:val="Char Char171"/>
    <w:basedOn w:val="a0"/>
    <w:qFormat/>
    <w:rsid w:val="009F4DB7"/>
    <w:pPr>
      <w:tabs>
        <w:tab w:val="left" w:pos="360"/>
      </w:tabs>
      <w:autoSpaceDE w:val="0"/>
      <w:autoSpaceDN w:val="0"/>
    </w:pPr>
    <w:rPr>
      <w:rFonts w:ascii="Tahoma" w:eastAsia="宋体" w:hAnsi="Tahoma" w:cs="Times New Roman"/>
      <w:sz w:val="24"/>
      <w:szCs w:val="24"/>
    </w:rPr>
  </w:style>
  <w:style w:type="paragraph" w:customStyle="1" w:styleId="afff1">
    <w:name w:val="自定义二"/>
    <w:basedOn w:val="a0"/>
    <w:next w:val="a0"/>
    <w:qFormat/>
    <w:rsid w:val="009F4DB7"/>
    <w:pPr>
      <w:tabs>
        <w:tab w:val="left" w:pos="2880"/>
      </w:tabs>
      <w:autoSpaceDE w:val="0"/>
      <w:autoSpaceDN w:val="0"/>
      <w:spacing w:line="360" w:lineRule="auto"/>
      <w:outlineLvl w:val="1"/>
    </w:pPr>
    <w:rPr>
      <w:rFonts w:ascii="Arial" w:eastAsia="宋体" w:hAnsi="Arial" w:cs="Times New Roman"/>
      <w:b/>
      <w:sz w:val="24"/>
      <w:szCs w:val="21"/>
    </w:rPr>
  </w:style>
  <w:style w:type="paragraph" w:customStyle="1" w:styleId="Char31">
    <w:name w:val="Char31"/>
    <w:basedOn w:val="a0"/>
    <w:qFormat/>
    <w:rsid w:val="009F4DB7"/>
    <w:pPr>
      <w:widowControl/>
      <w:autoSpaceDE w:val="0"/>
      <w:autoSpaceDN w:val="0"/>
      <w:spacing w:after="160" w:line="240" w:lineRule="exact"/>
      <w:jc w:val="left"/>
    </w:pPr>
    <w:rPr>
      <w:rFonts w:ascii="Verdana" w:eastAsia="宋体" w:hAnsi="Verdana" w:cs="Times New Roman"/>
      <w:kern w:val="0"/>
      <w:szCs w:val="20"/>
      <w:lang w:eastAsia="en-US"/>
    </w:rPr>
  </w:style>
  <w:style w:type="paragraph" w:customStyle="1" w:styleId="xl66">
    <w:name w:val="xl66"/>
    <w:basedOn w:val="a0"/>
    <w:qFormat/>
    <w:rsid w:val="009F4DB7"/>
    <w:pPr>
      <w:widowControl/>
      <w:pBdr>
        <w:bottom w:val="single" w:sz="4" w:space="0" w:color="auto"/>
      </w:pBdr>
      <w:autoSpaceDE w:val="0"/>
      <w:autoSpaceDN w:val="0"/>
      <w:spacing w:before="100" w:beforeAutospacing="1" w:after="100" w:afterAutospacing="1"/>
      <w:jc w:val="left"/>
      <w:textAlignment w:val="center"/>
    </w:pPr>
    <w:rPr>
      <w:rFonts w:ascii="宋体" w:eastAsia="宋体" w:hAnsi="宋体" w:cs="Times New Roman" w:hint="eastAsia"/>
      <w:b/>
      <w:bCs/>
      <w:kern w:val="0"/>
      <w:sz w:val="22"/>
    </w:rPr>
  </w:style>
  <w:style w:type="paragraph" w:customStyle="1" w:styleId="00">
    <w:name w:val="正文_0_0"/>
    <w:qFormat/>
    <w:rsid w:val="009F4DB7"/>
    <w:pPr>
      <w:widowControl w:val="0"/>
      <w:jc w:val="both"/>
    </w:pPr>
    <w:rPr>
      <w:rFonts w:ascii="Times New Roman" w:eastAsia="宋体" w:hAnsi="Times New Roman" w:cs="Times New Roman"/>
      <w:szCs w:val="24"/>
    </w:rPr>
  </w:style>
  <w:style w:type="paragraph" w:customStyle="1" w:styleId="afff2">
    <w:name w:val="内部列表"/>
    <w:basedOn w:val="a0"/>
    <w:qFormat/>
    <w:rsid w:val="009F4DB7"/>
    <w:pPr>
      <w:autoSpaceDE w:val="0"/>
      <w:autoSpaceDN w:val="0"/>
      <w:adjustRightInd w:val="0"/>
      <w:snapToGrid w:val="0"/>
      <w:spacing w:line="312" w:lineRule="auto"/>
      <w:ind w:leftChars="350" w:left="500" w:hangingChars="150" w:hanging="150"/>
    </w:pPr>
    <w:rPr>
      <w:rFonts w:ascii="Times New Roman" w:eastAsia="宋体" w:hAnsi="Times New Roman" w:cs="Times New Roman"/>
      <w:szCs w:val="24"/>
    </w:rPr>
  </w:style>
  <w:style w:type="paragraph" w:customStyle="1" w:styleId="Style6">
    <w:name w:val="_Style 6"/>
    <w:basedOn w:val="a0"/>
    <w:qFormat/>
    <w:rsid w:val="009F4DB7"/>
    <w:pPr>
      <w:widowControl/>
      <w:autoSpaceDE w:val="0"/>
      <w:autoSpaceDN w:val="0"/>
      <w:spacing w:after="160" w:line="240" w:lineRule="exact"/>
      <w:jc w:val="left"/>
    </w:pPr>
    <w:rPr>
      <w:rFonts w:ascii="Times New Roman" w:eastAsia="宋体" w:hAnsi="Times New Roman" w:cs="Times New Roman"/>
      <w:szCs w:val="24"/>
    </w:rPr>
  </w:style>
  <w:style w:type="paragraph" w:customStyle="1" w:styleId="afff3">
    <w:name w:val="前言、引言标题"/>
    <w:next w:val="a0"/>
    <w:qFormat/>
    <w:rsid w:val="009F4DB7"/>
    <w:pPr>
      <w:shd w:val="clear" w:color="FFFFFF" w:fill="FFFFFF"/>
      <w:spacing w:before="640" w:after="560"/>
      <w:jc w:val="center"/>
      <w:outlineLvl w:val="0"/>
    </w:pPr>
    <w:rPr>
      <w:rFonts w:ascii="黑体" w:eastAsia="黑体" w:hAnsi="Times New Roman" w:cs="Times New Roman"/>
      <w:kern w:val="0"/>
      <w:sz w:val="32"/>
      <w:szCs w:val="20"/>
    </w:rPr>
  </w:style>
  <w:style w:type="paragraph" w:customStyle="1" w:styleId="xl4175">
    <w:name w:val="xl4175"/>
    <w:basedOn w:val="a0"/>
    <w:qFormat/>
    <w:rsid w:val="009F4DB7"/>
    <w:pPr>
      <w:widowControl/>
      <w:pBdr>
        <w:top w:val="single" w:sz="4" w:space="0" w:color="auto"/>
        <w:left w:val="single" w:sz="4" w:space="0" w:color="auto"/>
        <w:bottom w:val="single" w:sz="4" w:space="0" w:color="auto"/>
        <w:right w:val="single" w:sz="4" w:space="0" w:color="auto"/>
      </w:pBdr>
      <w:shd w:val="clear" w:color="000000" w:fill="FFFFFF"/>
      <w:autoSpaceDE w:val="0"/>
      <w:autoSpaceDN w:val="0"/>
      <w:spacing w:before="100" w:beforeAutospacing="1" w:after="100" w:afterAutospacing="1"/>
      <w:jc w:val="center"/>
    </w:pPr>
    <w:rPr>
      <w:rFonts w:ascii="宋体" w:eastAsia="宋体" w:hAnsi="宋体" w:cs="宋体"/>
      <w:kern w:val="0"/>
      <w:szCs w:val="21"/>
    </w:rPr>
  </w:style>
  <w:style w:type="paragraph" w:customStyle="1" w:styleId="TableHeading">
    <w:name w:val="Table Heading"/>
    <w:basedOn w:val="a0"/>
    <w:qFormat/>
    <w:rsid w:val="009F4DB7"/>
    <w:pPr>
      <w:widowControl/>
      <w:autoSpaceDE w:val="0"/>
      <w:autoSpaceDN w:val="0"/>
      <w:jc w:val="center"/>
    </w:pPr>
    <w:rPr>
      <w:rFonts w:ascii="Arial" w:eastAsia="宋体" w:hAnsi="Arial" w:cs="Times New Roman"/>
      <w:b/>
      <w:kern w:val="0"/>
      <w:sz w:val="18"/>
      <w:szCs w:val="20"/>
    </w:rPr>
  </w:style>
  <w:style w:type="paragraph" w:customStyle="1" w:styleId="xl4191">
    <w:name w:val="xl4191"/>
    <w:basedOn w:val="a0"/>
    <w:qFormat/>
    <w:rsid w:val="009F4DB7"/>
    <w:pPr>
      <w:widowControl/>
      <w:pBdr>
        <w:top w:val="single" w:sz="4" w:space="0" w:color="auto"/>
        <w:left w:val="single" w:sz="4" w:space="0" w:color="auto"/>
        <w:bottom w:val="single" w:sz="4" w:space="0" w:color="auto"/>
        <w:right w:val="single" w:sz="4" w:space="0" w:color="auto"/>
      </w:pBdr>
      <w:autoSpaceDE w:val="0"/>
      <w:autoSpaceDN w:val="0"/>
      <w:spacing w:before="100" w:beforeAutospacing="1" w:after="100" w:afterAutospacing="1"/>
      <w:jc w:val="center"/>
    </w:pPr>
    <w:rPr>
      <w:rFonts w:ascii="宋体" w:eastAsia="宋体" w:hAnsi="宋体" w:cs="宋体"/>
      <w:kern w:val="0"/>
      <w:sz w:val="18"/>
      <w:szCs w:val="18"/>
    </w:rPr>
  </w:style>
  <w:style w:type="paragraph" w:customStyle="1" w:styleId="xl4196">
    <w:name w:val="xl4196"/>
    <w:basedOn w:val="a0"/>
    <w:qFormat/>
    <w:rsid w:val="009F4DB7"/>
    <w:pPr>
      <w:widowControl/>
      <w:pBdr>
        <w:top w:val="single" w:sz="4" w:space="0" w:color="auto"/>
        <w:left w:val="single" w:sz="4" w:space="0" w:color="auto"/>
        <w:bottom w:val="single" w:sz="4" w:space="0" w:color="auto"/>
        <w:right w:val="single" w:sz="4" w:space="0" w:color="auto"/>
      </w:pBdr>
      <w:shd w:val="clear" w:color="000000" w:fill="FFFFFF"/>
      <w:autoSpaceDE w:val="0"/>
      <w:autoSpaceDN w:val="0"/>
      <w:spacing w:before="100" w:beforeAutospacing="1" w:after="100" w:afterAutospacing="1"/>
      <w:jc w:val="left"/>
    </w:pPr>
    <w:rPr>
      <w:rFonts w:ascii="宋体" w:eastAsia="宋体" w:hAnsi="宋体" w:cs="宋体"/>
      <w:kern w:val="0"/>
      <w:sz w:val="20"/>
      <w:szCs w:val="20"/>
    </w:rPr>
  </w:style>
  <w:style w:type="paragraph" w:customStyle="1" w:styleId="xl4195">
    <w:name w:val="xl4195"/>
    <w:basedOn w:val="a0"/>
    <w:qFormat/>
    <w:rsid w:val="009F4DB7"/>
    <w:pPr>
      <w:widowControl/>
      <w:pBdr>
        <w:top w:val="single" w:sz="4" w:space="0" w:color="auto"/>
        <w:left w:val="single" w:sz="4" w:space="0" w:color="auto"/>
        <w:bottom w:val="single" w:sz="4" w:space="0" w:color="auto"/>
        <w:right w:val="single" w:sz="4" w:space="0" w:color="auto"/>
      </w:pBdr>
      <w:shd w:val="clear" w:color="000000" w:fill="FFFFFF"/>
      <w:autoSpaceDE w:val="0"/>
      <w:autoSpaceDN w:val="0"/>
      <w:spacing w:before="100" w:beforeAutospacing="1" w:after="100" w:afterAutospacing="1"/>
      <w:jc w:val="center"/>
    </w:pPr>
    <w:rPr>
      <w:rFonts w:ascii="宋体" w:eastAsia="宋体" w:hAnsi="宋体" w:cs="宋体"/>
      <w:kern w:val="0"/>
      <w:sz w:val="20"/>
      <w:szCs w:val="20"/>
    </w:rPr>
  </w:style>
  <w:style w:type="paragraph" w:customStyle="1" w:styleId="xl49">
    <w:name w:val="xl49"/>
    <w:basedOn w:val="a0"/>
    <w:qFormat/>
    <w:rsid w:val="009F4DB7"/>
    <w:pPr>
      <w:widowControl/>
      <w:pBdr>
        <w:left w:val="single" w:sz="4" w:space="0" w:color="auto"/>
        <w:right w:val="single" w:sz="4" w:space="0" w:color="auto"/>
      </w:pBdr>
      <w:autoSpaceDE w:val="0"/>
      <w:autoSpaceDN w:val="0"/>
      <w:spacing w:before="100" w:beforeAutospacing="1" w:after="100" w:afterAutospacing="1"/>
      <w:jc w:val="center"/>
      <w:textAlignment w:val="center"/>
    </w:pPr>
    <w:rPr>
      <w:rFonts w:ascii="宋体" w:eastAsia="宋体" w:hAnsi="宋体" w:cs="Times New Roman"/>
      <w:kern w:val="0"/>
      <w:sz w:val="22"/>
    </w:rPr>
  </w:style>
  <w:style w:type="paragraph" w:customStyle="1" w:styleId="33">
    <w:name w:val="列出段落3"/>
    <w:basedOn w:val="a0"/>
    <w:rsid w:val="009F4DB7"/>
    <w:pPr>
      <w:autoSpaceDE w:val="0"/>
      <w:autoSpaceDN w:val="0"/>
      <w:ind w:firstLineChars="200" w:firstLine="420"/>
    </w:pPr>
    <w:rPr>
      <w:rFonts w:ascii="Calibri" w:eastAsia="宋体" w:hAnsi="Calibri" w:cs="Times New Roman"/>
      <w:kern w:val="0"/>
      <w:sz w:val="24"/>
    </w:rPr>
  </w:style>
  <w:style w:type="paragraph" w:customStyle="1" w:styleId="xl4176">
    <w:name w:val="xl4176"/>
    <w:basedOn w:val="a0"/>
    <w:qFormat/>
    <w:rsid w:val="009F4DB7"/>
    <w:pPr>
      <w:widowControl/>
      <w:pBdr>
        <w:top w:val="single" w:sz="4" w:space="0" w:color="auto"/>
        <w:left w:val="single" w:sz="4" w:space="0" w:color="auto"/>
        <w:bottom w:val="single" w:sz="4" w:space="0" w:color="auto"/>
        <w:right w:val="single" w:sz="4" w:space="0" w:color="auto"/>
      </w:pBdr>
      <w:autoSpaceDE w:val="0"/>
      <w:autoSpaceDN w:val="0"/>
      <w:spacing w:before="100" w:beforeAutospacing="1" w:after="100" w:afterAutospacing="1"/>
      <w:jc w:val="left"/>
    </w:pPr>
    <w:rPr>
      <w:rFonts w:ascii="宋体" w:eastAsia="宋体" w:hAnsi="宋体" w:cs="宋体"/>
      <w:kern w:val="0"/>
      <w:sz w:val="20"/>
      <w:szCs w:val="20"/>
    </w:rPr>
  </w:style>
  <w:style w:type="paragraph" w:customStyle="1" w:styleId="CharChar2Char">
    <w:name w:val="Char Char2 Char"/>
    <w:basedOn w:val="a0"/>
    <w:rsid w:val="009F4DB7"/>
    <w:pPr>
      <w:autoSpaceDE w:val="0"/>
      <w:autoSpaceDN w:val="0"/>
    </w:pPr>
    <w:rPr>
      <w:rFonts w:ascii="宋体" w:eastAsia="宋体" w:hAnsi="宋体" w:cs="Times New Roman"/>
      <w:b/>
      <w:sz w:val="28"/>
      <w:szCs w:val="28"/>
    </w:rPr>
  </w:style>
  <w:style w:type="paragraph" w:customStyle="1" w:styleId="xl65">
    <w:name w:val="xl65"/>
    <w:basedOn w:val="a0"/>
    <w:rsid w:val="009F4DB7"/>
    <w:pPr>
      <w:widowControl/>
      <w:pBdr>
        <w:top w:val="single" w:sz="4" w:space="0" w:color="auto"/>
        <w:left w:val="single" w:sz="4" w:space="0" w:color="auto"/>
        <w:bottom w:val="single" w:sz="4" w:space="0" w:color="auto"/>
        <w:right w:val="single" w:sz="4" w:space="0" w:color="auto"/>
      </w:pBdr>
      <w:autoSpaceDE w:val="0"/>
      <w:autoSpaceDN w:val="0"/>
      <w:spacing w:before="100" w:beforeAutospacing="1" w:after="100" w:afterAutospacing="1"/>
      <w:jc w:val="left"/>
    </w:pPr>
    <w:rPr>
      <w:rFonts w:ascii="宋体" w:eastAsia="宋体" w:hAnsi="宋体" w:cs="宋体"/>
      <w:kern w:val="0"/>
      <w:sz w:val="20"/>
      <w:szCs w:val="20"/>
    </w:rPr>
  </w:style>
  <w:style w:type="paragraph" w:customStyle="1" w:styleId="xl4161">
    <w:name w:val="xl4161"/>
    <w:basedOn w:val="a0"/>
    <w:qFormat/>
    <w:rsid w:val="009F4DB7"/>
    <w:pPr>
      <w:widowControl/>
      <w:shd w:val="clear" w:color="000000" w:fill="FFFFFF"/>
      <w:autoSpaceDE w:val="0"/>
      <w:autoSpaceDN w:val="0"/>
      <w:spacing w:before="100" w:beforeAutospacing="1" w:after="100" w:afterAutospacing="1"/>
      <w:jc w:val="left"/>
    </w:pPr>
    <w:rPr>
      <w:rFonts w:ascii="宋体" w:eastAsia="宋体" w:hAnsi="宋体" w:cs="宋体"/>
      <w:kern w:val="0"/>
      <w:sz w:val="24"/>
      <w:szCs w:val="24"/>
    </w:rPr>
  </w:style>
  <w:style w:type="paragraph" w:customStyle="1" w:styleId="xl4171">
    <w:name w:val="xl4171"/>
    <w:basedOn w:val="a0"/>
    <w:qFormat/>
    <w:rsid w:val="009F4DB7"/>
    <w:pPr>
      <w:widowControl/>
      <w:pBdr>
        <w:top w:val="single" w:sz="4" w:space="0" w:color="auto"/>
        <w:left w:val="single" w:sz="4" w:space="0" w:color="auto"/>
        <w:bottom w:val="single" w:sz="4" w:space="0" w:color="auto"/>
        <w:right w:val="single" w:sz="4" w:space="0" w:color="auto"/>
      </w:pBdr>
      <w:autoSpaceDE w:val="0"/>
      <w:autoSpaceDN w:val="0"/>
      <w:spacing w:before="100" w:beforeAutospacing="1" w:after="100" w:afterAutospacing="1"/>
      <w:jc w:val="left"/>
    </w:pPr>
    <w:rPr>
      <w:rFonts w:ascii="宋体" w:eastAsia="宋体" w:hAnsi="宋体" w:cs="宋体"/>
      <w:kern w:val="0"/>
      <w:sz w:val="20"/>
      <w:szCs w:val="20"/>
    </w:rPr>
  </w:style>
  <w:style w:type="paragraph" w:customStyle="1" w:styleId="xl4204">
    <w:name w:val="xl4204"/>
    <w:basedOn w:val="a0"/>
    <w:qFormat/>
    <w:rsid w:val="009F4DB7"/>
    <w:pPr>
      <w:widowControl/>
      <w:pBdr>
        <w:top w:val="single" w:sz="4" w:space="0" w:color="auto"/>
        <w:left w:val="single" w:sz="4" w:space="0" w:color="auto"/>
        <w:bottom w:val="single" w:sz="4" w:space="0" w:color="auto"/>
        <w:right w:val="single" w:sz="4" w:space="0" w:color="auto"/>
      </w:pBdr>
      <w:autoSpaceDE w:val="0"/>
      <w:autoSpaceDN w:val="0"/>
      <w:spacing w:before="100" w:beforeAutospacing="1" w:after="100" w:afterAutospacing="1"/>
      <w:jc w:val="left"/>
    </w:pPr>
    <w:rPr>
      <w:rFonts w:ascii="宋体" w:eastAsia="宋体" w:hAnsi="宋体" w:cs="宋体"/>
      <w:kern w:val="0"/>
      <w:sz w:val="20"/>
      <w:szCs w:val="20"/>
    </w:rPr>
  </w:style>
  <w:style w:type="paragraph" w:customStyle="1" w:styleId="xl73">
    <w:name w:val="xl73"/>
    <w:basedOn w:val="a0"/>
    <w:rsid w:val="009F4DB7"/>
    <w:pPr>
      <w:widowControl/>
      <w:pBdr>
        <w:left w:val="single" w:sz="4" w:space="0" w:color="auto"/>
        <w:bottom w:val="single" w:sz="4" w:space="0" w:color="auto"/>
        <w:right w:val="single" w:sz="4" w:space="0" w:color="auto"/>
      </w:pBdr>
      <w:autoSpaceDE w:val="0"/>
      <w:autoSpaceDN w:val="0"/>
      <w:spacing w:before="100" w:beforeAutospacing="1" w:after="100" w:afterAutospacing="1"/>
      <w:jc w:val="center"/>
    </w:pPr>
    <w:rPr>
      <w:rFonts w:ascii="宋体" w:eastAsia="宋体" w:hAnsi="宋体" w:cs="宋体"/>
      <w:kern w:val="0"/>
      <w:sz w:val="24"/>
      <w:szCs w:val="20"/>
    </w:rPr>
  </w:style>
  <w:style w:type="paragraph" w:customStyle="1" w:styleId="112">
    <w:name w:val="正文11"/>
    <w:qFormat/>
    <w:rsid w:val="009F4DB7"/>
    <w:pPr>
      <w:widowControl w:val="0"/>
      <w:adjustRightInd w:val="0"/>
      <w:spacing w:line="360" w:lineRule="atLeast"/>
      <w:textAlignment w:val="baseline"/>
    </w:pPr>
    <w:rPr>
      <w:rFonts w:ascii="宋体" w:eastAsia="宋体" w:hAnsi="Times New Roman" w:cs="Times New Roman"/>
      <w:kern w:val="0"/>
      <w:sz w:val="24"/>
      <w:szCs w:val="20"/>
    </w:rPr>
  </w:style>
  <w:style w:type="paragraph" w:customStyle="1" w:styleId="xl4183">
    <w:name w:val="xl4183"/>
    <w:basedOn w:val="a0"/>
    <w:qFormat/>
    <w:rsid w:val="009F4DB7"/>
    <w:pPr>
      <w:widowControl/>
      <w:pBdr>
        <w:top w:val="single" w:sz="4" w:space="0" w:color="auto"/>
        <w:left w:val="single" w:sz="4" w:space="0" w:color="auto"/>
        <w:bottom w:val="single" w:sz="4" w:space="0" w:color="auto"/>
        <w:right w:val="single" w:sz="4" w:space="0" w:color="auto"/>
      </w:pBdr>
      <w:autoSpaceDE w:val="0"/>
      <w:autoSpaceDN w:val="0"/>
      <w:spacing w:before="100" w:beforeAutospacing="1" w:after="100" w:afterAutospacing="1"/>
      <w:jc w:val="left"/>
    </w:pPr>
    <w:rPr>
      <w:rFonts w:ascii="宋体" w:eastAsia="宋体" w:hAnsi="宋体" w:cs="宋体"/>
      <w:kern w:val="0"/>
      <w:sz w:val="18"/>
      <w:szCs w:val="18"/>
    </w:rPr>
  </w:style>
  <w:style w:type="paragraph" w:customStyle="1" w:styleId="TableBody">
    <w:name w:val="Table Body"/>
    <w:basedOn w:val="a0"/>
    <w:qFormat/>
    <w:rsid w:val="009F4DB7"/>
    <w:pPr>
      <w:widowControl/>
      <w:autoSpaceDE w:val="0"/>
      <w:autoSpaceDN w:val="0"/>
      <w:jc w:val="center"/>
    </w:pPr>
    <w:rPr>
      <w:rFonts w:ascii="Arial" w:eastAsia="宋体" w:hAnsi="Arial" w:cs="Times New Roman"/>
      <w:snapToGrid w:val="0"/>
      <w:kern w:val="0"/>
      <w:sz w:val="18"/>
      <w:szCs w:val="20"/>
    </w:rPr>
  </w:style>
  <w:style w:type="paragraph" w:customStyle="1" w:styleId="xl4237">
    <w:name w:val="xl4237"/>
    <w:basedOn w:val="a0"/>
    <w:qFormat/>
    <w:rsid w:val="009F4DB7"/>
    <w:pPr>
      <w:widowControl/>
      <w:pBdr>
        <w:top w:val="single" w:sz="4" w:space="0" w:color="auto"/>
        <w:left w:val="single" w:sz="4" w:space="0" w:color="auto"/>
        <w:bottom w:val="single" w:sz="4" w:space="0" w:color="auto"/>
        <w:right w:val="single" w:sz="4" w:space="0" w:color="auto"/>
      </w:pBdr>
      <w:shd w:val="clear" w:color="000000" w:fill="FFFFFF"/>
      <w:autoSpaceDE w:val="0"/>
      <w:autoSpaceDN w:val="0"/>
      <w:spacing w:before="100" w:beforeAutospacing="1" w:after="100" w:afterAutospacing="1"/>
      <w:jc w:val="left"/>
    </w:pPr>
    <w:rPr>
      <w:rFonts w:ascii="宋体" w:eastAsia="宋体" w:hAnsi="宋体" w:cs="宋体"/>
      <w:color w:val="FF0000"/>
      <w:kern w:val="0"/>
      <w:sz w:val="24"/>
      <w:szCs w:val="24"/>
    </w:rPr>
  </w:style>
  <w:style w:type="paragraph" w:customStyle="1" w:styleId="xl4206">
    <w:name w:val="xl4206"/>
    <w:basedOn w:val="a0"/>
    <w:qFormat/>
    <w:rsid w:val="009F4DB7"/>
    <w:pPr>
      <w:widowControl/>
      <w:pBdr>
        <w:top w:val="single" w:sz="4" w:space="0" w:color="auto"/>
        <w:left w:val="single" w:sz="4" w:space="0" w:color="auto"/>
        <w:bottom w:val="single" w:sz="4" w:space="0" w:color="auto"/>
        <w:right w:val="single" w:sz="4" w:space="0" w:color="auto"/>
      </w:pBdr>
      <w:autoSpaceDE w:val="0"/>
      <w:autoSpaceDN w:val="0"/>
      <w:spacing w:before="100" w:beforeAutospacing="1" w:after="100" w:afterAutospacing="1"/>
      <w:jc w:val="center"/>
    </w:pPr>
    <w:rPr>
      <w:rFonts w:ascii="宋体" w:eastAsia="宋体" w:hAnsi="宋体" w:cs="宋体"/>
      <w:kern w:val="0"/>
      <w:sz w:val="20"/>
      <w:szCs w:val="20"/>
    </w:rPr>
  </w:style>
  <w:style w:type="paragraph" w:customStyle="1" w:styleId="Normal-1">
    <w:name w:val="Normal-1"/>
    <w:basedOn w:val="a0"/>
    <w:qFormat/>
    <w:rsid w:val="009F4DB7"/>
    <w:pPr>
      <w:autoSpaceDE w:val="0"/>
      <w:autoSpaceDN w:val="0"/>
      <w:spacing w:afterLines="50" w:line="312" w:lineRule="auto"/>
      <w:ind w:firstLineChars="200" w:firstLine="200"/>
    </w:pPr>
    <w:rPr>
      <w:rFonts w:ascii="Calibri" w:eastAsia="宋体" w:hAnsi="Calibri" w:cs="Arial"/>
      <w:sz w:val="24"/>
    </w:rPr>
  </w:style>
  <w:style w:type="paragraph" w:customStyle="1" w:styleId="Char1CharCharChar1">
    <w:name w:val="Char1 Char Char Char1"/>
    <w:basedOn w:val="a0"/>
    <w:qFormat/>
    <w:rsid w:val="009F4DB7"/>
    <w:pPr>
      <w:autoSpaceDE w:val="0"/>
      <w:autoSpaceDN w:val="0"/>
      <w:ind w:left="420" w:hanging="420"/>
    </w:pPr>
    <w:rPr>
      <w:rFonts w:ascii="Times New Roman" w:eastAsia="宋体" w:hAnsi="Times New Roman" w:cs="Times New Roman"/>
      <w:sz w:val="24"/>
      <w:szCs w:val="24"/>
    </w:rPr>
  </w:style>
  <w:style w:type="paragraph" w:customStyle="1" w:styleId="xl71">
    <w:name w:val="xl71"/>
    <w:basedOn w:val="a0"/>
    <w:rsid w:val="009F4DB7"/>
    <w:pPr>
      <w:widowControl/>
      <w:pBdr>
        <w:top w:val="single" w:sz="4" w:space="0" w:color="auto"/>
        <w:left w:val="single" w:sz="4" w:space="0" w:color="auto"/>
        <w:right w:val="single" w:sz="4" w:space="0" w:color="auto"/>
      </w:pBdr>
      <w:autoSpaceDE w:val="0"/>
      <w:autoSpaceDN w:val="0"/>
      <w:spacing w:before="100" w:beforeAutospacing="1" w:after="100" w:afterAutospacing="1"/>
      <w:jc w:val="center"/>
    </w:pPr>
    <w:rPr>
      <w:rFonts w:ascii="宋体" w:eastAsia="宋体" w:hAnsi="宋体" w:cs="宋体"/>
      <w:kern w:val="0"/>
      <w:sz w:val="24"/>
      <w:szCs w:val="20"/>
    </w:rPr>
  </w:style>
  <w:style w:type="paragraph" w:customStyle="1" w:styleId="xl4205">
    <w:name w:val="xl4205"/>
    <w:basedOn w:val="a0"/>
    <w:qFormat/>
    <w:rsid w:val="009F4DB7"/>
    <w:pPr>
      <w:widowControl/>
      <w:pBdr>
        <w:top w:val="single" w:sz="4" w:space="0" w:color="auto"/>
        <w:left w:val="single" w:sz="4" w:space="0" w:color="auto"/>
        <w:bottom w:val="single" w:sz="4" w:space="0" w:color="auto"/>
        <w:right w:val="single" w:sz="4" w:space="0" w:color="auto"/>
      </w:pBdr>
      <w:autoSpaceDE w:val="0"/>
      <w:autoSpaceDN w:val="0"/>
      <w:spacing w:before="100" w:beforeAutospacing="1" w:after="100" w:afterAutospacing="1"/>
      <w:jc w:val="left"/>
      <w:textAlignment w:val="top"/>
    </w:pPr>
    <w:rPr>
      <w:rFonts w:ascii="宋体" w:eastAsia="宋体" w:hAnsi="宋体" w:cs="宋体"/>
      <w:kern w:val="0"/>
      <w:sz w:val="20"/>
      <w:szCs w:val="20"/>
    </w:rPr>
  </w:style>
  <w:style w:type="paragraph" w:customStyle="1" w:styleId="27">
    <w:name w:val="样式2"/>
    <w:basedOn w:val="30"/>
    <w:qFormat/>
    <w:rsid w:val="009F4DB7"/>
    <w:pPr>
      <w:tabs>
        <w:tab w:val="right" w:leader="dot" w:pos="9458"/>
      </w:tabs>
    </w:pPr>
    <w:rPr>
      <w:rFonts w:ascii="Arial" w:hAnsi="Times New Roman" w:cs="Arial"/>
      <w:i/>
      <w:szCs w:val="24"/>
    </w:rPr>
  </w:style>
  <w:style w:type="paragraph" w:customStyle="1" w:styleId="xl4151">
    <w:name w:val="xl4151"/>
    <w:basedOn w:val="a0"/>
    <w:qFormat/>
    <w:rsid w:val="009F4DB7"/>
    <w:pPr>
      <w:widowControl/>
      <w:pBdr>
        <w:top w:val="single" w:sz="4" w:space="0" w:color="auto"/>
        <w:left w:val="single" w:sz="4" w:space="0" w:color="auto"/>
        <w:bottom w:val="single" w:sz="4" w:space="0" w:color="auto"/>
        <w:right w:val="single" w:sz="4" w:space="0" w:color="auto"/>
      </w:pBdr>
      <w:autoSpaceDE w:val="0"/>
      <w:autoSpaceDN w:val="0"/>
      <w:spacing w:before="100" w:beforeAutospacing="1" w:after="100" w:afterAutospacing="1"/>
      <w:jc w:val="left"/>
    </w:pPr>
    <w:rPr>
      <w:rFonts w:ascii="宋体" w:eastAsia="宋体" w:hAnsi="宋体" w:cs="宋体"/>
      <w:kern w:val="0"/>
      <w:sz w:val="20"/>
      <w:szCs w:val="20"/>
    </w:rPr>
  </w:style>
  <w:style w:type="paragraph" w:customStyle="1" w:styleId="xl24">
    <w:name w:val="xl24"/>
    <w:basedOn w:val="a0"/>
    <w:qFormat/>
    <w:rsid w:val="009F4DB7"/>
    <w:pPr>
      <w:widowControl/>
      <w:pBdr>
        <w:top w:val="single" w:sz="4" w:space="0" w:color="auto"/>
        <w:left w:val="single" w:sz="4" w:space="0" w:color="auto"/>
        <w:right w:val="single" w:sz="4" w:space="0" w:color="auto"/>
      </w:pBdr>
      <w:autoSpaceDE w:val="0"/>
      <w:autoSpaceDN w:val="0"/>
      <w:spacing w:before="100" w:beforeAutospacing="1" w:after="100" w:afterAutospacing="1"/>
      <w:jc w:val="center"/>
      <w:textAlignment w:val="center"/>
    </w:pPr>
    <w:rPr>
      <w:rFonts w:ascii="宋体" w:eastAsia="宋体" w:hAnsi="宋体" w:cs="Times New Roman"/>
      <w:kern w:val="0"/>
      <w:sz w:val="22"/>
    </w:rPr>
  </w:style>
  <w:style w:type="paragraph" w:customStyle="1" w:styleId="xl4178">
    <w:name w:val="xl4178"/>
    <w:basedOn w:val="a0"/>
    <w:rsid w:val="009F4DB7"/>
    <w:pPr>
      <w:widowControl/>
      <w:pBdr>
        <w:top w:val="single" w:sz="4" w:space="0" w:color="auto"/>
        <w:left w:val="single" w:sz="4" w:space="0" w:color="auto"/>
        <w:bottom w:val="single" w:sz="4" w:space="0" w:color="auto"/>
        <w:right w:val="single" w:sz="4" w:space="0" w:color="auto"/>
      </w:pBdr>
      <w:shd w:val="clear" w:color="000000" w:fill="FFC000"/>
      <w:autoSpaceDE w:val="0"/>
      <w:autoSpaceDN w:val="0"/>
      <w:spacing w:before="100" w:beforeAutospacing="1" w:after="100" w:afterAutospacing="1"/>
      <w:jc w:val="left"/>
    </w:pPr>
    <w:rPr>
      <w:rFonts w:ascii="宋体" w:eastAsia="宋体" w:hAnsi="宋体" w:cs="宋体"/>
      <w:kern w:val="0"/>
      <w:sz w:val="20"/>
      <w:szCs w:val="20"/>
    </w:rPr>
  </w:style>
  <w:style w:type="paragraph" w:customStyle="1" w:styleId="CharChar2Char1">
    <w:name w:val="Char Char2 Char1"/>
    <w:basedOn w:val="a0"/>
    <w:rsid w:val="009F4DB7"/>
    <w:pPr>
      <w:autoSpaceDE w:val="0"/>
      <w:autoSpaceDN w:val="0"/>
    </w:pPr>
    <w:rPr>
      <w:rFonts w:ascii="宋体" w:eastAsia="宋体" w:hAnsi="宋体" w:cs="Times New Roman"/>
      <w:b/>
      <w:sz w:val="28"/>
      <w:szCs w:val="28"/>
    </w:rPr>
  </w:style>
  <w:style w:type="paragraph" w:customStyle="1" w:styleId="font7">
    <w:name w:val="font7"/>
    <w:basedOn w:val="a0"/>
    <w:qFormat/>
    <w:rsid w:val="009F4DB7"/>
    <w:pPr>
      <w:widowControl/>
      <w:autoSpaceDE w:val="0"/>
      <w:autoSpaceDN w:val="0"/>
      <w:spacing w:before="100" w:beforeAutospacing="1" w:after="100" w:afterAutospacing="1"/>
      <w:jc w:val="left"/>
    </w:pPr>
    <w:rPr>
      <w:rFonts w:ascii="Times New Roman" w:eastAsia="宋体" w:hAnsi="Times New Roman" w:cs="Times New Roman"/>
      <w:kern w:val="0"/>
      <w:sz w:val="22"/>
    </w:rPr>
  </w:style>
  <w:style w:type="paragraph" w:customStyle="1" w:styleId="xl4166">
    <w:name w:val="xl4166"/>
    <w:basedOn w:val="a0"/>
    <w:qFormat/>
    <w:rsid w:val="009F4DB7"/>
    <w:pPr>
      <w:widowControl/>
      <w:pBdr>
        <w:top w:val="single" w:sz="4" w:space="0" w:color="auto"/>
        <w:left w:val="single" w:sz="4" w:space="0" w:color="auto"/>
        <w:bottom w:val="single" w:sz="4" w:space="0" w:color="auto"/>
        <w:right w:val="single" w:sz="4" w:space="0" w:color="auto"/>
      </w:pBdr>
      <w:autoSpaceDE w:val="0"/>
      <w:autoSpaceDN w:val="0"/>
      <w:spacing w:before="100" w:beforeAutospacing="1" w:after="100" w:afterAutospacing="1"/>
      <w:jc w:val="left"/>
    </w:pPr>
    <w:rPr>
      <w:rFonts w:ascii="宋体" w:eastAsia="宋体" w:hAnsi="宋体" w:cs="宋体"/>
      <w:kern w:val="0"/>
      <w:sz w:val="20"/>
      <w:szCs w:val="20"/>
    </w:rPr>
  </w:style>
  <w:style w:type="paragraph" w:customStyle="1" w:styleId="cnfont">
    <w:name w:val="cnfont"/>
    <w:basedOn w:val="a0"/>
    <w:qFormat/>
    <w:rsid w:val="009F4DB7"/>
    <w:pPr>
      <w:widowControl/>
      <w:autoSpaceDE w:val="0"/>
      <w:autoSpaceDN w:val="0"/>
      <w:spacing w:before="100" w:beforeAutospacing="1" w:after="100" w:afterAutospacing="1"/>
      <w:jc w:val="left"/>
    </w:pPr>
    <w:rPr>
      <w:rFonts w:ascii="宋体" w:eastAsia="宋体" w:hAnsi="宋体" w:cs="Times New Roman"/>
      <w:color w:val="000000"/>
      <w:kern w:val="0"/>
      <w:sz w:val="24"/>
      <w:szCs w:val="24"/>
    </w:rPr>
  </w:style>
  <w:style w:type="paragraph" w:customStyle="1" w:styleId="xl4207">
    <w:name w:val="xl4207"/>
    <w:basedOn w:val="a0"/>
    <w:qFormat/>
    <w:rsid w:val="009F4DB7"/>
    <w:pPr>
      <w:widowControl/>
      <w:pBdr>
        <w:top w:val="single" w:sz="4" w:space="0" w:color="auto"/>
        <w:left w:val="single" w:sz="4" w:space="0" w:color="auto"/>
        <w:bottom w:val="single" w:sz="4" w:space="0" w:color="auto"/>
        <w:right w:val="single" w:sz="4" w:space="0" w:color="auto"/>
      </w:pBdr>
      <w:autoSpaceDE w:val="0"/>
      <w:autoSpaceDN w:val="0"/>
      <w:spacing w:before="100" w:beforeAutospacing="1" w:after="100" w:afterAutospacing="1"/>
      <w:jc w:val="center"/>
    </w:pPr>
    <w:rPr>
      <w:rFonts w:ascii="Times New Roman" w:eastAsia="宋体" w:hAnsi="Times New Roman" w:cs="Times New Roman"/>
      <w:kern w:val="0"/>
      <w:sz w:val="20"/>
      <w:szCs w:val="20"/>
    </w:rPr>
  </w:style>
  <w:style w:type="paragraph" w:customStyle="1" w:styleId="xl48">
    <w:name w:val="xl48"/>
    <w:basedOn w:val="a0"/>
    <w:qFormat/>
    <w:rsid w:val="009F4DB7"/>
    <w:pPr>
      <w:widowControl/>
      <w:pBdr>
        <w:top w:val="single" w:sz="4" w:space="0" w:color="auto"/>
        <w:left w:val="single" w:sz="4" w:space="0" w:color="auto"/>
        <w:right w:val="single" w:sz="4" w:space="0" w:color="auto"/>
      </w:pBdr>
      <w:autoSpaceDE w:val="0"/>
      <w:autoSpaceDN w:val="0"/>
      <w:spacing w:before="100" w:beforeAutospacing="1" w:after="100" w:afterAutospacing="1"/>
      <w:jc w:val="center"/>
      <w:textAlignment w:val="center"/>
    </w:pPr>
    <w:rPr>
      <w:rFonts w:ascii="宋体" w:eastAsia="宋体" w:hAnsi="宋体" w:cs="Times New Roman"/>
      <w:kern w:val="0"/>
      <w:sz w:val="22"/>
    </w:rPr>
  </w:style>
  <w:style w:type="paragraph" w:customStyle="1" w:styleId="xl4179">
    <w:name w:val="xl4179"/>
    <w:basedOn w:val="a0"/>
    <w:qFormat/>
    <w:rsid w:val="009F4DB7"/>
    <w:pPr>
      <w:widowControl/>
      <w:pBdr>
        <w:top w:val="single" w:sz="4" w:space="0" w:color="auto"/>
        <w:left w:val="single" w:sz="4" w:space="0" w:color="auto"/>
        <w:bottom w:val="single" w:sz="4" w:space="0" w:color="auto"/>
        <w:right w:val="single" w:sz="4" w:space="0" w:color="auto"/>
      </w:pBdr>
      <w:shd w:val="clear" w:color="000000" w:fill="FFC000"/>
      <w:autoSpaceDE w:val="0"/>
      <w:autoSpaceDN w:val="0"/>
      <w:spacing w:before="100" w:beforeAutospacing="1" w:after="100" w:afterAutospacing="1"/>
      <w:jc w:val="center"/>
    </w:pPr>
    <w:rPr>
      <w:rFonts w:ascii="宋体" w:eastAsia="宋体" w:hAnsi="宋体" w:cs="宋体"/>
      <w:kern w:val="0"/>
      <w:szCs w:val="21"/>
    </w:rPr>
  </w:style>
  <w:style w:type="paragraph" w:customStyle="1" w:styleId="Char120">
    <w:name w:val="Char12"/>
    <w:basedOn w:val="a0"/>
    <w:qFormat/>
    <w:rsid w:val="009F4DB7"/>
    <w:pPr>
      <w:tabs>
        <w:tab w:val="left" w:pos="360"/>
      </w:tabs>
      <w:autoSpaceDE w:val="0"/>
      <w:autoSpaceDN w:val="0"/>
    </w:pPr>
    <w:rPr>
      <w:rFonts w:ascii="Tahoma" w:eastAsia="宋体" w:hAnsi="Tahoma" w:cs="Times New Roman"/>
      <w:sz w:val="24"/>
      <w:szCs w:val="24"/>
    </w:rPr>
  </w:style>
  <w:style w:type="paragraph" w:customStyle="1" w:styleId="1c">
    <w:name w:val="普通(网站)1"/>
    <w:basedOn w:val="a0"/>
    <w:qFormat/>
    <w:rsid w:val="009F4DB7"/>
    <w:pPr>
      <w:widowControl/>
      <w:autoSpaceDE w:val="0"/>
      <w:autoSpaceDN w:val="0"/>
      <w:spacing w:before="100" w:beforeAutospacing="1" w:after="100" w:afterAutospacing="1"/>
      <w:jc w:val="left"/>
    </w:pPr>
    <w:rPr>
      <w:rFonts w:ascii="宋体" w:eastAsia="宋体" w:hAnsi="宋体" w:cs="宋体"/>
      <w:kern w:val="0"/>
      <w:szCs w:val="24"/>
    </w:rPr>
  </w:style>
  <w:style w:type="paragraph" w:customStyle="1" w:styleId="xl4201">
    <w:name w:val="xl4201"/>
    <w:basedOn w:val="a0"/>
    <w:qFormat/>
    <w:rsid w:val="009F4DB7"/>
    <w:pPr>
      <w:widowControl/>
      <w:pBdr>
        <w:top w:val="single" w:sz="4" w:space="0" w:color="auto"/>
        <w:left w:val="single" w:sz="4" w:space="0" w:color="auto"/>
        <w:bottom w:val="single" w:sz="4" w:space="0" w:color="auto"/>
        <w:right w:val="single" w:sz="4" w:space="0" w:color="auto"/>
      </w:pBdr>
      <w:shd w:val="clear" w:color="000000" w:fill="FFFFFF"/>
      <w:autoSpaceDE w:val="0"/>
      <w:autoSpaceDN w:val="0"/>
      <w:spacing w:before="100" w:beforeAutospacing="1" w:after="100" w:afterAutospacing="1"/>
      <w:jc w:val="left"/>
    </w:pPr>
    <w:rPr>
      <w:rFonts w:ascii="宋体" w:eastAsia="宋体" w:hAnsi="宋体" w:cs="宋体"/>
      <w:kern w:val="0"/>
      <w:sz w:val="20"/>
      <w:szCs w:val="20"/>
    </w:rPr>
  </w:style>
  <w:style w:type="paragraph" w:customStyle="1" w:styleId="afff4">
    <w:name w:val="正文居中"/>
    <w:basedOn w:val="a0"/>
    <w:next w:val="af0"/>
    <w:qFormat/>
    <w:rsid w:val="009F4DB7"/>
    <w:pPr>
      <w:autoSpaceDE w:val="0"/>
      <w:autoSpaceDN w:val="0"/>
      <w:adjustRightInd w:val="0"/>
      <w:snapToGrid w:val="0"/>
      <w:spacing w:line="312" w:lineRule="auto"/>
      <w:jc w:val="center"/>
    </w:pPr>
    <w:rPr>
      <w:rFonts w:ascii="Times New Roman" w:eastAsia="宋体" w:hAnsi="Times New Roman" w:cs="Times New Roman"/>
      <w:szCs w:val="24"/>
    </w:rPr>
  </w:style>
  <w:style w:type="paragraph" w:customStyle="1" w:styleId="xl42">
    <w:name w:val="xl42"/>
    <w:basedOn w:val="a0"/>
    <w:qFormat/>
    <w:rsid w:val="009F4DB7"/>
    <w:pPr>
      <w:widowControl/>
      <w:pBdr>
        <w:top w:val="single" w:sz="4" w:space="0" w:color="auto"/>
        <w:left w:val="single" w:sz="4" w:space="0" w:color="auto"/>
        <w:bottom w:val="single" w:sz="4" w:space="0" w:color="auto"/>
      </w:pBdr>
      <w:autoSpaceDE w:val="0"/>
      <w:autoSpaceDN w:val="0"/>
      <w:spacing w:before="100" w:beforeAutospacing="1" w:after="100" w:afterAutospacing="1"/>
      <w:jc w:val="left"/>
      <w:textAlignment w:val="center"/>
    </w:pPr>
    <w:rPr>
      <w:rFonts w:ascii="Times New Roman" w:eastAsia="宋体" w:hAnsi="Times New Roman" w:cs="Times New Roman"/>
      <w:kern w:val="0"/>
      <w:sz w:val="22"/>
    </w:rPr>
  </w:style>
  <w:style w:type="paragraph" w:customStyle="1" w:styleId="xl4234">
    <w:name w:val="xl4234"/>
    <w:basedOn w:val="a0"/>
    <w:qFormat/>
    <w:rsid w:val="009F4DB7"/>
    <w:pPr>
      <w:widowControl/>
      <w:pBdr>
        <w:top w:val="single" w:sz="4" w:space="0" w:color="auto"/>
        <w:left w:val="single" w:sz="4" w:space="0" w:color="auto"/>
        <w:bottom w:val="single" w:sz="4" w:space="0" w:color="auto"/>
        <w:right w:val="single" w:sz="4" w:space="0" w:color="auto"/>
      </w:pBdr>
      <w:autoSpaceDE w:val="0"/>
      <w:autoSpaceDN w:val="0"/>
      <w:spacing w:before="100" w:beforeAutospacing="1" w:after="100" w:afterAutospacing="1"/>
    </w:pPr>
    <w:rPr>
      <w:rFonts w:ascii="宋体" w:eastAsia="宋体" w:hAnsi="宋体" w:cs="宋体"/>
      <w:kern w:val="0"/>
      <w:sz w:val="20"/>
      <w:szCs w:val="20"/>
    </w:rPr>
  </w:style>
  <w:style w:type="paragraph" w:customStyle="1" w:styleId="xl4193">
    <w:name w:val="xl4193"/>
    <w:basedOn w:val="a0"/>
    <w:qFormat/>
    <w:rsid w:val="009F4DB7"/>
    <w:pPr>
      <w:widowControl/>
      <w:pBdr>
        <w:top w:val="single" w:sz="4" w:space="0" w:color="auto"/>
        <w:left w:val="single" w:sz="4" w:space="0" w:color="auto"/>
        <w:bottom w:val="single" w:sz="4" w:space="0" w:color="auto"/>
        <w:right w:val="single" w:sz="4" w:space="0" w:color="auto"/>
      </w:pBdr>
      <w:shd w:val="clear" w:color="000000" w:fill="FFFFFF"/>
      <w:autoSpaceDE w:val="0"/>
      <w:autoSpaceDN w:val="0"/>
      <w:spacing w:before="100" w:beforeAutospacing="1" w:after="100" w:afterAutospacing="1"/>
      <w:jc w:val="center"/>
    </w:pPr>
    <w:rPr>
      <w:rFonts w:ascii="宋体" w:eastAsia="宋体" w:hAnsi="宋体" w:cs="宋体"/>
      <w:kern w:val="0"/>
      <w:sz w:val="20"/>
      <w:szCs w:val="20"/>
    </w:rPr>
  </w:style>
  <w:style w:type="paragraph" w:customStyle="1" w:styleId="CharChar31">
    <w:name w:val="Char Char31"/>
    <w:basedOn w:val="a0"/>
    <w:qFormat/>
    <w:rsid w:val="009F4DB7"/>
    <w:pPr>
      <w:widowControl/>
      <w:autoSpaceDE w:val="0"/>
      <w:autoSpaceDN w:val="0"/>
      <w:spacing w:after="160" w:line="240" w:lineRule="exact"/>
      <w:jc w:val="center"/>
    </w:pPr>
    <w:rPr>
      <w:rFonts w:ascii="黑体" w:eastAsia="黑体" w:hAnsi="Verdana" w:cs="Times New Roman"/>
      <w:kern w:val="0"/>
      <w:sz w:val="32"/>
      <w:szCs w:val="32"/>
      <w:lang w:eastAsia="en-US"/>
    </w:rPr>
  </w:style>
  <w:style w:type="paragraph" w:customStyle="1" w:styleId="xl4211">
    <w:name w:val="xl4211"/>
    <w:basedOn w:val="a0"/>
    <w:qFormat/>
    <w:rsid w:val="009F4DB7"/>
    <w:pPr>
      <w:widowControl/>
      <w:pBdr>
        <w:top w:val="single" w:sz="4" w:space="0" w:color="auto"/>
        <w:left w:val="single" w:sz="4" w:space="0" w:color="auto"/>
        <w:bottom w:val="single" w:sz="4" w:space="0" w:color="auto"/>
        <w:right w:val="single" w:sz="4" w:space="0" w:color="auto"/>
      </w:pBdr>
      <w:autoSpaceDE w:val="0"/>
      <w:autoSpaceDN w:val="0"/>
      <w:spacing w:before="100" w:beforeAutospacing="1" w:after="100" w:afterAutospacing="1"/>
      <w:jc w:val="center"/>
    </w:pPr>
    <w:rPr>
      <w:rFonts w:ascii="宋体" w:eastAsia="宋体" w:hAnsi="宋体" w:cs="宋体"/>
      <w:b/>
      <w:bCs/>
      <w:kern w:val="0"/>
      <w:sz w:val="20"/>
      <w:szCs w:val="20"/>
    </w:rPr>
  </w:style>
  <w:style w:type="paragraph" w:customStyle="1" w:styleId="42">
    <w:name w:val="标题4"/>
    <w:basedOn w:val="a0"/>
    <w:qFormat/>
    <w:rsid w:val="009F4DB7"/>
    <w:pPr>
      <w:autoSpaceDE w:val="0"/>
      <w:autoSpaceDN w:val="0"/>
      <w:spacing w:before="240" w:after="80" w:line="120" w:lineRule="atLeast"/>
      <w:jc w:val="center"/>
    </w:pPr>
    <w:rPr>
      <w:rFonts w:ascii="Times New Roman" w:eastAsia="黑体" w:hAnsi="Times New Roman" w:cs="Times New Roman"/>
      <w:szCs w:val="20"/>
    </w:rPr>
  </w:style>
  <w:style w:type="paragraph" w:customStyle="1" w:styleId="xl4164">
    <w:name w:val="xl4164"/>
    <w:basedOn w:val="a0"/>
    <w:qFormat/>
    <w:rsid w:val="009F4DB7"/>
    <w:pPr>
      <w:widowControl/>
      <w:shd w:val="clear" w:color="000000" w:fill="FFFFFF"/>
      <w:autoSpaceDE w:val="0"/>
      <w:autoSpaceDN w:val="0"/>
      <w:spacing w:before="100" w:beforeAutospacing="1" w:after="100" w:afterAutospacing="1"/>
      <w:jc w:val="left"/>
    </w:pPr>
    <w:rPr>
      <w:rFonts w:ascii="宋体" w:eastAsia="宋体" w:hAnsi="宋体" w:cs="宋体"/>
      <w:kern w:val="0"/>
      <w:sz w:val="24"/>
      <w:szCs w:val="24"/>
    </w:rPr>
  </w:style>
  <w:style w:type="paragraph" w:customStyle="1" w:styleId="afff5">
    <w:name w:val="正文内容"/>
    <w:basedOn w:val="a0"/>
    <w:qFormat/>
    <w:rsid w:val="009F4DB7"/>
    <w:pPr>
      <w:autoSpaceDE w:val="0"/>
      <w:autoSpaceDN w:val="0"/>
    </w:pPr>
    <w:rPr>
      <w:rFonts w:ascii="Arial" w:eastAsia="宋体" w:hAnsi="Arial" w:cs="Times New Roman"/>
      <w:spacing w:val="-12"/>
      <w:szCs w:val="20"/>
    </w:rPr>
  </w:style>
  <w:style w:type="paragraph" w:customStyle="1" w:styleId="Style95">
    <w:name w:val="Style95"/>
    <w:basedOn w:val="a0"/>
    <w:qFormat/>
    <w:rsid w:val="009F4DB7"/>
    <w:pPr>
      <w:autoSpaceDE w:val="0"/>
      <w:autoSpaceDN w:val="0"/>
      <w:spacing w:line="269" w:lineRule="exact"/>
      <w:jc w:val="left"/>
    </w:pPr>
    <w:rPr>
      <w:rFonts w:ascii="Times New Roman" w:eastAsia="宋体" w:hAnsi="Times New Roman" w:cs="Times New Roman"/>
      <w:kern w:val="0"/>
    </w:rPr>
  </w:style>
  <w:style w:type="paragraph" w:customStyle="1" w:styleId="52">
    <w:name w:val="标题5"/>
    <w:basedOn w:val="a0"/>
    <w:qFormat/>
    <w:rsid w:val="009F4DB7"/>
    <w:pPr>
      <w:autoSpaceDE w:val="0"/>
      <w:autoSpaceDN w:val="0"/>
      <w:spacing w:before="120" w:after="120"/>
    </w:pPr>
    <w:rPr>
      <w:rFonts w:ascii="宋体" w:eastAsia="宋体" w:hAnsi="Times New Roman" w:cs="Times New Roman"/>
      <w:b/>
      <w:sz w:val="28"/>
      <w:szCs w:val="24"/>
    </w:rPr>
  </w:style>
  <w:style w:type="paragraph" w:customStyle="1" w:styleId="08520">
    <w:name w:val="样式 小四 首行缩进:  0.85 厘米 行距: 固定值 20 磅"/>
    <w:basedOn w:val="a0"/>
    <w:rsid w:val="009F4DB7"/>
    <w:pPr>
      <w:autoSpaceDE w:val="0"/>
      <w:autoSpaceDN w:val="0"/>
      <w:adjustRightInd w:val="0"/>
      <w:spacing w:line="500" w:lineRule="exact"/>
      <w:ind w:firstLine="482"/>
    </w:pPr>
    <w:rPr>
      <w:rFonts w:ascii="宋体" w:eastAsia="宋体" w:hAnsi="Times New Roman" w:cs="宋体"/>
      <w:kern w:val="0"/>
      <w:sz w:val="24"/>
      <w:szCs w:val="20"/>
    </w:rPr>
  </w:style>
  <w:style w:type="paragraph" w:customStyle="1" w:styleId="xl4177">
    <w:name w:val="xl4177"/>
    <w:basedOn w:val="a0"/>
    <w:rsid w:val="009F4DB7"/>
    <w:pPr>
      <w:widowControl/>
      <w:pBdr>
        <w:top w:val="single" w:sz="4" w:space="0" w:color="auto"/>
        <w:left w:val="single" w:sz="4" w:space="0" w:color="auto"/>
        <w:bottom w:val="single" w:sz="4" w:space="0" w:color="auto"/>
        <w:right w:val="single" w:sz="4" w:space="0" w:color="auto"/>
      </w:pBdr>
      <w:autoSpaceDE w:val="0"/>
      <w:autoSpaceDN w:val="0"/>
      <w:spacing w:before="100" w:beforeAutospacing="1" w:after="100" w:afterAutospacing="1"/>
      <w:jc w:val="center"/>
    </w:pPr>
    <w:rPr>
      <w:rFonts w:ascii="宋体" w:eastAsia="宋体" w:hAnsi="宋体" w:cs="宋体"/>
      <w:kern w:val="0"/>
      <w:sz w:val="20"/>
      <w:szCs w:val="20"/>
    </w:rPr>
  </w:style>
  <w:style w:type="paragraph" w:customStyle="1" w:styleId="1d">
    <w:name w:val="样式1"/>
    <w:basedOn w:val="a0"/>
    <w:qFormat/>
    <w:rsid w:val="009F4DB7"/>
    <w:pPr>
      <w:autoSpaceDE w:val="0"/>
      <w:autoSpaceDN w:val="0"/>
      <w:adjustRightInd w:val="0"/>
      <w:snapToGrid w:val="0"/>
      <w:spacing w:before="40" w:after="40" w:line="300" w:lineRule="auto"/>
      <w:ind w:left="425" w:hanging="425"/>
      <w:jc w:val="center"/>
      <w:textAlignment w:val="center"/>
    </w:pPr>
    <w:rPr>
      <w:rFonts w:ascii="Times New Roman" w:eastAsia="宋体" w:hAnsi="Times New Roman" w:cs="Times New Roman"/>
      <w:snapToGrid w:val="0"/>
      <w:spacing w:val="20"/>
      <w:kern w:val="0"/>
      <w:sz w:val="18"/>
      <w:szCs w:val="20"/>
    </w:rPr>
  </w:style>
  <w:style w:type="paragraph" w:customStyle="1" w:styleId="xl4174">
    <w:name w:val="xl4174"/>
    <w:basedOn w:val="a0"/>
    <w:qFormat/>
    <w:rsid w:val="009F4DB7"/>
    <w:pPr>
      <w:widowControl/>
      <w:pBdr>
        <w:top w:val="single" w:sz="4" w:space="0" w:color="auto"/>
        <w:left w:val="single" w:sz="4" w:space="0" w:color="auto"/>
        <w:bottom w:val="single" w:sz="4" w:space="0" w:color="auto"/>
        <w:right w:val="single" w:sz="4" w:space="0" w:color="auto"/>
      </w:pBdr>
      <w:autoSpaceDE w:val="0"/>
      <w:autoSpaceDN w:val="0"/>
      <w:spacing w:before="100" w:beforeAutospacing="1" w:after="100" w:afterAutospacing="1"/>
      <w:jc w:val="left"/>
    </w:pPr>
    <w:rPr>
      <w:rFonts w:ascii="宋体" w:eastAsia="宋体" w:hAnsi="宋体" w:cs="宋体"/>
      <w:kern w:val="0"/>
      <w:sz w:val="20"/>
      <w:szCs w:val="20"/>
    </w:rPr>
  </w:style>
  <w:style w:type="paragraph" w:customStyle="1" w:styleId="xl4194">
    <w:name w:val="xl4194"/>
    <w:basedOn w:val="a0"/>
    <w:qFormat/>
    <w:rsid w:val="009F4DB7"/>
    <w:pPr>
      <w:widowControl/>
      <w:pBdr>
        <w:top w:val="single" w:sz="4" w:space="0" w:color="auto"/>
        <w:left w:val="single" w:sz="4" w:space="0" w:color="auto"/>
        <w:bottom w:val="single" w:sz="4" w:space="0" w:color="auto"/>
        <w:right w:val="single" w:sz="4" w:space="0" w:color="auto"/>
      </w:pBdr>
      <w:shd w:val="clear" w:color="000000" w:fill="FFFFFF"/>
      <w:autoSpaceDE w:val="0"/>
      <w:autoSpaceDN w:val="0"/>
      <w:spacing w:before="100" w:beforeAutospacing="1" w:after="100" w:afterAutospacing="1"/>
      <w:jc w:val="left"/>
    </w:pPr>
    <w:rPr>
      <w:rFonts w:ascii="宋体" w:eastAsia="宋体" w:hAnsi="宋体" w:cs="宋体"/>
      <w:kern w:val="0"/>
      <w:sz w:val="18"/>
      <w:szCs w:val="18"/>
    </w:rPr>
  </w:style>
  <w:style w:type="paragraph" w:customStyle="1" w:styleId="xl4165">
    <w:name w:val="xl4165"/>
    <w:basedOn w:val="a0"/>
    <w:qFormat/>
    <w:rsid w:val="009F4DB7"/>
    <w:pPr>
      <w:widowControl/>
      <w:pBdr>
        <w:top w:val="single" w:sz="4" w:space="0" w:color="auto"/>
        <w:left w:val="single" w:sz="4" w:space="0" w:color="auto"/>
        <w:bottom w:val="single" w:sz="4" w:space="0" w:color="auto"/>
        <w:right w:val="single" w:sz="4" w:space="0" w:color="auto"/>
      </w:pBdr>
      <w:autoSpaceDE w:val="0"/>
      <w:autoSpaceDN w:val="0"/>
      <w:spacing w:before="100" w:beforeAutospacing="1" w:after="100" w:afterAutospacing="1"/>
      <w:jc w:val="center"/>
    </w:pPr>
    <w:rPr>
      <w:rFonts w:ascii="宋体" w:eastAsia="宋体" w:hAnsi="宋体" w:cs="宋体"/>
      <w:kern w:val="0"/>
      <w:sz w:val="20"/>
      <w:szCs w:val="20"/>
    </w:rPr>
  </w:style>
  <w:style w:type="paragraph" w:customStyle="1" w:styleId="xl4219">
    <w:name w:val="xl4219"/>
    <w:basedOn w:val="a0"/>
    <w:qFormat/>
    <w:rsid w:val="009F4DB7"/>
    <w:pPr>
      <w:widowControl/>
      <w:pBdr>
        <w:top w:val="single" w:sz="4" w:space="0" w:color="auto"/>
        <w:left w:val="single" w:sz="4" w:space="0" w:color="auto"/>
        <w:bottom w:val="single" w:sz="4" w:space="0" w:color="auto"/>
        <w:right w:val="single" w:sz="4" w:space="0" w:color="auto"/>
      </w:pBdr>
      <w:autoSpaceDE w:val="0"/>
      <w:autoSpaceDN w:val="0"/>
      <w:spacing w:before="100" w:beforeAutospacing="1" w:after="100" w:afterAutospacing="1"/>
      <w:jc w:val="left"/>
    </w:pPr>
    <w:rPr>
      <w:rFonts w:ascii="宋体" w:eastAsia="宋体" w:hAnsi="宋体" w:cs="宋体"/>
      <w:kern w:val="0"/>
      <w:sz w:val="20"/>
      <w:szCs w:val="20"/>
    </w:rPr>
  </w:style>
  <w:style w:type="paragraph" w:customStyle="1" w:styleId="NewNew">
    <w:name w:val="正文 New New"/>
    <w:rsid w:val="009F4DB7"/>
    <w:pPr>
      <w:widowControl w:val="0"/>
      <w:jc w:val="both"/>
    </w:pPr>
    <w:rPr>
      <w:rFonts w:ascii="Times New Roman" w:eastAsia="宋体" w:hAnsi="Times New Roman" w:cs="Times New Roman"/>
      <w:szCs w:val="24"/>
    </w:rPr>
  </w:style>
  <w:style w:type="paragraph" w:customStyle="1" w:styleId="xl4230">
    <w:name w:val="xl4230"/>
    <w:basedOn w:val="a0"/>
    <w:qFormat/>
    <w:rsid w:val="009F4DB7"/>
    <w:pPr>
      <w:widowControl/>
      <w:pBdr>
        <w:top w:val="single" w:sz="4" w:space="0" w:color="auto"/>
        <w:left w:val="single" w:sz="4" w:space="0" w:color="auto"/>
        <w:bottom w:val="single" w:sz="4" w:space="0" w:color="auto"/>
        <w:right w:val="single" w:sz="4" w:space="0" w:color="auto"/>
      </w:pBdr>
      <w:shd w:val="clear" w:color="000000" w:fill="FFFFFF"/>
      <w:autoSpaceDE w:val="0"/>
      <w:autoSpaceDN w:val="0"/>
      <w:spacing w:before="100" w:beforeAutospacing="1" w:after="100" w:afterAutospacing="1"/>
      <w:jc w:val="left"/>
    </w:pPr>
    <w:rPr>
      <w:rFonts w:ascii="宋体" w:eastAsia="宋体" w:hAnsi="宋体" w:cs="宋体"/>
      <w:kern w:val="0"/>
      <w:sz w:val="20"/>
      <w:szCs w:val="20"/>
    </w:rPr>
  </w:style>
  <w:style w:type="paragraph" w:customStyle="1" w:styleId="Char1CharCharCharCharCharChar1">
    <w:name w:val="Char1 Char Char Char Char Char Char1"/>
    <w:basedOn w:val="a0"/>
    <w:rsid w:val="009F4DB7"/>
    <w:pPr>
      <w:autoSpaceDE w:val="0"/>
      <w:autoSpaceDN w:val="0"/>
    </w:pPr>
    <w:rPr>
      <w:rFonts w:ascii="Tahoma" w:eastAsia="宋体" w:hAnsi="Tahoma" w:cs="Times New Roman"/>
      <w:kern w:val="0"/>
      <w:sz w:val="24"/>
      <w:szCs w:val="20"/>
    </w:rPr>
  </w:style>
  <w:style w:type="paragraph" w:customStyle="1" w:styleId="xl39">
    <w:name w:val="xl39"/>
    <w:basedOn w:val="a0"/>
    <w:qFormat/>
    <w:rsid w:val="009F4DB7"/>
    <w:pPr>
      <w:widowControl/>
      <w:pBdr>
        <w:top w:val="single" w:sz="4" w:space="0" w:color="auto"/>
        <w:bottom w:val="single" w:sz="4" w:space="0" w:color="auto"/>
        <w:right w:val="single" w:sz="4" w:space="0" w:color="auto"/>
      </w:pBdr>
      <w:autoSpaceDE w:val="0"/>
      <w:autoSpaceDN w:val="0"/>
      <w:spacing w:before="100" w:beforeAutospacing="1" w:after="100" w:afterAutospacing="1"/>
      <w:jc w:val="left"/>
      <w:textAlignment w:val="center"/>
    </w:pPr>
    <w:rPr>
      <w:rFonts w:ascii="宋体" w:eastAsia="宋体" w:hAnsi="宋体" w:cs="Times New Roman"/>
      <w:kern w:val="0"/>
      <w:sz w:val="22"/>
    </w:rPr>
  </w:style>
  <w:style w:type="paragraph" w:customStyle="1" w:styleId="Char21">
    <w:name w:val="Char2"/>
    <w:basedOn w:val="a0"/>
    <w:qFormat/>
    <w:rsid w:val="009F4DB7"/>
    <w:pPr>
      <w:autoSpaceDE w:val="0"/>
      <w:autoSpaceDN w:val="0"/>
    </w:pPr>
    <w:rPr>
      <w:rFonts w:ascii="Times New Roman" w:eastAsia="宋体" w:hAnsi="Times New Roman" w:cs="Times New Roman"/>
      <w:sz w:val="24"/>
      <w:szCs w:val="24"/>
    </w:rPr>
  </w:style>
  <w:style w:type="paragraph" w:customStyle="1" w:styleId="TOC1">
    <w:name w:val="TOC 标题1"/>
    <w:basedOn w:val="10"/>
    <w:next w:val="a0"/>
    <w:uiPriority w:val="39"/>
    <w:qFormat/>
    <w:rsid w:val="009F4DB7"/>
    <w:pPr>
      <w:keepNext/>
      <w:keepLines/>
      <w:widowControl/>
      <w:spacing w:before="480" w:line="276" w:lineRule="auto"/>
      <w:ind w:left="0" w:right="0"/>
      <w:jc w:val="left"/>
      <w:outlineLvl w:val="9"/>
    </w:pPr>
    <w:rPr>
      <w:rFonts w:ascii="Cambria" w:hAnsi="Cambria" w:cs="Times New Roman"/>
      <w:color w:val="365F91"/>
      <w:sz w:val="28"/>
      <w:szCs w:val="28"/>
      <w:lang w:val="en-US" w:eastAsia="en-US" w:bidi="ar-SA"/>
    </w:rPr>
  </w:style>
  <w:style w:type="paragraph" w:customStyle="1" w:styleId="xl4232">
    <w:name w:val="xl4232"/>
    <w:basedOn w:val="a0"/>
    <w:qFormat/>
    <w:rsid w:val="009F4DB7"/>
    <w:pPr>
      <w:widowControl/>
      <w:pBdr>
        <w:top w:val="single" w:sz="4" w:space="0" w:color="auto"/>
        <w:left w:val="single" w:sz="4" w:space="0" w:color="auto"/>
        <w:bottom w:val="single" w:sz="4" w:space="0" w:color="auto"/>
        <w:right w:val="single" w:sz="4" w:space="0" w:color="auto"/>
      </w:pBdr>
      <w:shd w:val="clear" w:color="000000" w:fill="FFFFFF"/>
      <w:autoSpaceDE w:val="0"/>
      <w:autoSpaceDN w:val="0"/>
      <w:spacing w:before="100" w:beforeAutospacing="1" w:after="100" w:afterAutospacing="1"/>
    </w:pPr>
    <w:rPr>
      <w:rFonts w:ascii="宋体" w:eastAsia="宋体" w:hAnsi="宋体" w:cs="宋体"/>
      <w:kern w:val="0"/>
      <w:sz w:val="20"/>
      <w:szCs w:val="20"/>
    </w:rPr>
  </w:style>
  <w:style w:type="paragraph" w:customStyle="1" w:styleId="afff6">
    <w:name w:val="自定义一"/>
    <w:basedOn w:val="a0"/>
    <w:next w:val="a0"/>
    <w:qFormat/>
    <w:rsid w:val="009F4DB7"/>
    <w:pPr>
      <w:tabs>
        <w:tab w:val="left" w:pos="360"/>
        <w:tab w:val="left" w:pos="2880"/>
      </w:tabs>
      <w:autoSpaceDE w:val="0"/>
      <w:autoSpaceDN w:val="0"/>
      <w:spacing w:line="360" w:lineRule="auto"/>
      <w:outlineLvl w:val="0"/>
    </w:pPr>
    <w:rPr>
      <w:rFonts w:ascii="Arial" w:eastAsia="宋体" w:hAnsi="Arial" w:cs="Times New Roman"/>
      <w:b/>
      <w:sz w:val="28"/>
      <w:szCs w:val="30"/>
    </w:rPr>
  </w:style>
  <w:style w:type="paragraph" w:customStyle="1" w:styleId="afff7">
    <w:name w:val="样式"/>
    <w:basedOn w:val="a0"/>
    <w:qFormat/>
    <w:rsid w:val="009F4DB7"/>
    <w:pPr>
      <w:autoSpaceDE w:val="0"/>
      <w:autoSpaceDN w:val="0"/>
      <w:snapToGrid w:val="0"/>
      <w:spacing w:before="120" w:after="120" w:line="360" w:lineRule="auto"/>
    </w:pPr>
    <w:rPr>
      <w:rFonts w:ascii="宋体" w:eastAsia="宋体" w:hAnsi="Times New Roman" w:cs="Times New Roman"/>
      <w:sz w:val="24"/>
      <w:szCs w:val="20"/>
    </w:rPr>
  </w:style>
  <w:style w:type="paragraph" w:customStyle="1" w:styleId="xl4182">
    <w:name w:val="xl4182"/>
    <w:basedOn w:val="a0"/>
    <w:qFormat/>
    <w:rsid w:val="009F4DB7"/>
    <w:pPr>
      <w:widowControl/>
      <w:pBdr>
        <w:top w:val="single" w:sz="4" w:space="0" w:color="auto"/>
        <w:left w:val="single" w:sz="4" w:space="0" w:color="auto"/>
        <w:bottom w:val="single" w:sz="4" w:space="0" w:color="auto"/>
        <w:right w:val="single" w:sz="4" w:space="0" w:color="auto"/>
      </w:pBdr>
      <w:autoSpaceDE w:val="0"/>
      <w:autoSpaceDN w:val="0"/>
      <w:spacing w:before="100" w:beforeAutospacing="1" w:after="100" w:afterAutospacing="1"/>
      <w:jc w:val="center"/>
    </w:pPr>
    <w:rPr>
      <w:rFonts w:ascii="宋体" w:eastAsia="宋体" w:hAnsi="宋体" w:cs="宋体"/>
      <w:kern w:val="0"/>
      <w:sz w:val="18"/>
      <w:szCs w:val="18"/>
    </w:rPr>
  </w:style>
  <w:style w:type="paragraph" w:customStyle="1" w:styleId="xl4186">
    <w:name w:val="xl4186"/>
    <w:basedOn w:val="a0"/>
    <w:qFormat/>
    <w:rsid w:val="009F4DB7"/>
    <w:pPr>
      <w:widowControl/>
      <w:pBdr>
        <w:top w:val="single" w:sz="4" w:space="0" w:color="auto"/>
        <w:left w:val="single" w:sz="4" w:space="0" w:color="auto"/>
        <w:bottom w:val="single" w:sz="4" w:space="0" w:color="auto"/>
        <w:right w:val="single" w:sz="4" w:space="0" w:color="auto"/>
      </w:pBdr>
      <w:autoSpaceDE w:val="0"/>
      <w:autoSpaceDN w:val="0"/>
      <w:spacing w:before="100" w:beforeAutospacing="1" w:after="100" w:afterAutospacing="1"/>
      <w:jc w:val="center"/>
    </w:pPr>
    <w:rPr>
      <w:rFonts w:ascii="宋体" w:eastAsia="宋体" w:hAnsi="宋体" w:cs="宋体"/>
      <w:kern w:val="0"/>
      <w:sz w:val="20"/>
      <w:szCs w:val="20"/>
    </w:rPr>
  </w:style>
  <w:style w:type="paragraph" w:customStyle="1" w:styleId="xl4213">
    <w:name w:val="xl4213"/>
    <w:basedOn w:val="a0"/>
    <w:qFormat/>
    <w:rsid w:val="009F4DB7"/>
    <w:pPr>
      <w:widowControl/>
      <w:pBdr>
        <w:top w:val="single" w:sz="4" w:space="0" w:color="auto"/>
        <w:left w:val="single" w:sz="4" w:space="0" w:color="auto"/>
        <w:bottom w:val="single" w:sz="4" w:space="0" w:color="auto"/>
        <w:right w:val="single" w:sz="4" w:space="0" w:color="auto"/>
      </w:pBdr>
      <w:autoSpaceDE w:val="0"/>
      <w:autoSpaceDN w:val="0"/>
      <w:spacing w:before="100" w:beforeAutospacing="1" w:after="100" w:afterAutospacing="1"/>
      <w:jc w:val="left"/>
    </w:pPr>
    <w:rPr>
      <w:rFonts w:ascii="宋体" w:eastAsia="宋体" w:hAnsi="宋体" w:cs="宋体"/>
      <w:b/>
      <w:bCs/>
      <w:kern w:val="0"/>
      <w:sz w:val="28"/>
      <w:szCs w:val="28"/>
    </w:rPr>
  </w:style>
  <w:style w:type="paragraph" w:customStyle="1" w:styleId="1122121">
    <w:name w:val="样式 样式 样式 样式11 + 首行缩进:  2 字符 + 首行缩进:  2 字符1 + 首行缩进:  2 字符1"/>
    <w:basedOn w:val="a0"/>
    <w:rsid w:val="009F4DB7"/>
    <w:pPr>
      <w:autoSpaceDE w:val="0"/>
      <w:autoSpaceDN w:val="0"/>
      <w:snapToGrid w:val="0"/>
      <w:spacing w:line="500" w:lineRule="atLeast"/>
      <w:ind w:firstLineChars="200" w:firstLine="200"/>
      <w:jc w:val="left"/>
    </w:pPr>
    <w:rPr>
      <w:rFonts w:ascii="宋体" w:eastAsia="宋体" w:hAnsi="Times New Roman" w:cs="宋体"/>
      <w:spacing w:val="-20"/>
      <w:kern w:val="0"/>
      <w:sz w:val="24"/>
      <w:szCs w:val="20"/>
    </w:rPr>
  </w:style>
  <w:style w:type="paragraph" w:customStyle="1" w:styleId="a">
    <w:name w:val="符号列表"/>
    <w:basedOn w:val="a0"/>
    <w:qFormat/>
    <w:rsid w:val="009F4DB7"/>
    <w:pPr>
      <w:widowControl/>
      <w:numPr>
        <w:ilvl w:val="3"/>
        <w:numId w:val="22"/>
      </w:numPr>
      <w:tabs>
        <w:tab w:val="left" w:pos="1021"/>
      </w:tabs>
      <w:autoSpaceDE w:val="0"/>
      <w:autoSpaceDN w:val="0"/>
      <w:snapToGrid w:val="0"/>
      <w:spacing w:line="440" w:lineRule="exact"/>
      <w:jc w:val="left"/>
    </w:pPr>
    <w:rPr>
      <w:rFonts w:ascii="Calibri" w:eastAsia="宋体" w:hAnsi="Calibri" w:cs="Times New Roman"/>
      <w:color w:val="000000"/>
      <w:kern w:val="0"/>
      <w:sz w:val="24"/>
      <w:szCs w:val="24"/>
      <w:lang w:eastAsia="en-US" w:bidi="en-US"/>
    </w:rPr>
  </w:style>
  <w:style w:type="paragraph" w:customStyle="1" w:styleId="28">
    <w:name w:val="样式 首行缩进:  2 字符"/>
    <w:basedOn w:val="a0"/>
    <w:qFormat/>
    <w:rsid w:val="009F4DB7"/>
    <w:pPr>
      <w:widowControl/>
      <w:autoSpaceDE w:val="0"/>
      <w:autoSpaceDN w:val="0"/>
      <w:spacing w:line="360" w:lineRule="auto"/>
    </w:pPr>
    <w:rPr>
      <w:rFonts w:ascii="宋体" w:eastAsia="宋体" w:hAnsi="宋体" w:cs="宋体"/>
      <w:bCs/>
      <w:kern w:val="0"/>
      <w:szCs w:val="21"/>
    </w:rPr>
  </w:style>
  <w:style w:type="paragraph" w:customStyle="1" w:styleId="xl4231">
    <w:name w:val="xl4231"/>
    <w:basedOn w:val="a0"/>
    <w:qFormat/>
    <w:rsid w:val="009F4DB7"/>
    <w:pPr>
      <w:widowControl/>
      <w:pBdr>
        <w:top w:val="single" w:sz="4" w:space="0" w:color="auto"/>
        <w:left w:val="single" w:sz="4" w:space="0" w:color="auto"/>
        <w:bottom w:val="single" w:sz="4" w:space="0" w:color="auto"/>
        <w:right w:val="single" w:sz="4" w:space="0" w:color="auto"/>
      </w:pBdr>
      <w:shd w:val="clear" w:color="000000" w:fill="FFFFFF"/>
      <w:autoSpaceDE w:val="0"/>
      <w:autoSpaceDN w:val="0"/>
      <w:spacing w:before="100" w:beforeAutospacing="1" w:after="100" w:afterAutospacing="1"/>
      <w:jc w:val="left"/>
    </w:pPr>
    <w:rPr>
      <w:rFonts w:ascii="宋体" w:eastAsia="宋体" w:hAnsi="宋体" w:cs="宋体"/>
      <w:kern w:val="0"/>
      <w:sz w:val="20"/>
      <w:szCs w:val="20"/>
    </w:rPr>
  </w:style>
  <w:style w:type="paragraph" w:customStyle="1" w:styleId="B">
    <w:name w:val="B正文小四宋体"/>
    <w:basedOn w:val="a0"/>
    <w:qFormat/>
    <w:rsid w:val="009F4DB7"/>
    <w:pPr>
      <w:autoSpaceDE w:val="0"/>
      <w:autoSpaceDN w:val="0"/>
      <w:spacing w:line="500" w:lineRule="exact"/>
      <w:ind w:firstLineChars="227" w:firstLine="200"/>
      <w:textAlignment w:val="bottom"/>
    </w:pPr>
    <w:rPr>
      <w:rFonts w:ascii="Times New Roman" w:eastAsia="宋体" w:hAnsi="Times New Roman" w:cs="Times New Roman"/>
      <w:sz w:val="24"/>
      <w:szCs w:val="20"/>
      <w:lang w:val="zh-CN"/>
    </w:rPr>
  </w:style>
  <w:style w:type="paragraph" w:customStyle="1" w:styleId="afff8">
    <w:name w:val="自定义三"/>
    <w:basedOn w:val="a0"/>
    <w:next w:val="a0"/>
    <w:qFormat/>
    <w:rsid w:val="009F4DB7"/>
    <w:pPr>
      <w:tabs>
        <w:tab w:val="left" w:pos="2880"/>
      </w:tabs>
      <w:autoSpaceDE w:val="0"/>
      <w:autoSpaceDN w:val="0"/>
      <w:spacing w:line="360" w:lineRule="auto"/>
      <w:outlineLvl w:val="2"/>
    </w:pPr>
    <w:rPr>
      <w:rFonts w:ascii="Arial" w:eastAsia="宋体" w:hAnsi="Arial" w:cs="Times New Roman"/>
      <w:b/>
      <w:szCs w:val="21"/>
    </w:rPr>
  </w:style>
  <w:style w:type="paragraph" w:customStyle="1" w:styleId="43">
    <w:name w:val="4"/>
    <w:basedOn w:val="a0"/>
    <w:next w:val="a0"/>
    <w:qFormat/>
    <w:rsid w:val="009F4DB7"/>
    <w:pPr>
      <w:autoSpaceDE w:val="0"/>
      <w:autoSpaceDN w:val="0"/>
    </w:pPr>
    <w:rPr>
      <w:rFonts w:ascii="Times New Roman" w:eastAsia="宋体" w:hAnsi="Times New Roman" w:cs="Times New Roman"/>
      <w:szCs w:val="24"/>
    </w:rPr>
  </w:style>
  <w:style w:type="paragraph" w:customStyle="1" w:styleId="xl4224">
    <w:name w:val="xl4224"/>
    <w:basedOn w:val="a0"/>
    <w:qFormat/>
    <w:rsid w:val="009F4DB7"/>
    <w:pPr>
      <w:widowControl/>
      <w:pBdr>
        <w:top w:val="single" w:sz="4" w:space="0" w:color="auto"/>
        <w:left w:val="single" w:sz="4" w:space="0" w:color="auto"/>
        <w:bottom w:val="single" w:sz="4" w:space="0" w:color="auto"/>
        <w:right w:val="single" w:sz="4" w:space="0" w:color="auto"/>
      </w:pBdr>
      <w:autoSpaceDE w:val="0"/>
      <w:autoSpaceDN w:val="0"/>
      <w:spacing w:before="100" w:beforeAutospacing="1" w:after="100" w:afterAutospacing="1"/>
      <w:jc w:val="left"/>
    </w:pPr>
    <w:rPr>
      <w:rFonts w:ascii="宋体" w:eastAsia="宋体" w:hAnsi="宋体" w:cs="宋体"/>
      <w:kern w:val="0"/>
      <w:sz w:val="20"/>
      <w:szCs w:val="20"/>
    </w:rPr>
  </w:style>
  <w:style w:type="paragraph" w:customStyle="1" w:styleId="xl4202">
    <w:name w:val="xl4202"/>
    <w:basedOn w:val="a0"/>
    <w:qFormat/>
    <w:rsid w:val="009F4DB7"/>
    <w:pPr>
      <w:widowControl/>
      <w:pBdr>
        <w:top w:val="single" w:sz="4" w:space="0" w:color="auto"/>
        <w:left w:val="single" w:sz="4" w:space="0" w:color="auto"/>
        <w:bottom w:val="single" w:sz="4" w:space="0" w:color="auto"/>
        <w:right w:val="single" w:sz="4" w:space="0" w:color="auto"/>
      </w:pBdr>
      <w:shd w:val="clear" w:color="000000" w:fill="FFFFFF"/>
      <w:autoSpaceDE w:val="0"/>
      <w:autoSpaceDN w:val="0"/>
      <w:spacing w:before="100" w:beforeAutospacing="1" w:after="100" w:afterAutospacing="1"/>
      <w:jc w:val="left"/>
    </w:pPr>
    <w:rPr>
      <w:rFonts w:ascii="宋体" w:eastAsia="宋体" w:hAnsi="宋体" w:cs="宋体"/>
      <w:kern w:val="0"/>
      <w:sz w:val="20"/>
      <w:szCs w:val="20"/>
    </w:rPr>
  </w:style>
  <w:style w:type="paragraph" w:customStyle="1" w:styleId="120">
    <w:name w:val="1册标题2"/>
    <w:basedOn w:val="a0"/>
    <w:next w:val="a0"/>
    <w:qFormat/>
    <w:rsid w:val="009F4DB7"/>
    <w:pPr>
      <w:autoSpaceDE w:val="0"/>
      <w:autoSpaceDN w:val="0"/>
      <w:adjustRightInd w:val="0"/>
      <w:spacing w:beforeLines="50" w:afterLines="50" w:line="300" w:lineRule="auto"/>
      <w:jc w:val="center"/>
      <w:textAlignment w:val="baseline"/>
      <w:outlineLvl w:val="1"/>
    </w:pPr>
    <w:rPr>
      <w:rFonts w:ascii="Arial" w:eastAsia="黑体" w:hAnsi="Arial" w:cs="Times New Roman"/>
      <w:bCs/>
      <w:kern w:val="0"/>
      <w:sz w:val="32"/>
      <w:szCs w:val="24"/>
    </w:rPr>
  </w:style>
  <w:style w:type="paragraph" w:customStyle="1" w:styleId="xl4220">
    <w:name w:val="xl4220"/>
    <w:basedOn w:val="a0"/>
    <w:qFormat/>
    <w:rsid w:val="009F4DB7"/>
    <w:pPr>
      <w:widowControl/>
      <w:pBdr>
        <w:top w:val="single" w:sz="4" w:space="0" w:color="auto"/>
        <w:left w:val="single" w:sz="4" w:space="0" w:color="auto"/>
        <w:bottom w:val="single" w:sz="4" w:space="0" w:color="auto"/>
        <w:right w:val="single" w:sz="4" w:space="0" w:color="auto"/>
      </w:pBdr>
      <w:autoSpaceDE w:val="0"/>
      <w:autoSpaceDN w:val="0"/>
      <w:spacing w:before="100" w:beforeAutospacing="1" w:after="100" w:afterAutospacing="1"/>
      <w:jc w:val="center"/>
    </w:pPr>
    <w:rPr>
      <w:rFonts w:ascii="宋体" w:eastAsia="宋体" w:hAnsi="宋体" w:cs="宋体"/>
      <w:kern w:val="0"/>
      <w:sz w:val="20"/>
      <w:szCs w:val="20"/>
    </w:rPr>
  </w:style>
  <w:style w:type="paragraph" w:customStyle="1" w:styleId="font10">
    <w:name w:val="font10"/>
    <w:basedOn w:val="a0"/>
    <w:rsid w:val="009F4DB7"/>
    <w:pPr>
      <w:widowControl/>
      <w:autoSpaceDE w:val="0"/>
      <w:autoSpaceDN w:val="0"/>
      <w:spacing w:before="100" w:beforeAutospacing="1" w:after="100" w:afterAutospacing="1"/>
      <w:jc w:val="left"/>
    </w:pPr>
    <w:rPr>
      <w:rFonts w:ascii="宋体" w:eastAsia="宋体" w:hAnsi="宋体" w:cs="宋体"/>
      <w:kern w:val="0"/>
      <w:sz w:val="20"/>
      <w:szCs w:val="20"/>
    </w:rPr>
  </w:style>
  <w:style w:type="paragraph" w:customStyle="1" w:styleId="font12">
    <w:name w:val="font12"/>
    <w:basedOn w:val="a0"/>
    <w:rsid w:val="009F4DB7"/>
    <w:pPr>
      <w:widowControl/>
      <w:autoSpaceDE w:val="0"/>
      <w:autoSpaceDN w:val="0"/>
      <w:spacing w:before="100" w:beforeAutospacing="1" w:after="100" w:afterAutospacing="1"/>
      <w:jc w:val="left"/>
    </w:pPr>
    <w:rPr>
      <w:rFonts w:ascii="宋体" w:eastAsia="宋体" w:hAnsi="宋体" w:cs="宋体"/>
      <w:kern w:val="0"/>
      <w:sz w:val="20"/>
      <w:szCs w:val="20"/>
    </w:rPr>
  </w:style>
  <w:style w:type="paragraph" w:customStyle="1" w:styleId="29">
    <w:name w:val="正文2"/>
    <w:rsid w:val="009F4DB7"/>
    <w:pPr>
      <w:widowControl w:val="0"/>
      <w:adjustRightInd w:val="0"/>
      <w:spacing w:line="360" w:lineRule="atLeast"/>
      <w:textAlignment w:val="baseline"/>
    </w:pPr>
    <w:rPr>
      <w:rFonts w:ascii="宋体" w:eastAsia="宋体" w:hAnsi="Times New Roman" w:cs="Times New Roman"/>
      <w:kern w:val="0"/>
      <w:sz w:val="24"/>
      <w:szCs w:val="20"/>
    </w:rPr>
  </w:style>
  <w:style w:type="paragraph" w:customStyle="1" w:styleId="ListParagraph1">
    <w:name w:val="List Paragraph1"/>
    <w:basedOn w:val="a0"/>
    <w:rsid w:val="009F4DB7"/>
    <w:pPr>
      <w:autoSpaceDE w:val="0"/>
      <w:autoSpaceDN w:val="0"/>
      <w:ind w:firstLineChars="200" w:firstLine="420"/>
    </w:pPr>
    <w:rPr>
      <w:rFonts w:ascii="Calibri" w:eastAsia="宋体" w:hAnsi="Calibri" w:cs="Times New Roman"/>
      <w:kern w:val="0"/>
      <w:sz w:val="24"/>
    </w:rPr>
  </w:style>
  <w:style w:type="paragraph" w:customStyle="1" w:styleId="2a">
    <w:name w:val="2"/>
    <w:basedOn w:val="a0"/>
    <w:rsid w:val="009F4DB7"/>
    <w:pPr>
      <w:widowControl/>
      <w:autoSpaceDE w:val="0"/>
      <w:autoSpaceDN w:val="0"/>
      <w:spacing w:before="100" w:beforeAutospacing="1" w:after="100" w:afterAutospacing="1"/>
      <w:jc w:val="left"/>
    </w:pPr>
    <w:rPr>
      <w:rFonts w:ascii="宋体" w:eastAsia="宋体" w:hAnsi="宋体" w:cs="宋体"/>
      <w:kern w:val="0"/>
      <w:sz w:val="24"/>
      <w:szCs w:val="24"/>
    </w:rPr>
  </w:style>
  <w:style w:type="character" w:customStyle="1" w:styleId="Charb">
    <w:name w:val="列出段落 Char"/>
    <w:link w:val="12"/>
    <w:qFormat/>
    <w:rsid w:val="009F4DB7"/>
    <w:rPr>
      <w:rFonts w:ascii="Times New Roman" w:eastAsia="宋体" w:hAnsi="Times New Roman" w:cs="Times New Roman"/>
      <w:szCs w:val="24"/>
    </w:rPr>
  </w:style>
  <w:style w:type="character" w:customStyle="1" w:styleId="unnamed21">
    <w:name w:val="unnamed21"/>
    <w:qFormat/>
    <w:rsid w:val="009F4DB7"/>
    <w:rPr>
      <w:rFonts w:ascii="Tahoma" w:eastAsia="宋体" w:hAnsi="Tahoma"/>
      <w:color w:val="CC6633"/>
      <w:kern w:val="2"/>
      <w:sz w:val="24"/>
      <w:u w:val="none"/>
      <w:lang w:val="en-US" w:eastAsia="zh-CN" w:bidi="ar-SA"/>
    </w:rPr>
  </w:style>
  <w:style w:type="character" w:customStyle="1" w:styleId="required">
    <w:name w:val="required"/>
    <w:qFormat/>
    <w:rsid w:val="009F4DB7"/>
    <w:rPr>
      <w:rFonts w:ascii="Tahoma" w:hAnsi="Tahoma"/>
      <w:color w:val="FF0000"/>
      <w:sz w:val="24"/>
    </w:rPr>
  </w:style>
  <w:style w:type="character" w:customStyle="1" w:styleId="FontStyle111">
    <w:name w:val="Font Style111"/>
    <w:qFormat/>
    <w:rsid w:val="009F4DB7"/>
    <w:rPr>
      <w:rFonts w:ascii="宋体" w:eastAsia="宋体" w:hAnsi="宋体" w:hint="eastAsia"/>
    </w:rPr>
  </w:style>
  <w:style w:type="character" w:customStyle="1" w:styleId="hilite6">
    <w:name w:val="hilite6"/>
    <w:qFormat/>
    <w:rsid w:val="009F4DB7"/>
    <w:rPr>
      <w:rFonts w:ascii="Tahoma" w:hAnsi="Tahoma"/>
      <w:color w:val="000000"/>
      <w:sz w:val="24"/>
    </w:rPr>
  </w:style>
  <w:style w:type="character" w:customStyle="1" w:styleId="font41">
    <w:name w:val="font41"/>
    <w:rsid w:val="009F4DB7"/>
    <w:rPr>
      <w:rFonts w:ascii="宋体" w:eastAsia="宋体" w:hAnsi="宋体" w:cs="宋体" w:hint="eastAsia"/>
      <w:color w:val="000000"/>
      <w:sz w:val="22"/>
      <w:szCs w:val="22"/>
      <w:u w:val="none"/>
    </w:rPr>
  </w:style>
  <w:style w:type="character" w:customStyle="1" w:styleId="param-name">
    <w:name w:val="param-name"/>
    <w:basedOn w:val="a2"/>
    <w:qFormat/>
    <w:rsid w:val="009F4DB7"/>
  </w:style>
  <w:style w:type="character" w:customStyle="1" w:styleId="113">
    <w:name w:val="标题11"/>
    <w:basedOn w:val="a2"/>
    <w:qFormat/>
    <w:rsid w:val="009F4DB7"/>
  </w:style>
  <w:style w:type="character" w:customStyle="1" w:styleId="hilite">
    <w:name w:val="hilite"/>
    <w:qFormat/>
    <w:rsid w:val="009F4DB7"/>
    <w:rPr>
      <w:rFonts w:ascii="Tahoma" w:hAnsi="Tahoma"/>
      <w:color w:val="000000"/>
      <w:sz w:val="24"/>
    </w:rPr>
  </w:style>
  <w:style w:type="character" w:customStyle="1" w:styleId="font91">
    <w:name w:val="font91"/>
    <w:rsid w:val="009F4DB7"/>
    <w:rPr>
      <w:rFonts w:ascii="宋体" w:eastAsia="宋体" w:hAnsi="宋体" w:cs="宋体" w:hint="eastAsia"/>
      <w:color w:val="000000"/>
      <w:sz w:val="20"/>
      <w:szCs w:val="20"/>
      <w:u w:val="none"/>
    </w:rPr>
  </w:style>
  <w:style w:type="character" w:customStyle="1" w:styleId="Charf3">
    <w:name w:val="Ò³Ã¼ Char"/>
    <w:qFormat/>
    <w:rsid w:val="009F4DB7"/>
    <w:rPr>
      <w:rFonts w:ascii="宋体" w:eastAsia="宋体" w:hAnsi="Tahoma"/>
      <w:kern w:val="2"/>
      <w:sz w:val="18"/>
      <w:lang w:val="en-US" w:eastAsia="zh-CN" w:bidi="ar-SA"/>
    </w:rPr>
  </w:style>
  <w:style w:type="character" w:customStyle="1" w:styleId="qxdate">
    <w:name w:val="qxdate"/>
    <w:qFormat/>
    <w:rsid w:val="009F4DB7"/>
    <w:rPr>
      <w:color w:val="333333"/>
      <w:sz w:val="18"/>
      <w:szCs w:val="18"/>
    </w:rPr>
  </w:style>
  <w:style w:type="character" w:customStyle="1" w:styleId="font121">
    <w:name w:val="font121"/>
    <w:qFormat/>
    <w:rsid w:val="009F4DB7"/>
    <w:rPr>
      <w:rFonts w:ascii="宋体" w:eastAsia="宋体" w:hAnsi="宋体" w:cs="宋体" w:hint="eastAsia"/>
      <w:color w:val="000000"/>
      <w:sz w:val="21"/>
      <w:szCs w:val="21"/>
      <w:u w:val="none"/>
    </w:rPr>
  </w:style>
  <w:style w:type="character" w:customStyle="1" w:styleId="font71">
    <w:name w:val="font71"/>
    <w:rsid w:val="009F4DB7"/>
    <w:rPr>
      <w:rFonts w:ascii="宋体" w:eastAsia="宋体" w:hAnsi="宋体" w:cs="宋体" w:hint="eastAsia"/>
      <w:color w:val="000000"/>
      <w:sz w:val="18"/>
      <w:szCs w:val="18"/>
      <w:u w:val="none"/>
    </w:rPr>
  </w:style>
  <w:style w:type="character" w:customStyle="1" w:styleId="tab1">
    <w:name w:val="tab1"/>
    <w:basedOn w:val="a2"/>
    <w:qFormat/>
    <w:rsid w:val="009F4DB7"/>
  </w:style>
  <w:style w:type="character" w:customStyle="1" w:styleId="ListParagraphChar">
    <w:name w:val="List Paragraph Char"/>
    <w:uiPriority w:val="99"/>
    <w:qFormat/>
    <w:locked/>
    <w:rsid w:val="009F4DB7"/>
    <w:rPr>
      <w:rFonts w:ascii="Calibri" w:hAnsi="Calibri"/>
      <w:kern w:val="2"/>
      <w:sz w:val="21"/>
      <w:szCs w:val="22"/>
    </w:rPr>
  </w:style>
  <w:style w:type="character" w:customStyle="1" w:styleId="font131">
    <w:name w:val="font131"/>
    <w:rsid w:val="009F4DB7"/>
    <w:rPr>
      <w:rFonts w:ascii="宋体" w:eastAsia="宋体" w:hAnsi="宋体" w:cs="宋体" w:hint="eastAsia"/>
      <w:color w:val="000000"/>
      <w:sz w:val="18"/>
      <w:szCs w:val="18"/>
      <w:u w:val="none"/>
      <w:vertAlign w:val="subscript"/>
    </w:rPr>
  </w:style>
  <w:style w:type="character" w:customStyle="1" w:styleId="31Char">
    <w:name w:val="标题 3.1 Char"/>
    <w:link w:val="310"/>
    <w:qFormat/>
    <w:rsid w:val="009F4DB7"/>
    <w:rPr>
      <w:rFonts w:ascii="宋体" w:eastAsia="宋体" w:hAnsi="宋体" w:cs="Times New Roman"/>
      <w:b/>
      <w:color w:val="FF0000"/>
      <w:sz w:val="32"/>
      <w:szCs w:val="24"/>
    </w:rPr>
  </w:style>
  <w:style w:type="character" w:customStyle="1" w:styleId="font81">
    <w:name w:val="font81"/>
    <w:qFormat/>
    <w:rsid w:val="009F4DB7"/>
    <w:rPr>
      <w:rFonts w:ascii="宋体" w:eastAsia="宋体" w:hAnsi="宋体" w:cs="宋体" w:hint="eastAsia"/>
      <w:color w:val="auto"/>
      <w:sz w:val="22"/>
      <w:szCs w:val="22"/>
      <w:u w:val="none"/>
    </w:rPr>
  </w:style>
  <w:style w:type="character" w:customStyle="1" w:styleId="redfilefwwh">
    <w:name w:val="redfilefwwh"/>
    <w:qFormat/>
    <w:rsid w:val="009F4DB7"/>
    <w:rPr>
      <w:color w:val="BA2636"/>
      <w:sz w:val="18"/>
      <w:szCs w:val="18"/>
    </w:rPr>
  </w:style>
  <w:style w:type="character" w:customStyle="1" w:styleId="font101">
    <w:name w:val="font101"/>
    <w:qFormat/>
    <w:rsid w:val="009F4DB7"/>
    <w:rPr>
      <w:rFonts w:ascii="宋体" w:eastAsia="宋体" w:hAnsi="宋体" w:cs="宋体" w:hint="eastAsia"/>
      <w:color w:val="000000"/>
      <w:sz w:val="22"/>
      <w:szCs w:val="22"/>
      <w:u w:val="none"/>
    </w:rPr>
  </w:style>
  <w:style w:type="character" w:customStyle="1" w:styleId="CharChar0">
    <w:name w:val="标准正文 Char Char"/>
    <w:link w:val="aff3"/>
    <w:rsid w:val="009F4DB7"/>
    <w:rPr>
      <w:rFonts w:ascii="宋体" w:eastAsia="宋体" w:hAnsi="宋体" w:cs="Times New Roman"/>
      <w:snapToGrid w:val="0"/>
      <w:spacing w:val="8"/>
      <w:sz w:val="24"/>
      <w:szCs w:val="24"/>
      <w:u w:val="single"/>
    </w:rPr>
  </w:style>
  <w:style w:type="character" w:customStyle="1" w:styleId="maywed421">
    <w:name w:val="maywed421"/>
    <w:qFormat/>
    <w:rsid w:val="009F4DB7"/>
    <w:rPr>
      <w:rFonts w:ascii="Tahoma" w:eastAsia="宋体" w:hAnsi="Tahoma"/>
      <w:color w:val="366FB6"/>
      <w:kern w:val="2"/>
      <w:sz w:val="24"/>
      <w:u w:val="none"/>
      <w:lang w:val="en-US" w:eastAsia="zh-CN" w:bidi="ar-SA"/>
    </w:rPr>
  </w:style>
  <w:style w:type="character" w:customStyle="1" w:styleId="font01">
    <w:name w:val="font01"/>
    <w:qFormat/>
    <w:rsid w:val="009F4DB7"/>
    <w:rPr>
      <w:rFonts w:ascii="宋体" w:eastAsia="宋体" w:hAnsi="宋体" w:cs="宋体" w:hint="eastAsia"/>
      <w:color w:val="000000"/>
      <w:sz w:val="24"/>
      <w:szCs w:val="24"/>
      <w:u w:val="none"/>
    </w:rPr>
  </w:style>
  <w:style w:type="character" w:customStyle="1" w:styleId="active4">
    <w:name w:val="active4"/>
    <w:qFormat/>
    <w:rsid w:val="009F4DB7"/>
    <w:rPr>
      <w:rFonts w:ascii="Tahoma" w:hAnsi="Tahoma"/>
      <w:color w:val="FFFFFF"/>
      <w:sz w:val="24"/>
    </w:rPr>
  </w:style>
  <w:style w:type="character" w:customStyle="1" w:styleId="--Char">
    <w:name w:val="-正文- Char"/>
    <w:link w:val="--"/>
    <w:rsid w:val="009F4DB7"/>
    <w:rPr>
      <w:rFonts w:ascii="Times New Roman" w:eastAsia="宋体" w:hAnsi="Times New Roman" w:cs="Times New Roman"/>
      <w:szCs w:val="20"/>
    </w:rPr>
  </w:style>
  <w:style w:type="character" w:customStyle="1" w:styleId="Charf1">
    <w:name w:val="主内容 Char"/>
    <w:link w:val="aff4"/>
    <w:rsid w:val="009F4DB7"/>
    <w:rPr>
      <w:rFonts w:ascii="宋体" w:eastAsia="宋体" w:hAnsi="宋体" w:cs="Times New Roman"/>
      <w:kern w:val="0"/>
      <w:szCs w:val="20"/>
    </w:rPr>
  </w:style>
  <w:style w:type="character" w:customStyle="1" w:styleId="hilite5">
    <w:name w:val="hilite5"/>
    <w:rsid w:val="009F4DB7"/>
    <w:rPr>
      <w:color w:val="000000"/>
    </w:rPr>
  </w:style>
  <w:style w:type="character" w:customStyle="1" w:styleId="active">
    <w:name w:val="active"/>
    <w:qFormat/>
    <w:rsid w:val="009F4DB7"/>
    <w:rPr>
      <w:rFonts w:ascii="Tahoma" w:hAnsi="Tahoma"/>
      <w:color w:val="FFFFFF"/>
      <w:sz w:val="24"/>
    </w:rPr>
  </w:style>
  <w:style w:type="character" w:customStyle="1" w:styleId="redfilenumber">
    <w:name w:val="redfilenumber"/>
    <w:qFormat/>
    <w:rsid w:val="009F4DB7"/>
    <w:rPr>
      <w:color w:val="BA2636"/>
      <w:sz w:val="18"/>
      <w:szCs w:val="18"/>
    </w:rPr>
  </w:style>
  <w:style w:type="character" w:customStyle="1" w:styleId="gjfg">
    <w:name w:val="gjfg"/>
    <w:basedOn w:val="a2"/>
    <w:qFormat/>
    <w:rsid w:val="009F4DB7"/>
  </w:style>
  <w:style w:type="character" w:customStyle="1" w:styleId="active6">
    <w:name w:val="active6"/>
    <w:qFormat/>
    <w:rsid w:val="009F4DB7"/>
    <w:rPr>
      <w:rFonts w:ascii="Tahoma" w:hAnsi="Tahoma"/>
      <w:color w:val="FFFFFF"/>
      <w:sz w:val="24"/>
    </w:rPr>
  </w:style>
  <w:style w:type="character" w:customStyle="1" w:styleId="tab2">
    <w:name w:val="tab2"/>
    <w:qFormat/>
    <w:rsid w:val="009F4DB7"/>
    <w:rPr>
      <w:rFonts w:ascii="Tahoma" w:hAnsi="Tahoma"/>
      <w:color w:val="333366"/>
      <w:sz w:val="24"/>
    </w:rPr>
  </w:style>
  <w:style w:type="character" w:customStyle="1" w:styleId="1e">
    <w:name w:val="标题1"/>
    <w:basedOn w:val="a2"/>
    <w:qFormat/>
    <w:rsid w:val="009F4DB7"/>
  </w:style>
  <w:style w:type="character" w:customStyle="1" w:styleId="fielderror">
    <w:name w:val="fielderror"/>
    <w:qFormat/>
    <w:rsid w:val="009F4DB7"/>
    <w:rPr>
      <w:rFonts w:ascii="Tahoma" w:hAnsi="Tahoma"/>
      <w:color w:val="800000"/>
      <w:sz w:val="24"/>
    </w:rPr>
  </w:style>
  <w:style w:type="character" w:customStyle="1" w:styleId="cfdate">
    <w:name w:val="cfdate"/>
    <w:qFormat/>
    <w:rsid w:val="009F4DB7"/>
    <w:rPr>
      <w:color w:val="333333"/>
      <w:sz w:val="18"/>
      <w:szCs w:val="18"/>
    </w:rPr>
  </w:style>
  <w:style w:type="character" w:customStyle="1" w:styleId="150">
    <w:name w:val="15"/>
    <w:qFormat/>
    <w:rsid w:val="009F4DB7"/>
    <w:rPr>
      <w:rFonts w:ascii="宋体" w:eastAsia="宋体" w:hAnsi="宋体" w:hint="eastAsia"/>
      <w:b/>
      <w:bCs/>
      <w:kern w:val="44"/>
      <w:sz w:val="36"/>
      <w:szCs w:val="36"/>
    </w:rPr>
  </w:style>
  <w:style w:type="character" w:customStyle="1" w:styleId="style28">
    <w:name w:val="style28"/>
    <w:basedOn w:val="a2"/>
    <w:qFormat/>
    <w:rsid w:val="009F4DB7"/>
  </w:style>
  <w:style w:type="character" w:customStyle="1" w:styleId="paramtd12">
    <w:name w:val="param_td12"/>
    <w:basedOn w:val="a2"/>
    <w:qFormat/>
    <w:rsid w:val="009F4DB7"/>
  </w:style>
  <w:style w:type="character" w:customStyle="1" w:styleId="ALTZ1CharCharChChar">
    <w:name w:val="样式 正文缩进表正文正文非缩进特点ALT+Z段1正文（首行缩进两字） Char正文（首行缩进两字） Char Ch... Char"/>
    <w:rsid w:val="009F4DB7"/>
    <w:rPr>
      <w:rFonts w:eastAsia="宋体"/>
      <w:color w:val="000000"/>
      <w:kern w:val="2"/>
      <w:sz w:val="21"/>
      <w:lang w:val="en-US" w:eastAsia="zh-CN" w:bidi="ar-SA"/>
    </w:rPr>
  </w:style>
  <w:style w:type="character" w:customStyle="1" w:styleId="displayarti">
    <w:name w:val="displayarti"/>
    <w:qFormat/>
    <w:rsid w:val="009F4DB7"/>
    <w:rPr>
      <w:color w:val="FFFFFF"/>
      <w:shd w:val="clear" w:color="auto" w:fill="A00000"/>
    </w:rPr>
  </w:style>
  <w:style w:type="character" w:customStyle="1" w:styleId="cnfont1">
    <w:name w:val="cnfont1"/>
    <w:basedOn w:val="a2"/>
    <w:qFormat/>
    <w:rsid w:val="009F4DB7"/>
  </w:style>
  <w:style w:type="character" w:customStyle="1" w:styleId="Char14">
    <w:name w:val="标题 Char1"/>
    <w:basedOn w:val="a2"/>
    <w:uiPriority w:val="10"/>
    <w:rsid w:val="009F4DB7"/>
    <w:rPr>
      <w:rFonts w:ascii="Cambria" w:eastAsia="宋体" w:hAnsi="Cambria" w:cs="黑体"/>
      <w:b/>
      <w:bCs/>
      <w:sz w:val="32"/>
      <w:szCs w:val="32"/>
    </w:rPr>
  </w:style>
  <w:style w:type="character" w:customStyle="1" w:styleId="Char15">
    <w:name w:val="正文文本缩进 Char1"/>
    <w:basedOn w:val="a2"/>
    <w:uiPriority w:val="99"/>
    <w:semiHidden/>
    <w:rsid w:val="009F4DB7"/>
    <w:rPr>
      <w:rFonts w:ascii="Times New Roman" w:eastAsia="宋体" w:hAnsi="Times New Roman" w:cs="Times New Roman"/>
      <w:szCs w:val="24"/>
    </w:rPr>
  </w:style>
  <w:style w:type="character" w:customStyle="1" w:styleId="Char16">
    <w:name w:val="批注框文本 Char1"/>
    <w:basedOn w:val="a2"/>
    <w:uiPriority w:val="99"/>
    <w:semiHidden/>
    <w:rsid w:val="009F4DB7"/>
    <w:rPr>
      <w:rFonts w:ascii="Times New Roman" w:eastAsia="宋体" w:hAnsi="Times New Roman" w:cs="Times New Roman"/>
      <w:sz w:val="18"/>
      <w:szCs w:val="18"/>
    </w:rPr>
  </w:style>
  <w:style w:type="character" w:customStyle="1" w:styleId="3Char1">
    <w:name w:val="正文文本缩进 3 Char1"/>
    <w:basedOn w:val="a2"/>
    <w:uiPriority w:val="99"/>
    <w:semiHidden/>
    <w:rsid w:val="009F4DB7"/>
    <w:rPr>
      <w:rFonts w:ascii="Times New Roman" w:eastAsia="宋体" w:hAnsi="Times New Roman" w:cs="Times New Roman"/>
      <w:sz w:val="16"/>
      <w:szCs w:val="16"/>
    </w:rPr>
  </w:style>
  <w:style w:type="character" w:customStyle="1" w:styleId="Char17">
    <w:name w:val="正文文本 Char1"/>
    <w:basedOn w:val="a2"/>
    <w:uiPriority w:val="99"/>
    <w:semiHidden/>
    <w:rsid w:val="009F4DB7"/>
    <w:rPr>
      <w:rFonts w:ascii="Times New Roman" w:eastAsia="宋体" w:hAnsi="Times New Roman" w:cs="Times New Roman"/>
      <w:szCs w:val="24"/>
    </w:rPr>
  </w:style>
  <w:style w:type="character" w:customStyle="1" w:styleId="Char18">
    <w:name w:val="文档结构图 Char1"/>
    <w:basedOn w:val="a2"/>
    <w:uiPriority w:val="99"/>
    <w:semiHidden/>
    <w:rsid w:val="009F4DB7"/>
    <w:rPr>
      <w:rFonts w:ascii="宋体" w:eastAsia="宋体" w:hAnsi="Times New Roman" w:cs="Times New Roman"/>
      <w:sz w:val="18"/>
      <w:szCs w:val="18"/>
    </w:rPr>
  </w:style>
  <w:style w:type="character" w:customStyle="1" w:styleId="Char19">
    <w:name w:val="页眉 Char1"/>
    <w:basedOn w:val="a2"/>
    <w:uiPriority w:val="99"/>
    <w:semiHidden/>
    <w:rsid w:val="009F4DB7"/>
    <w:rPr>
      <w:rFonts w:ascii="Times New Roman" w:eastAsia="宋体" w:hAnsi="Times New Roman" w:cs="Times New Roman"/>
      <w:sz w:val="18"/>
      <w:szCs w:val="18"/>
    </w:rPr>
  </w:style>
  <w:style w:type="character" w:customStyle="1" w:styleId="Char1a">
    <w:name w:val="日期 Char1"/>
    <w:basedOn w:val="a2"/>
    <w:uiPriority w:val="99"/>
    <w:semiHidden/>
    <w:rsid w:val="009F4DB7"/>
    <w:rPr>
      <w:rFonts w:ascii="Times New Roman" w:eastAsia="宋体" w:hAnsi="Times New Roman" w:cs="Times New Roman"/>
      <w:szCs w:val="24"/>
    </w:rPr>
  </w:style>
  <w:style w:type="character" w:customStyle="1" w:styleId="HTMLChar1">
    <w:name w:val="HTML 预设格式 Char1"/>
    <w:basedOn w:val="a2"/>
    <w:uiPriority w:val="99"/>
    <w:semiHidden/>
    <w:rsid w:val="009F4DB7"/>
    <w:rPr>
      <w:rFonts w:ascii="Courier New" w:eastAsia="宋体" w:hAnsi="Courier New" w:cs="Courier New"/>
      <w:sz w:val="20"/>
      <w:szCs w:val="20"/>
    </w:rPr>
  </w:style>
  <w:style w:type="character" w:customStyle="1" w:styleId="Char1b">
    <w:name w:val="正文首行缩进 Char1"/>
    <w:basedOn w:val="Char17"/>
    <w:uiPriority w:val="99"/>
    <w:semiHidden/>
    <w:rsid w:val="009F4DB7"/>
    <w:rPr>
      <w:rFonts w:ascii="Times New Roman" w:eastAsia="宋体" w:hAnsi="Times New Roman" w:cs="Times New Roman"/>
      <w:szCs w:val="24"/>
    </w:rPr>
  </w:style>
  <w:style w:type="character" w:customStyle="1" w:styleId="2Char10">
    <w:name w:val="正文文本 2 Char1"/>
    <w:basedOn w:val="a2"/>
    <w:uiPriority w:val="99"/>
    <w:semiHidden/>
    <w:rsid w:val="009F4DB7"/>
    <w:rPr>
      <w:rFonts w:ascii="Times New Roman" w:eastAsia="宋体" w:hAnsi="Times New Roman" w:cs="Times New Roman"/>
      <w:szCs w:val="24"/>
    </w:rPr>
  </w:style>
  <w:style w:type="character" w:customStyle="1" w:styleId="Char1c">
    <w:name w:val="副标题 Char1"/>
    <w:basedOn w:val="a2"/>
    <w:uiPriority w:val="11"/>
    <w:rsid w:val="009F4DB7"/>
    <w:rPr>
      <w:rFonts w:ascii="Cambria" w:eastAsia="宋体" w:hAnsi="Cambria" w:cs="黑体"/>
      <w:b/>
      <w:bCs/>
      <w:kern w:val="28"/>
      <w:sz w:val="32"/>
      <w:szCs w:val="32"/>
    </w:rPr>
  </w:style>
  <w:style w:type="character" w:customStyle="1" w:styleId="Char1d">
    <w:name w:val="脚注文本 Char1"/>
    <w:basedOn w:val="a2"/>
    <w:uiPriority w:val="99"/>
    <w:semiHidden/>
    <w:rsid w:val="009F4DB7"/>
    <w:rPr>
      <w:rFonts w:ascii="Times New Roman" w:eastAsia="宋体" w:hAnsi="Times New Roman" w:cs="Times New Roman"/>
      <w:sz w:val="18"/>
      <w:szCs w:val="18"/>
    </w:rPr>
  </w:style>
  <w:style w:type="character" w:customStyle="1" w:styleId="2Char11">
    <w:name w:val="正文文本缩进 2 Char1"/>
    <w:basedOn w:val="a2"/>
    <w:uiPriority w:val="99"/>
    <w:semiHidden/>
    <w:rsid w:val="009F4DB7"/>
    <w:rPr>
      <w:rFonts w:ascii="Times New Roman" w:eastAsia="宋体" w:hAnsi="Times New Roman" w:cs="Times New Roman"/>
      <w:szCs w:val="24"/>
    </w:rPr>
  </w:style>
  <w:style w:type="character" w:customStyle="1" w:styleId="Char1e">
    <w:name w:val="签名 Char1"/>
    <w:basedOn w:val="a2"/>
    <w:uiPriority w:val="99"/>
    <w:semiHidden/>
    <w:rsid w:val="009F4DB7"/>
    <w:rPr>
      <w:rFonts w:ascii="Times New Roman" w:eastAsia="宋体" w:hAnsi="Times New Roman" w:cs="Times New Roman"/>
      <w:szCs w:val="24"/>
    </w:rPr>
  </w:style>
  <w:style w:type="character" w:customStyle="1" w:styleId="Char1f">
    <w:name w:val="页脚 Char1"/>
    <w:basedOn w:val="a2"/>
    <w:uiPriority w:val="99"/>
    <w:semiHidden/>
    <w:rsid w:val="009F4DB7"/>
    <w:rPr>
      <w:rFonts w:ascii="Times New Roman" w:eastAsia="宋体" w:hAnsi="Times New Roman" w:cs="Times New Roman"/>
      <w:sz w:val="18"/>
      <w:szCs w:val="18"/>
    </w:rPr>
  </w:style>
  <w:style w:type="character" w:customStyle="1" w:styleId="font13">
    <w:name w:val="font13"/>
    <w:basedOn w:val="a2"/>
    <w:rsid w:val="009F4DB7"/>
    <w:rPr>
      <w:rFonts w:ascii="宋体" w:eastAsia="宋体" w:hAnsi="宋体" w:hint="eastAsia"/>
      <w:color w:val="000000"/>
      <w:sz w:val="20"/>
      <w:szCs w:val="20"/>
      <w:u w:val="none"/>
    </w:rPr>
  </w:style>
  <w:style w:type="character" w:customStyle="1" w:styleId="font111">
    <w:name w:val="font111"/>
    <w:basedOn w:val="a2"/>
    <w:rsid w:val="009F4DB7"/>
    <w:rPr>
      <w:rFonts w:ascii="宋体" w:eastAsia="宋体" w:hAnsi="宋体" w:hint="eastAsia"/>
      <w:color w:val="000000"/>
      <w:sz w:val="20"/>
      <w:szCs w:val="20"/>
      <w:u w:val="none"/>
    </w:rPr>
  </w:style>
  <w:style w:type="table" w:customStyle="1" w:styleId="TableNormal">
    <w:name w:val="Table Normal"/>
    <w:uiPriority w:val="2"/>
    <w:unhideWhenUsed/>
    <w:qFormat/>
    <w:rsid w:val="009F4DB7"/>
    <w:rPr>
      <w:rFonts w:ascii="Times New Roman" w:eastAsia="宋体" w:hAnsi="Times New Roman" w:cs="Times New Roman"/>
      <w:kern w:val="0"/>
      <w:sz w:val="20"/>
      <w:szCs w:val="20"/>
    </w:rPr>
    <w:tblPr>
      <w:tblCellMar>
        <w:top w:w="0" w:type="dxa"/>
        <w:left w:w="0" w:type="dxa"/>
        <w:bottom w:w="0" w:type="dxa"/>
        <w:right w:w="0" w:type="dxa"/>
      </w:tblCellMar>
    </w:tblPr>
  </w:style>
  <w:style w:type="table" w:customStyle="1" w:styleId="-31">
    <w:name w:val="浅色网格 - 强调文字颜色 31"/>
    <w:uiPriority w:val="34"/>
    <w:qFormat/>
    <w:rsid w:val="009F4DB7"/>
    <w:pPr>
      <w:ind w:firstLineChars="200" w:firstLine="420"/>
    </w:pPr>
    <w:rPr>
      <w:rFonts w:ascii="Calibri" w:eastAsia="宋体" w:hAnsi="Calibri" w:cs="Times New Roman"/>
      <w:kern w:val="0"/>
      <w:sz w:val="20"/>
    </w:rPr>
    <w:tblPr>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0" w:type="dxa"/>
        <w:bottom w:w="0" w:type="dxa"/>
        <w:right w:w="0" w:type="dxa"/>
      </w:tblCellMar>
    </w:tblPr>
  </w:style>
  <w:style w:type="table" w:customStyle="1" w:styleId="-310">
    <w:name w:val="彩色底纹 - 强调文字颜色 31"/>
    <w:qFormat/>
    <w:rsid w:val="009F4DB7"/>
    <w:pPr>
      <w:ind w:firstLineChars="200" w:firstLine="420"/>
    </w:pPr>
    <w:rPr>
      <w:rFonts w:ascii="Times New Roman" w:eastAsia="宋体" w:hAnsi="Times New Roman" w:cs="Times New Roman"/>
      <w:kern w:val="0"/>
      <w:sz w:val="20"/>
      <w:szCs w:val="20"/>
    </w:rPr>
    <w:tblPr>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CellMar>
        <w:top w:w="0" w:type="dxa"/>
        <w:left w:w="0" w:type="dxa"/>
        <w:bottom w:w="0" w:type="dxa"/>
        <w:right w:w="0" w:type="dxa"/>
      </w:tblCellMar>
    </w:tblPr>
    <w:tcPr>
      <w:shd w:val="clear" w:color="auto" w:fill="F5F8EE"/>
    </w:tc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pure@QuEChERS&#25552;&#21462;&#31649;&#65292;C0Q050025P"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Copure@QuEChERS&#20928;&#21270;&#31649;C0Q015014H"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14BB180A-302B-47D1-AC47-68583EA5B7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74</Pages>
  <Words>12885</Words>
  <Characters>73450</Characters>
  <Application>Microsoft Office Word</Application>
  <DocSecurity>0</DocSecurity>
  <Lines>612</Lines>
  <Paragraphs>172</Paragraphs>
  <ScaleCrop>false</ScaleCrop>
  <Company>Microsoft</Company>
  <LinksUpToDate>false</LinksUpToDate>
  <CharactersWithSpaces>86163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Administrator</cp:lastModifiedBy>
  <cp:revision>4</cp:revision>
  <dcterms:created xsi:type="dcterms:W3CDTF">2022-11-01T03:02:00Z</dcterms:created>
  <dcterms:modified xsi:type="dcterms:W3CDTF">2025-05-16T03:37:00Z</dcterms:modified>
</cp:coreProperties>
</file>