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16D" w:rsidRPr="005B6D8A" w:rsidRDefault="00640969" w:rsidP="005B6D8A">
      <w:pPr>
        <w:jc w:val="center"/>
        <w:rPr>
          <w:b/>
          <w:spacing w:val="10"/>
          <w:sz w:val="28"/>
          <w:szCs w:val="28"/>
        </w:rPr>
      </w:pPr>
      <w:r w:rsidRPr="00640969">
        <w:rPr>
          <w:rFonts w:hint="eastAsia"/>
          <w:b/>
          <w:spacing w:val="10"/>
          <w:sz w:val="28"/>
          <w:szCs w:val="28"/>
        </w:rPr>
        <w:t>东莞理工学院先进制造学院（长安）建设项目</w:t>
      </w:r>
      <w:r w:rsidR="00F746AF" w:rsidRPr="005B6D8A">
        <w:rPr>
          <w:rFonts w:hint="eastAsia"/>
          <w:b/>
          <w:spacing w:val="10"/>
          <w:sz w:val="28"/>
          <w:szCs w:val="28"/>
        </w:rPr>
        <w:t>详细</w:t>
      </w:r>
      <w:r w:rsidR="00C94D3B">
        <w:rPr>
          <w:rFonts w:hint="eastAsia"/>
          <w:b/>
          <w:spacing w:val="10"/>
          <w:sz w:val="28"/>
          <w:szCs w:val="28"/>
        </w:rPr>
        <w:t>采购</w:t>
      </w:r>
      <w:r>
        <w:rPr>
          <w:rFonts w:hint="eastAsia"/>
          <w:b/>
          <w:spacing w:val="10"/>
          <w:sz w:val="28"/>
          <w:szCs w:val="28"/>
        </w:rPr>
        <w:t>需求</w:t>
      </w:r>
    </w:p>
    <w:p w:rsidR="00F746AF" w:rsidRDefault="00F746AF"/>
    <w:p w:rsidR="00640969" w:rsidRPr="00C94D3B" w:rsidRDefault="00640969" w:rsidP="00640969">
      <w:pPr>
        <w:spacing w:line="360" w:lineRule="auto"/>
        <w:rPr>
          <w:rFonts w:ascii="宋体" w:hAnsi="宋体"/>
          <w:b/>
          <w:szCs w:val="21"/>
        </w:rPr>
      </w:pPr>
      <w:r w:rsidRPr="00C94D3B">
        <w:rPr>
          <w:rFonts w:ascii="宋体" w:hAnsi="宋体" w:hint="eastAsia"/>
          <w:b/>
          <w:szCs w:val="21"/>
        </w:rPr>
        <w:t>一、项目概况</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为适应人才培养需求，充分发挥东莞理工学院、东莞市长安镇人民政府的办学资源，双方于2015年12月31日开始合作共同建设“东莞理工学院先进制造学院（长安）”。为继续开展合作，双方于2021年11月09日签署的《东莞理工学院-长安镇人民政府合作共建东莞理工学院先进制造学院（长安）</w:t>
      </w:r>
      <w:r w:rsidR="00CD7AF1" w:rsidRPr="00C94D3B">
        <w:rPr>
          <w:rFonts w:ascii="宋体" w:hAnsi="宋体" w:hint="eastAsia"/>
          <w:szCs w:val="21"/>
        </w:rPr>
        <w:t>的协议</w:t>
      </w:r>
      <w:r w:rsidRPr="00C94D3B">
        <w:rPr>
          <w:rFonts w:ascii="宋体" w:hAnsi="宋体" w:hint="eastAsia"/>
          <w:szCs w:val="21"/>
        </w:rPr>
        <w:t>》。</w:t>
      </w:r>
      <w:r w:rsidRPr="00C94D3B">
        <w:rPr>
          <w:rFonts w:ascii="宋体" w:hAnsi="宋体" w:hint="eastAsia"/>
          <w:bCs/>
          <w:szCs w:val="21"/>
        </w:rPr>
        <w:t>依据合作协议要求，现就</w:t>
      </w:r>
      <w:r w:rsidR="00C94D3B" w:rsidRPr="00C94D3B">
        <w:rPr>
          <w:rFonts w:ascii="宋体" w:hAnsi="宋体" w:hint="eastAsia"/>
          <w:bCs/>
          <w:szCs w:val="21"/>
        </w:rPr>
        <w:t>东莞理工学院先进制造学院（长安）建设项目</w:t>
      </w:r>
      <w:bookmarkStart w:id="0" w:name="_GoBack"/>
      <w:bookmarkEnd w:id="0"/>
      <w:r w:rsidRPr="00C94D3B">
        <w:rPr>
          <w:rFonts w:ascii="宋体" w:hAnsi="宋体" w:hint="eastAsia"/>
          <w:bCs/>
          <w:szCs w:val="21"/>
        </w:rPr>
        <w:t>服务进行采购</w:t>
      </w:r>
      <w:r w:rsidR="00CD7AF1" w:rsidRPr="00C94D3B">
        <w:rPr>
          <w:rFonts w:ascii="宋体" w:hAnsi="宋体" w:hint="eastAsia"/>
          <w:bCs/>
          <w:szCs w:val="21"/>
        </w:rPr>
        <w:t>，服务期为3年。</w:t>
      </w:r>
    </w:p>
    <w:p w:rsidR="00640969" w:rsidRPr="00C94D3B" w:rsidRDefault="00640969" w:rsidP="00640969">
      <w:pPr>
        <w:spacing w:line="360" w:lineRule="auto"/>
        <w:ind w:left="141" w:hangingChars="67" w:hanging="141"/>
        <w:rPr>
          <w:rFonts w:ascii="宋体" w:hAnsi="宋体"/>
          <w:b/>
          <w:szCs w:val="21"/>
        </w:rPr>
      </w:pPr>
      <w:r w:rsidRPr="00C94D3B">
        <w:rPr>
          <w:rFonts w:ascii="宋体" w:hAnsi="宋体" w:hint="eastAsia"/>
          <w:b/>
          <w:szCs w:val="21"/>
        </w:rPr>
        <w:t>二、主要工作</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供应商承担东莞理工学院先进制造学院（长安）日</w:t>
      </w:r>
      <w:r w:rsidR="0090170A" w:rsidRPr="00C94D3B">
        <w:rPr>
          <w:rFonts w:ascii="宋体" w:hAnsi="宋体" w:hint="eastAsia"/>
          <w:szCs w:val="21"/>
        </w:rPr>
        <w:t>常</w:t>
      </w:r>
      <w:r w:rsidRPr="00C94D3B">
        <w:rPr>
          <w:rFonts w:ascii="宋体" w:hAnsi="宋体" w:hint="eastAsia"/>
          <w:szCs w:val="21"/>
        </w:rPr>
        <w:t>管理工作，并开展包括但不限于以下工作：</w:t>
      </w:r>
    </w:p>
    <w:p w:rsidR="00640969" w:rsidRPr="00C94D3B" w:rsidRDefault="00640969" w:rsidP="00640969">
      <w:pPr>
        <w:snapToGrid w:val="0"/>
        <w:spacing w:line="360" w:lineRule="auto"/>
        <w:ind w:firstLineChars="200" w:firstLine="420"/>
        <w:rPr>
          <w:rFonts w:ascii="宋体" w:eastAsia="宋体" w:hAnsi="宋体"/>
          <w:szCs w:val="21"/>
        </w:rPr>
      </w:pPr>
      <w:r w:rsidRPr="00C94D3B">
        <w:rPr>
          <w:rFonts w:ascii="宋体" w:eastAsia="宋体" w:hAnsi="宋体" w:hint="eastAsia"/>
          <w:szCs w:val="21"/>
        </w:rPr>
        <w:t>1、开展培养先进制造相关专业工程实践人才；</w:t>
      </w:r>
    </w:p>
    <w:p w:rsidR="00640969" w:rsidRPr="00C94D3B" w:rsidRDefault="00640969" w:rsidP="00640969">
      <w:pPr>
        <w:snapToGrid w:val="0"/>
        <w:spacing w:line="360" w:lineRule="auto"/>
        <w:ind w:firstLineChars="200" w:firstLine="420"/>
        <w:rPr>
          <w:rFonts w:ascii="宋体" w:eastAsia="宋体" w:hAnsi="宋体"/>
          <w:szCs w:val="21"/>
        </w:rPr>
      </w:pPr>
      <w:r w:rsidRPr="00C94D3B">
        <w:rPr>
          <w:rFonts w:ascii="宋体" w:eastAsia="宋体" w:hAnsi="宋体" w:hint="eastAsia"/>
          <w:szCs w:val="21"/>
        </w:rPr>
        <w:t>2、开展长安产业人才管理与技术能力提升培训活动；</w:t>
      </w:r>
    </w:p>
    <w:p w:rsidR="00640969" w:rsidRPr="00C94D3B" w:rsidRDefault="00640969" w:rsidP="00640969">
      <w:pPr>
        <w:snapToGrid w:val="0"/>
        <w:spacing w:line="360" w:lineRule="auto"/>
        <w:ind w:firstLineChars="200" w:firstLine="420"/>
        <w:rPr>
          <w:rFonts w:ascii="宋体" w:eastAsia="宋体" w:hAnsi="宋体"/>
          <w:szCs w:val="21"/>
        </w:rPr>
      </w:pPr>
      <w:r w:rsidRPr="00C94D3B">
        <w:rPr>
          <w:rFonts w:ascii="宋体" w:eastAsia="宋体" w:hAnsi="宋体" w:hint="eastAsia"/>
          <w:szCs w:val="21"/>
        </w:rPr>
        <w:t>3、开展长安产业、企业科技服务；</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eastAsia="宋体" w:hAnsi="宋体" w:hint="eastAsia"/>
          <w:szCs w:val="21"/>
        </w:rPr>
        <w:t>4、助推科技成果转化与学生创新创业。</w:t>
      </w:r>
    </w:p>
    <w:p w:rsidR="00640969" w:rsidRPr="00C94D3B" w:rsidRDefault="00640969" w:rsidP="00640969">
      <w:pPr>
        <w:spacing w:line="360" w:lineRule="auto"/>
        <w:rPr>
          <w:rFonts w:ascii="宋体" w:hAnsi="宋体"/>
          <w:b/>
          <w:szCs w:val="21"/>
        </w:rPr>
      </w:pPr>
      <w:r w:rsidRPr="00C94D3B">
        <w:rPr>
          <w:rFonts w:ascii="宋体" w:hAnsi="宋体" w:hint="eastAsia"/>
          <w:b/>
          <w:szCs w:val="21"/>
        </w:rPr>
        <w:t>三、具体任务指标</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 xml:space="preserve"> 1、开展培养先进制造相关专业工程实践人才。</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（1）供应商根据人才培养计划，每年选派规模不少于400人的本科层次以上（含本科）学生到长安学院进行日常教学和实训，学生培训合格率需在99%以上。</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（2）供应商需在招生简介中就先进制造学院（长安）作必要的说明。</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（3）供应商在长安学院的应届毕业学生就业成功率需保证在90%以上。</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（4）供应商通过招聘会、宣讲会、企业参观等形式向长安企业推荐毕业生就业数量每年不少于1000人次。</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（5）供应商对接长安企业输出毕业生，在长安就业人数每年不少于100人，用人企业满意度需达到95%以上。</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 xml:space="preserve"> (6) 供应商在长安学院设立硕士研究生基地，每年选派规模不少于10人专业硕士研究生入驻长安企业，协助长安企业开展核心技术攻关等科技服务工作。</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2、开展长安产业人才管理与技术能力提升培训活动。</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1）供应商以长安学院为人才培养平台，协助长安人力资源局推进“长安技谷”建设。根据当地行业和企业实际需求，为长安镇企业技术人员开展先进制造方面高端培训讲座，每年不少于30场，其中，规模100人以上培训讲座不少于10场，合计参加培训讲座人数不少于1000人次。</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（2）供应商开展的先进制造方面高端培训讲座，参加培训讲座的学生满意度需在95%</w:t>
      </w:r>
      <w:r w:rsidRPr="00C94D3B">
        <w:rPr>
          <w:rFonts w:ascii="宋体" w:hAnsi="宋体" w:hint="eastAsia"/>
          <w:szCs w:val="21"/>
        </w:rPr>
        <w:lastRenderedPageBreak/>
        <w:t>以上。</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3、开展长安产业、企业科技服务。</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（1）供应商在长安学院设立成果转化与科技服务平台，为长安企业输出专利转让、自动化升级改造、技术攻关等科研技术成果项目，每年不少于20项。</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（2）供应商为长安企业提供专利申报、软件著作权申报、高企辅导、精益改善等科技服务，每年不少于100项。</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（3）供应商为长安企业提供的人才对接、科研技术、知识产权等咨询服务，每年不少于300次。</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4）供应商为乙方企业提供核心技术攻关科技服务，每年派出科技人员4名以上，入驻长安企业，与企业开展联合技术攻关服务，该派驻科技人员的劳务报酬等用工费用由相应入驻企业承担。如该用工费用入驻企业不予承担，即由供应商承担。</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(5) 供应商联合乙方企业共建企业研发机构，选派对口的科研人员与企业开展核心技术攻关、技术转化、技术服务等，每年联合共建企业研发机构2项以上，提升企业核心竞争力。</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4、助推科技成果转化与学生创新创业。</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供应商以项目资助方式，通过资金和技术投入助推长安镇中小微制造企业科技研发及成果转化，帮助地方企业成长，并积极扶持学生开展各</w:t>
      </w:r>
      <w:proofErr w:type="gramStart"/>
      <w:r w:rsidRPr="00C94D3B">
        <w:rPr>
          <w:rFonts w:ascii="宋体" w:hAnsi="宋体" w:hint="eastAsia"/>
          <w:szCs w:val="21"/>
        </w:rPr>
        <w:t>类创新</w:t>
      </w:r>
      <w:proofErr w:type="gramEnd"/>
      <w:r w:rsidRPr="00C94D3B">
        <w:rPr>
          <w:rFonts w:ascii="宋体" w:hAnsi="宋体" w:hint="eastAsia"/>
          <w:szCs w:val="21"/>
        </w:rPr>
        <w:t>创业项目，整合入驻企业，积极申报企业孵化器</w:t>
      </w:r>
      <w:proofErr w:type="gramStart"/>
      <w:r w:rsidRPr="00C94D3B">
        <w:rPr>
          <w:rFonts w:ascii="宋体" w:hAnsi="宋体" w:hint="eastAsia"/>
          <w:szCs w:val="21"/>
        </w:rPr>
        <w:t>或众创</w:t>
      </w:r>
      <w:proofErr w:type="gramEnd"/>
      <w:r w:rsidRPr="00C94D3B">
        <w:rPr>
          <w:rFonts w:ascii="宋体" w:hAnsi="宋体" w:hint="eastAsia"/>
          <w:szCs w:val="21"/>
        </w:rPr>
        <w:t>空间。</w:t>
      </w:r>
    </w:p>
    <w:p w:rsidR="00640969" w:rsidRPr="00C94D3B" w:rsidRDefault="00640969" w:rsidP="00640969">
      <w:pPr>
        <w:pStyle w:val="af9"/>
        <w:spacing w:line="360" w:lineRule="auto"/>
        <w:ind w:firstLineChars="0" w:firstLine="0"/>
        <w:rPr>
          <w:rFonts w:ascii="宋体" w:hAnsi="宋体"/>
          <w:b/>
        </w:rPr>
      </w:pPr>
      <w:r w:rsidRPr="00C94D3B">
        <w:rPr>
          <w:rFonts w:ascii="宋体" w:hAnsi="宋体" w:hint="eastAsia"/>
          <w:b/>
        </w:rPr>
        <w:t>四、工作要求</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1、供应商承担东莞理工学院先进制造学院（长安）日</w:t>
      </w:r>
      <w:r w:rsidR="0090170A" w:rsidRPr="00C94D3B">
        <w:rPr>
          <w:rFonts w:ascii="宋体" w:hAnsi="宋体" w:hint="eastAsia"/>
          <w:szCs w:val="21"/>
        </w:rPr>
        <w:t>常</w:t>
      </w:r>
      <w:r w:rsidRPr="00C94D3B">
        <w:rPr>
          <w:rFonts w:ascii="宋体" w:hAnsi="宋体" w:hint="eastAsia"/>
          <w:szCs w:val="21"/>
        </w:rPr>
        <w:t>管理工作。</w:t>
      </w:r>
    </w:p>
    <w:p w:rsidR="00640969" w:rsidRPr="00C94D3B" w:rsidRDefault="00640969" w:rsidP="00640969">
      <w:pPr>
        <w:snapToGrid w:val="0"/>
        <w:spacing w:line="360" w:lineRule="auto"/>
        <w:ind w:firstLineChars="200" w:firstLine="420"/>
        <w:rPr>
          <w:rFonts w:ascii="宋体" w:hAnsi="宋体"/>
          <w:szCs w:val="21"/>
        </w:rPr>
      </w:pPr>
      <w:r w:rsidRPr="00C94D3B">
        <w:rPr>
          <w:rFonts w:ascii="宋体" w:hAnsi="宋体" w:hint="eastAsia"/>
          <w:szCs w:val="21"/>
        </w:rPr>
        <w:t>2、供应商必须完成任务指标。</w:t>
      </w:r>
    </w:p>
    <w:p w:rsidR="00640969" w:rsidRPr="00C94D3B" w:rsidRDefault="00640969" w:rsidP="00640969">
      <w:pPr>
        <w:snapToGrid w:val="0"/>
        <w:spacing w:line="360" w:lineRule="auto"/>
        <w:ind w:firstLineChars="200" w:firstLine="420"/>
        <w:rPr>
          <w:rFonts w:ascii="宋体" w:hAnsi="宋体" w:cs="Times New Roman"/>
          <w:szCs w:val="21"/>
        </w:rPr>
      </w:pPr>
      <w:r w:rsidRPr="00C94D3B">
        <w:rPr>
          <w:rFonts w:ascii="宋体" w:hAnsi="宋体" w:cs="Times New Roman" w:hint="eastAsia"/>
          <w:szCs w:val="21"/>
        </w:rPr>
        <w:t>3、</w:t>
      </w:r>
      <w:r w:rsidRPr="00C94D3B">
        <w:rPr>
          <w:rFonts w:ascii="宋体" w:hAnsi="宋体" w:hint="eastAsia"/>
          <w:szCs w:val="21"/>
        </w:rPr>
        <w:t>采购人</w:t>
      </w:r>
      <w:r w:rsidRPr="00C94D3B">
        <w:rPr>
          <w:rFonts w:ascii="宋体" w:hAnsi="宋体" w:cs="Times New Roman" w:hint="eastAsia"/>
          <w:szCs w:val="21"/>
        </w:rPr>
        <w:t>考核</w:t>
      </w:r>
      <w:r w:rsidRPr="00C94D3B">
        <w:rPr>
          <w:rFonts w:ascii="宋体" w:eastAsia="宋体" w:hAnsi="宋体" w:cs="Times New Roman" w:hint="eastAsia"/>
          <w:szCs w:val="21"/>
        </w:rPr>
        <w:t>每年对</w:t>
      </w:r>
      <w:r w:rsidRPr="00C94D3B">
        <w:rPr>
          <w:rFonts w:ascii="宋体" w:hAnsi="宋体" w:hint="eastAsia"/>
          <w:szCs w:val="21"/>
        </w:rPr>
        <w:t>供应</w:t>
      </w:r>
      <w:proofErr w:type="gramStart"/>
      <w:r w:rsidRPr="00C94D3B">
        <w:rPr>
          <w:rFonts w:ascii="宋体" w:hAnsi="宋体" w:hint="eastAsia"/>
          <w:szCs w:val="21"/>
        </w:rPr>
        <w:t>商</w:t>
      </w:r>
      <w:r w:rsidRPr="00C94D3B">
        <w:rPr>
          <w:rFonts w:ascii="宋体" w:eastAsia="宋体" w:hAnsi="宋体" w:cs="Times New Roman" w:hint="eastAsia"/>
          <w:szCs w:val="21"/>
        </w:rPr>
        <w:t>履行</w:t>
      </w:r>
      <w:proofErr w:type="gramEnd"/>
      <w:r w:rsidRPr="00C94D3B">
        <w:rPr>
          <w:rFonts w:ascii="宋体" w:eastAsia="宋体" w:hAnsi="宋体" w:cs="Times New Roman" w:hint="eastAsia"/>
          <w:szCs w:val="21"/>
        </w:rPr>
        <w:t>的绩效目标与绩效指标</w:t>
      </w:r>
      <w:proofErr w:type="gramStart"/>
      <w:r w:rsidRPr="00C94D3B">
        <w:rPr>
          <w:rFonts w:ascii="宋体" w:eastAsia="宋体" w:hAnsi="宋体" w:cs="Times New Roman" w:hint="eastAsia"/>
          <w:szCs w:val="21"/>
        </w:rPr>
        <w:t>作出</w:t>
      </w:r>
      <w:proofErr w:type="gramEnd"/>
      <w:r w:rsidRPr="00C94D3B">
        <w:rPr>
          <w:rFonts w:ascii="宋体" w:eastAsia="宋体" w:hAnsi="宋体" w:cs="Times New Roman" w:hint="eastAsia"/>
          <w:szCs w:val="21"/>
        </w:rPr>
        <w:t>绩效评价，如</w:t>
      </w:r>
      <w:r w:rsidRPr="00C94D3B">
        <w:rPr>
          <w:rFonts w:ascii="宋体" w:hAnsi="宋体" w:hint="eastAsia"/>
          <w:szCs w:val="21"/>
        </w:rPr>
        <w:t>供应商</w:t>
      </w:r>
      <w:r w:rsidRPr="00C94D3B">
        <w:rPr>
          <w:rFonts w:ascii="宋体" w:eastAsia="宋体" w:hAnsi="宋体" w:cs="Times New Roman" w:hint="eastAsia"/>
          <w:szCs w:val="21"/>
        </w:rPr>
        <w:t>未达到相应指标要求，合作期间累计两年绩效评价不合格，</w:t>
      </w:r>
      <w:r w:rsidRPr="00C94D3B">
        <w:rPr>
          <w:rFonts w:ascii="宋体" w:hAnsi="宋体" w:hint="eastAsia"/>
          <w:szCs w:val="21"/>
        </w:rPr>
        <w:t>采购人</w:t>
      </w:r>
      <w:r w:rsidRPr="00C94D3B">
        <w:rPr>
          <w:rFonts w:ascii="宋体" w:eastAsia="宋体" w:hAnsi="宋体" w:cs="Times New Roman" w:hint="eastAsia"/>
          <w:szCs w:val="21"/>
        </w:rPr>
        <w:t>可根据实际情况单方面终止协议，停止</w:t>
      </w:r>
      <w:r w:rsidRPr="00C94D3B">
        <w:rPr>
          <w:rFonts w:ascii="宋体" w:hAnsi="宋体" w:hint="eastAsia"/>
          <w:szCs w:val="21"/>
        </w:rPr>
        <w:t>服务</w:t>
      </w:r>
      <w:r w:rsidRPr="00C94D3B">
        <w:rPr>
          <w:rFonts w:ascii="宋体" w:eastAsia="宋体" w:hAnsi="宋体" w:cs="Times New Roman" w:hint="eastAsia"/>
          <w:szCs w:val="21"/>
        </w:rPr>
        <w:t>经费</w:t>
      </w:r>
      <w:r w:rsidRPr="00C94D3B">
        <w:rPr>
          <w:rFonts w:ascii="宋体" w:hAnsi="宋体" w:hint="eastAsia"/>
          <w:szCs w:val="21"/>
        </w:rPr>
        <w:t>的</w:t>
      </w:r>
      <w:r w:rsidRPr="00C94D3B">
        <w:rPr>
          <w:rFonts w:ascii="宋体" w:eastAsia="宋体" w:hAnsi="宋体" w:cs="Times New Roman" w:hint="eastAsia"/>
          <w:szCs w:val="21"/>
        </w:rPr>
        <w:t>拨付。</w:t>
      </w:r>
    </w:p>
    <w:p w:rsidR="00640969" w:rsidRPr="00C94D3B" w:rsidRDefault="00640969"/>
    <w:sectPr w:rsidR="00640969" w:rsidRPr="00C94D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7A" w:rsidRDefault="001C2F7A" w:rsidP="00640969">
      <w:r>
        <w:separator/>
      </w:r>
    </w:p>
  </w:endnote>
  <w:endnote w:type="continuationSeparator" w:id="0">
    <w:p w:rsidR="001C2F7A" w:rsidRDefault="001C2F7A" w:rsidP="0064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0000000000000000000"/>
    <w:charset w:val="86"/>
    <w:family w:val="roman"/>
    <w:notTrueType/>
    <w:pitch w:val="default"/>
  </w:font>
  <w:font w:name="等线">
    <w:altName w:val="Arial Unicode MS"/>
    <w:charset w:val="86"/>
    <w:family w:val="auto"/>
    <w:pitch w:val="default"/>
    <w:sig w:usb0="00000000" w:usb1="00000000"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7A" w:rsidRDefault="001C2F7A" w:rsidP="00640969">
      <w:r>
        <w:separator/>
      </w:r>
    </w:p>
  </w:footnote>
  <w:footnote w:type="continuationSeparator" w:id="0">
    <w:p w:rsidR="001C2F7A" w:rsidRDefault="001C2F7A" w:rsidP="00640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8D574"/>
    <w:multiLevelType w:val="singleLevel"/>
    <w:tmpl w:val="9E18D574"/>
    <w:lvl w:ilvl="0">
      <w:start w:val="7"/>
      <w:numFmt w:val="decimal"/>
      <w:suff w:val="space"/>
      <w:lvlText w:val="%1)"/>
      <w:lvlJc w:val="left"/>
    </w:lvl>
  </w:abstractNum>
  <w:abstractNum w:abstractNumId="1">
    <w:nsid w:val="AD1CF269"/>
    <w:multiLevelType w:val="singleLevel"/>
    <w:tmpl w:val="AD1CF269"/>
    <w:lvl w:ilvl="0">
      <w:start w:val="2"/>
      <w:numFmt w:val="chineseCounting"/>
      <w:suff w:val="nothing"/>
      <w:lvlText w:val="%1、"/>
      <w:lvlJc w:val="left"/>
      <w:rPr>
        <w:rFonts w:hint="eastAsia"/>
      </w:rPr>
    </w:lvl>
  </w:abstractNum>
  <w:abstractNum w:abstractNumId="2">
    <w:nsid w:val="B59D1E32"/>
    <w:multiLevelType w:val="singleLevel"/>
    <w:tmpl w:val="B59D1E32"/>
    <w:lvl w:ilvl="0">
      <w:start w:val="1"/>
      <w:numFmt w:val="decimal"/>
      <w:suff w:val="nothing"/>
      <w:lvlText w:val="（%1）"/>
      <w:lvlJc w:val="left"/>
    </w:lvl>
  </w:abstractNum>
  <w:abstractNum w:abstractNumId="3">
    <w:nsid w:val="B5E306ED"/>
    <w:multiLevelType w:val="multilevel"/>
    <w:tmpl w:val="B5E306ED"/>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2."/>
      <w:lvlJc w:val="left"/>
      <w:pPr>
        <w:ind w:left="3577" w:hanging="162"/>
      </w:pPr>
      <w:rPr>
        <w:rFonts w:ascii="宋体" w:eastAsia="宋体" w:hAnsi="宋体" w:cs="宋体" w:hint="default"/>
        <w:spacing w:val="-6"/>
        <w:w w:val="66"/>
        <w:sz w:val="14"/>
        <w:szCs w:val="14"/>
        <w:lang w:val="zh-CN" w:eastAsia="zh-CN" w:bidi="zh-CN"/>
      </w:rPr>
    </w:lvl>
    <w:lvl w:ilvl="2">
      <w:numFmt w:val="bullet"/>
      <w:lvlText w:val="•"/>
      <w:lvlJc w:val="left"/>
      <w:pPr>
        <w:ind w:left="4386" w:hanging="162"/>
      </w:pPr>
      <w:rPr>
        <w:rFonts w:hint="default"/>
        <w:lang w:val="zh-CN" w:eastAsia="zh-CN" w:bidi="zh-CN"/>
      </w:rPr>
    </w:lvl>
    <w:lvl w:ilvl="3">
      <w:numFmt w:val="bullet"/>
      <w:lvlText w:val="•"/>
      <w:lvlJc w:val="left"/>
      <w:pPr>
        <w:ind w:left="5193" w:hanging="162"/>
      </w:pPr>
      <w:rPr>
        <w:rFonts w:hint="default"/>
        <w:lang w:val="zh-CN" w:eastAsia="zh-CN" w:bidi="zh-CN"/>
      </w:rPr>
    </w:lvl>
    <w:lvl w:ilvl="4">
      <w:numFmt w:val="bullet"/>
      <w:lvlText w:val="•"/>
      <w:lvlJc w:val="left"/>
      <w:pPr>
        <w:ind w:left="6000" w:hanging="162"/>
      </w:pPr>
      <w:rPr>
        <w:rFonts w:hint="default"/>
        <w:lang w:val="zh-CN" w:eastAsia="zh-CN" w:bidi="zh-CN"/>
      </w:rPr>
    </w:lvl>
    <w:lvl w:ilvl="5">
      <w:numFmt w:val="bullet"/>
      <w:lvlText w:val="•"/>
      <w:lvlJc w:val="left"/>
      <w:pPr>
        <w:ind w:left="6806" w:hanging="162"/>
      </w:pPr>
      <w:rPr>
        <w:rFonts w:hint="default"/>
        <w:lang w:val="zh-CN" w:eastAsia="zh-CN" w:bidi="zh-CN"/>
      </w:rPr>
    </w:lvl>
    <w:lvl w:ilvl="6">
      <w:numFmt w:val="bullet"/>
      <w:lvlText w:val="•"/>
      <w:lvlJc w:val="left"/>
      <w:pPr>
        <w:ind w:left="7613" w:hanging="162"/>
      </w:pPr>
      <w:rPr>
        <w:rFonts w:hint="default"/>
        <w:lang w:val="zh-CN" w:eastAsia="zh-CN" w:bidi="zh-CN"/>
      </w:rPr>
    </w:lvl>
    <w:lvl w:ilvl="7">
      <w:numFmt w:val="bullet"/>
      <w:lvlText w:val="•"/>
      <w:lvlJc w:val="left"/>
      <w:pPr>
        <w:ind w:left="8420" w:hanging="162"/>
      </w:pPr>
      <w:rPr>
        <w:rFonts w:hint="default"/>
        <w:lang w:val="zh-CN" w:eastAsia="zh-CN" w:bidi="zh-CN"/>
      </w:rPr>
    </w:lvl>
    <w:lvl w:ilvl="8">
      <w:numFmt w:val="bullet"/>
      <w:lvlText w:val="•"/>
      <w:lvlJc w:val="left"/>
      <w:pPr>
        <w:ind w:left="9226" w:hanging="162"/>
      </w:pPr>
      <w:rPr>
        <w:rFonts w:hint="default"/>
        <w:lang w:val="zh-CN" w:eastAsia="zh-CN" w:bidi="zh-CN"/>
      </w:rPr>
    </w:lvl>
  </w:abstractNum>
  <w:abstractNum w:abstractNumId="4">
    <w:nsid w:val="BF205925"/>
    <w:multiLevelType w:val="multilevel"/>
    <w:tmpl w:val="BF205925"/>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numFmt w:val="bullet"/>
      <w:lvlText w:val="•"/>
      <w:lvlJc w:val="left"/>
      <w:pPr>
        <w:ind w:left="1390" w:hanging="205"/>
      </w:pPr>
      <w:rPr>
        <w:rFonts w:hint="default"/>
        <w:lang w:val="zh-CN" w:eastAsia="zh-CN" w:bidi="zh-CN"/>
      </w:rPr>
    </w:lvl>
    <w:lvl w:ilvl="2">
      <w:numFmt w:val="bullet"/>
      <w:lvlText w:val="•"/>
      <w:lvlJc w:val="left"/>
      <w:pPr>
        <w:ind w:left="2440" w:hanging="205"/>
      </w:pPr>
      <w:rPr>
        <w:rFonts w:hint="default"/>
        <w:lang w:val="zh-CN" w:eastAsia="zh-CN" w:bidi="zh-CN"/>
      </w:rPr>
    </w:lvl>
    <w:lvl w:ilvl="3">
      <w:numFmt w:val="bullet"/>
      <w:lvlText w:val="•"/>
      <w:lvlJc w:val="left"/>
      <w:pPr>
        <w:ind w:left="3490" w:hanging="205"/>
      </w:pPr>
      <w:rPr>
        <w:rFonts w:hint="default"/>
        <w:lang w:val="zh-CN" w:eastAsia="zh-CN" w:bidi="zh-CN"/>
      </w:rPr>
    </w:lvl>
    <w:lvl w:ilvl="4">
      <w:numFmt w:val="bullet"/>
      <w:lvlText w:val="•"/>
      <w:lvlJc w:val="left"/>
      <w:pPr>
        <w:ind w:left="4540" w:hanging="205"/>
      </w:pPr>
      <w:rPr>
        <w:rFonts w:hint="default"/>
        <w:lang w:val="zh-CN" w:eastAsia="zh-CN" w:bidi="zh-CN"/>
      </w:rPr>
    </w:lvl>
    <w:lvl w:ilvl="5">
      <w:numFmt w:val="bullet"/>
      <w:lvlText w:val="•"/>
      <w:lvlJc w:val="left"/>
      <w:pPr>
        <w:ind w:left="5590" w:hanging="205"/>
      </w:pPr>
      <w:rPr>
        <w:rFonts w:hint="default"/>
        <w:lang w:val="zh-CN" w:eastAsia="zh-CN" w:bidi="zh-CN"/>
      </w:rPr>
    </w:lvl>
    <w:lvl w:ilvl="6">
      <w:numFmt w:val="bullet"/>
      <w:lvlText w:val="•"/>
      <w:lvlJc w:val="left"/>
      <w:pPr>
        <w:ind w:left="6640" w:hanging="205"/>
      </w:pPr>
      <w:rPr>
        <w:rFonts w:hint="default"/>
        <w:lang w:val="zh-CN" w:eastAsia="zh-CN" w:bidi="zh-CN"/>
      </w:rPr>
    </w:lvl>
    <w:lvl w:ilvl="7">
      <w:numFmt w:val="bullet"/>
      <w:lvlText w:val="•"/>
      <w:lvlJc w:val="left"/>
      <w:pPr>
        <w:ind w:left="7690" w:hanging="205"/>
      </w:pPr>
      <w:rPr>
        <w:rFonts w:hint="default"/>
        <w:lang w:val="zh-CN" w:eastAsia="zh-CN" w:bidi="zh-CN"/>
      </w:rPr>
    </w:lvl>
    <w:lvl w:ilvl="8">
      <w:numFmt w:val="bullet"/>
      <w:lvlText w:val="•"/>
      <w:lvlJc w:val="left"/>
      <w:pPr>
        <w:ind w:left="8740" w:hanging="205"/>
      </w:pPr>
      <w:rPr>
        <w:rFonts w:hint="default"/>
        <w:lang w:val="zh-CN" w:eastAsia="zh-CN" w:bidi="zh-CN"/>
      </w:rPr>
    </w:lvl>
  </w:abstractNum>
  <w:abstractNum w:abstractNumId="5">
    <w:nsid w:val="CF092B84"/>
    <w:multiLevelType w:val="multilevel"/>
    <w:tmpl w:val="CF092B84"/>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2）"/>
      <w:lvlJc w:val="left"/>
      <w:pPr>
        <w:ind w:left="125" w:hanging="312"/>
      </w:pPr>
      <w:rPr>
        <w:rFonts w:ascii="宋体" w:eastAsia="宋体" w:hAnsi="宋体" w:cs="宋体" w:hint="default"/>
        <w:spacing w:val="-17"/>
        <w:w w:val="100"/>
        <w:sz w:val="17"/>
        <w:szCs w:val="17"/>
        <w:lang w:val="zh-CN" w:eastAsia="zh-CN" w:bidi="zh-CN"/>
      </w:rPr>
    </w:lvl>
    <w:lvl w:ilvl="2">
      <w:numFmt w:val="bullet"/>
      <w:lvlText w:val="•"/>
      <w:lvlJc w:val="left"/>
      <w:pPr>
        <w:ind w:left="1506" w:hanging="312"/>
      </w:pPr>
      <w:rPr>
        <w:rFonts w:hint="default"/>
        <w:lang w:val="zh-CN" w:eastAsia="zh-CN" w:bidi="zh-CN"/>
      </w:rPr>
    </w:lvl>
    <w:lvl w:ilvl="3">
      <w:numFmt w:val="bullet"/>
      <w:lvlText w:val="•"/>
      <w:lvlJc w:val="left"/>
      <w:pPr>
        <w:ind w:left="2673" w:hanging="312"/>
      </w:pPr>
      <w:rPr>
        <w:rFonts w:hint="default"/>
        <w:lang w:val="zh-CN" w:eastAsia="zh-CN" w:bidi="zh-CN"/>
      </w:rPr>
    </w:lvl>
    <w:lvl w:ilvl="4">
      <w:numFmt w:val="bullet"/>
      <w:lvlText w:val="•"/>
      <w:lvlJc w:val="left"/>
      <w:pPr>
        <w:ind w:left="3840" w:hanging="312"/>
      </w:pPr>
      <w:rPr>
        <w:rFonts w:hint="default"/>
        <w:lang w:val="zh-CN" w:eastAsia="zh-CN" w:bidi="zh-CN"/>
      </w:rPr>
    </w:lvl>
    <w:lvl w:ilvl="5">
      <w:numFmt w:val="bullet"/>
      <w:lvlText w:val="•"/>
      <w:lvlJc w:val="left"/>
      <w:pPr>
        <w:ind w:left="5006" w:hanging="312"/>
      </w:pPr>
      <w:rPr>
        <w:rFonts w:hint="default"/>
        <w:lang w:val="zh-CN" w:eastAsia="zh-CN" w:bidi="zh-CN"/>
      </w:rPr>
    </w:lvl>
    <w:lvl w:ilvl="6">
      <w:numFmt w:val="bullet"/>
      <w:lvlText w:val="•"/>
      <w:lvlJc w:val="left"/>
      <w:pPr>
        <w:ind w:left="6173" w:hanging="312"/>
      </w:pPr>
      <w:rPr>
        <w:rFonts w:hint="default"/>
        <w:lang w:val="zh-CN" w:eastAsia="zh-CN" w:bidi="zh-CN"/>
      </w:rPr>
    </w:lvl>
    <w:lvl w:ilvl="7">
      <w:numFmt w:val="bullet"/>
      <w:lvlText w:val="•"/>
      <w:lvlJc w:val="left"/>
      <w:pPr>
        <w:ind w:left="7340" w:hanging="312"/>
      </w:pPr>
      <w:rPr>
        <w:rFonts w:hint="default"/>
        <w:lang w:val="zh-CN" w:eastAsia="zh-CN" w:bidi="zh-CN"/>
      </w:rPr>
    </w:lvl>
    <w:lvl w:ilvl="8">
      <w:numFmt w:val="bullet"/>
      <w:lvlText w:val="•"/>
      <w:lvlJc w:val="left"/>
      <w:pPr>
        <w:ind w:left="8506" w:hanging="312"/>
      </w:pPr>
      <w:rPr>
        <w:rFonts w:hint="default"/>
        <w:lang w:val="zh-CN" w:eastAsia="zh-CN" w:bidi="zh-CN"/>
      </w:rPr>
    </w:lvl>
  </w:abstractNum>
  <w:abstractNum w:abstractNumId="6">
    <w:nsid w:val="DC7B23F6"/>
    <w:multiLevelType w:val="singleLevel"/>
    <w:tmpl w:val="DC7B23F6"/>
    <w:lvl w:ilvl="0">
      <w:start w:val="10"/>
      <w:numFmt w:val="decimal"/>
      <w:suff w:val="nothing"/>
      <w:lvlText w:val="%1、"/>
      <w:lvlJc w:val="left"/>
    </w:lvl>
  </w:abstractNum>
  <w:abstractNum w:abstractNumId="7">
    <w:nsid w:val="DFD780D4"/>
    <w:multiLevelType w:val="singleLevel"/>
    <w:tmpl w:val="DFD780D4"/>
    <w:lvl w:ilvl="0">
      <w:start w:val="2"/>
      <w:numFmt w:val="chineseCounting"/>
      <w:suff w:val="nothing"/>
      <w:lvlText w:val="%1、"/>
      <w:lvlJc w:val="left"/>
      <w:rPr>
        <w:rFonts w:hint="eastAsia"/>
      </w:rPr>
    </w:lvl>
  </w:abstractNum>
  <w:abstractNum w:abstractNumId="8">
    <w:nsid w:val="E3855DA6"/>
    <w:multiLevelType w:val="singleLevel"/>
    <w:tmpl w:val="E3855DA6"/>
    <w:lvl w:ilvl="0">
      <w:start w:val="5"/>
      <w:numFmt w:val="chineseCounting"/>
      <w:suff w:val="space"/>
      <w:lvlText w:val="第%1章"/>
      <w:lvlJc w:val="left"/>
      <w:rPr>
        <w:rFonts w:hint="eastAsia"/>
      </w:rPr>
    </w:lvl>
  </w:abstractNum>
  <w:abstractNum w:abstractNumId="9">
    <w:nsid w:val="FB8535BF"/>
    <w:multiLevelType w:val="singleLevel"/>
    <w:tmpl w:val="FB8535BF"/>
    <w:lvl w:ilvl="0">
      <w:start w:val="3"/>
      <w:numFmt w:val="chineseCounting"/>
      <w:suff w:val="nothing"/>
      <w:lvlText w:val="%1、"/>
      <w:lvlJc w:val="left"/>
      <w:rPr>
        <w:rFonts w:hint="eastAsia"/>
      </w:rPr>
    </w:lvl>
  </w:abstractNum>
  <w:abstractNum w:abstractNumId="10">
    <w:nsid w:val="0053208E"/>
    <w:multiLevelType w:val="multilevel"/>
    <w:tmpl w:val="0053208E"/>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numFmt w:val="bullet"/>
      <w:lvlText w:val="•"/>
      <w:lvlJc w:val="left"/>
      <w:pPr>
        <w:ind w:left="1390" w:hanging="205"/>
      </w:pPr>
      <w:rPr>
        <w:rFonts w:hint="default"/>
        <w:lang w:val="zh-CN" w:eastAsia="zh-CN" w:bidi="zh-CN"/>
      </w:rPr>
    </w:lvl>
    <w:lvl w:ilvl="2">
      <w:numFmt w:val="bullet"/>
      <w:lvlText w:val="•"/>
      <w:lvlJc w:val="left"/>
      <w:pPr>
        <w:ind w:left="2440" w:hanging="205"/>
      </w:pPr>
      <w:rPr>
        <w:rFonts w:hint="default"/>
        <w:lang w:val="zh-CN" w:eastAsia="zh-CN" w:bidi="zh-CN"/>
      </w:rPr>
    </w:lvl>
    <w:lvl w:ilvl="3">
      <w:numFmt w:val="bullet"/>
      <w:lvlText w:val="•"/>
      <w:lvlJc w:val="left"/>
      <w:pPr>
        <w:ind w:left="3490" w:hanging="205"/>
      </w:pPr>
      <w:rPr>
        <w:rFonts w:hint="default"/>
        <w:lang w:val="zh-CN" w:eastAsia="zh-CN" w:bidi="zh-CN"/>
      </w:rPr>
    </w:lvl>
    <w:lvl w:ilvl="4">
      <w:numFmt w:val="bullet"/>
      <w:lvlText w:val="•"/>
      <w:lvlJc w:val="left"/>
      <w:pPr>
        <w:ind w:left="4540" w:hanging="205"/>
      </w:pPr>
      <w:rPr>
        <w:rFonts w:hint="default"/>
        <w:lang w:val="zh-CN" w:eastAsia="zh-CN" w:bidi="zh-CN"/>
      </w:rPr>
    </w:lvl>
    <w:lvl w:ilvl="5">
      <w:numFmt w:val="bullet"/>
      <w:lvlText w:val="•"/>
      <w:lvlJc w:val="left"/>
      <w:pPr>
        <w:ind w:left="5590" w:hanging="205"/>
      </w:pPr>
      <w:rPr>
        <w:rFonts w:hint="default"/>
        <w:lang w:val="zh-CN" w:eastAsia="zh-CN" w:bidi="zh-CN"/>
      </w:rPr>
    </w:lvl>
    <w:lvl w:ilvl="6">
      <w:numFmt w:val="bullet"/>
      <w:lvlText w:val="•"/>
      <w:lvlJc w:val="left"/>
      <w:pPr>
        <w:ind w:left="6640" w:hanging="205"/>
      </w:pPr>
      <w:rPr>
        <w:rFonts w:hint="default"/>
        <w:lang w:val="zh-CN" w:eastAsia="zh-CN" w:bidi="zh-CN"/>
      </w:rPr>
    </w:lvl>
    <w:lvl w:ilvl="7">
      <w:numFmt w:val="bullet"/>
      <w:lvlText w:val="•"/>
      <w:lvlJc w:val="left"/>
      <w:pPr>
        <w:ind w:left="7690" w:hanging="205"/>
      </w:pPr>
      <w:rPr>
        <w:rFonts w:hint="default"/>
        <w:lang w:val="zh-CN" w:eastAsia="zh-CN" w:bidi="zh-CN"/>
      </w:rPr>
    </w:lvl>
    <w:lvl w:ilvl="8">
      <w:numFmt w:val="bullet"/>
      <w:lvlText w:val="•"/>
      <w:lvlJc w:val="left"/>
      <w:pPr>
        <w:ind w:left="8740" w:hanging="205"/>
      </w:pPr>
      <w:rPr>
        <w:rFonts w:hint="default"/>
        <w:lang w:val="zh-CN" w:eastAsia="zh-CN" w:bidi="zh-CN"/>
      </w:rPr>
    </w:lvl>
  </w:abstractNum>
  <w:abstractNum w:abstractNumId="11">
    <w:nsid w:val="046A6937"/>
    <w:multiLevelType w:val="singleLevel"/>
    <w:tmpl w:val="046A6937"/>
    <w:lvl w:ilvl="0">
      <w:start w:val="4"/>
      <w:numFmt w:val="decimal"/>
      <w:suff w:val="nothing"/>
      <w:lvlText w:val="%1、"/>
      <w:lvlJc w:val="left"/>
    </w:lvl>
  </w:abstractNum>
  <w:abstractNum w:abstractNumId="12">
    <w:nsid w:val="0709FD3E"/>
    <w:multiLevelType w:val="multilevel"/>
    <w:tmpl w:val="0709FD3E"/>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2）"/>
      <w:lvlJc w:val="left"/>
      <w:pPr>
        <w:ind w:left="1008" w:hanging="502"/>
      </w:pPr>
      <w:rPr>
        <w:rFonts w:ascii="宋体" w:eastAsia="宋体" w:hAnsi="宋体" w:cs="宋体" w:hint="default"/>
        <w:spacing w:val="-3"/>
        <w:w w:val="100"/>
        <w:sz w:val="17"/>
        <w:szCs w:val="17"/>
        <w:lang w:val="zh-CN" w:eastAsia="zh-CN" w:bidi="zh-CN"/>
      </w:rPr>
    </w:lvl>
    <w:lvl w:ilvl="2">
      <w:numFmt w:val="bullet"/>
      <w:lvlText w:val="•"/>
      <w:lvlJc w:val="left"/>
      <w:pPr>
        <w:ind w:left="2093" w:hanging="502"/>
      </w:pPr>
      <w:rPr>
        <w:rFonts w:hint="default"/>
        <w:lang w:val="zh-CN" w:eastAsia="zh-CN" w:bidi="zh-CN"/>
      </w:rPr>
    </w:lvl>
    <w:lvl w:ilvl="3">
      <w:numFmt w:val="bullet"/>
      <w:lvlText w:val="•"/>
      <w:lvlJc w:val="left"/>
      <w:pPr>
        <w:ind w:left="3186" w:hanging="502"/>
      </w:pPr>
      <w:rPr>
        <w:rFonts w:hint="default"/>
        <w:lang w:val="zh-CN" w:eastAsia="zh-CN" w:bidi="zh-CN"/>
      </w:rPr>
    </w:lvl>
    <w:lvl w:ilvl="4">
      <w:numFmt w:val="bullet"/>
      <w:lvlText w:val="•"/>
      <w:lvlJc w:val="left"/>
      <w:pPr>
        <w:ind w:left="4280" w:hanging="502"/>
      </w:pPr>
      <w:rPr>
        <w:rFonts w:hint="default"/>
        <w:lang w:val="zh-CN" w:eastAsia="zh-CN" w:bidi="zh-CN"/>
      </w:rPr>
    </w:lvl>
    <w:lvl w:ilvl="5">
      <w:numFmt w:val="bullet"/>
      <w:lvlText w:val="•"/>
      <w:lvlJc w:val="left"/>
      <w:pPr>
        <w:ind w:left="5373" w:hanging="502"/>
      </w:pPr>
      <w:rPr>
        <w:rFonts w:hint="default"/>
        <w:lang w:val="zh-CN" w:eastAsia="zh-CN" w:bidi="zh-CN"/>
      </w:rPr>
    </w:lvl>
    <w:lvl w:ilvl="6">
      <w:numFmt w:val="bullet"/>
      <w:lvlText w:val="•"/>
      <w:lvlJc w:val="left"/>
      <w:pPr>
        <w:ind w:left="6466" w:hanging="502"/>
      </w:pPr>
      <w:rPr>
        <w:rFonts w:hint="default"/>
        <w:lang w:val="zh-CN" w:eastAsia="zh-CN" w:bidi="zh-CN"/>
      </w:rPr>
    </w:lvl>
    <w:lvl w:ilvl="7">
      <w:numFmt w:val="bullet"/>
      <w:lvlText w:val="•"/>
      <w:lvlJc w:val="left"/>
      <w:pPr>
        <w:ind w:left="7560" w:hanging="502"/>
      </w:pPr>
      <w:rPr>
        <w:rFonts w:hint="default"/>
        <w:lang w:val="zh-CN" w:eastAsia="zh-CN" w:bidi="zh-CN"/>
      </w:rPr>
    </w:lvl>
    <w:lvl w:ilvl="8">
      <w:numFmt w:val="bullet"/>
      <w:lvlText w:val="•"/>
      <w:lvlJc w:val="left"/>
      <w:pPr>
        <w:ind w:left="8653" w:hanging="502"/>
      </w:pPr>
      <w:rPr>
        <w:rFonts w:hint="default"/>
        <w:lang w:val="zh-CN" w:eastAsia="zh-CN" w:bidi="zh-CN"/>
      </w:rPr>
    </w:lvl>
  </w:abstractNum>
  <w:abstractNum w:abstractNumId="13">
    <w:nsid w:val="0CEF100B"/>
    <w:multiLevelType w:val="multilevel"/>
    <w:tmpl w:val="0CEF100B"/>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1.%2"/>
      <w:lvlJc w:val="left"/>
      <w:pPr>
        <w:ind w:left="125" w:hanging="302"/>
      </w:pPr>
      <w:rPr>
        <w:rFonts w:ascii="宋体" w:eastAsia="宋体" w:hAnsi="宋体" w:cs="宋体" w:hint="default"/>
        <w:spacing w:val="-3"/>
        <w:w w:val="63"/>
        <w:sz w:val="17"/>
        <w:szCs w:val="17"/>
        <w:lang w:val="zh-CN" w:eastAsia="zh-CN" w:bidi="zh-CN"/>
      </w:rPr>
    </w:lvl>
    <w:lvl w:ilvl="2">
      <w:numFmt w:val="bullet"/>
      <w:lvlText w:val="•"/>
      <w:lvlJc w:val="left"/>
      <w:pPr>
        <w:ind w:left="1506" w:hanging="302"/>
      </w:pPr>
      <w:rPr>
        <w:rFonts w:hint="default"/>
        <w:lang w:val="zh-CN" w:eastAsia="zh-CN" w:bidi="zh-CN"/>
      </w:rPr>
    </w:lvl>
    <w:lvl w:ilvl="3">
      <w:numFmt w:val="bullet"/>
      <w:lvlText w:val="•"/>
      <w:lvlJc w:val="left"/>
      <w:pPr>
        <w:ind w:left="2673" w:hanging="302"/>
      </w:pPr>
      <w:rPr>
        <w:rFonts w:hint="default"/>
        <w:lang w:val="zh-CN" w:eastAsia="zh-CN" w:bidi="zh-CN"/>
      </w:rPr>
    </w:lvl>
    <w:lvl w:ilvl="4">
      <w:numFmt w:val="bullet"/>
      <w:lvlText w:val="•"/>
      <w:lvlJc w:val="left"/>
      <w:pPr>
        <w:ind w:left="3840" w:hanging="302"/>
      </w:pPr>
      <w:rPr>
        <w:rFonts w:hint="default"/>
        <w:lang w:val="zh-CN" w:eastAsia="zh-CN" w:bidi="zh-CN"/>
      </w:rPr>
    </w:lvl>
    <w:lvl w:ilvl="5">
      <w:numFmt w:val="bullet"/>
      <w:lvlText w:val="•"/>
      <w:lvlJc w:val="left"/>
      <w:pPr>
        <w:ind w:left="5006" w:hanging="302"/>
      </w:pPr>
      <w:rPr>
        <w:rFonts w:hint="default"/>
        <w:lang w:val="zh-CN" w:eastAsia="zh-CN" w:bidi="zh-CN"/>
      </w:rPr>
    </w:lvl>
    <w:lvl w:ilvl="6">
      <w:numFmt w:val="bullet"/>
      <w:lvlText w:val="•"/>
      <w:lvlJc w:val="left"/>
      <w:pPr>
        <w:ind w:left="6173" w:hanging="302"/>
      </w:pPr>
      <w:rPr>
        <w:rFonts w:hint="default"/>
        <w:lang w:val="zh-CN" w:eastAsia="zh-CN" w:bidi="zh-CN"/>
      </w:rPr>
    </w:lvl>
    <w:lvl w:ilvl="7">
      <w:numFmt w:val="bullet"/>
      <w:lvlText w:val="•"/>
      <w:lvlJc w:val="left"/>
      <w:pPr>
        <w:ind w:left="7340" w:hanging="302"/>
      </w:pPr>
      <w:rPr>
        <w:rFonts w:hint="default"/>
        <w:lang w:val="zh-CN" w:eastAsia="zh-CN" w:bidi="zh-CN"/>
      </w:rPr>
    </w:lvl>
    <w:lvl w:ilvl="8">
      <w:numFmt w:val="bullet"/>
      <w:lvlText w:val="•"/>
      <w:lvlJc w:val="left"/>
      <w:pPr>
        <w:ind w:left="8506" w:hanging="302"/>
      </w:pPr>
      <w:rPr>
        <w:rFonts w:hint="default"/>
        <w:lang w:val="zh-CN" w:eastAsia="zh-CN" w:bidi="zh-CN"/>
      </w:rPr>
    </w:lvl>
  </w:abstractNum>
  <w:abstractNum w:abstractNumId="14">
    <w:nsid w:val="322D85CA"/>
    <w:multiLevelType w:val="multilevel"/>
    <w:tmpl w:val="322D85CA"/>
    <w:lvl w:ilvl="0">
      <w:start w:val="1"/>
      <w:numFmt w:val="decimal"/>
      <w:lvlText w:val="（%1）"/>
      <w:lvlJc w:val="left"/>
      <w:pPr>
        <w:ind w:left="1008" w:hanging="502"/>
      </w:pPr>
      <w:rPr>
        <w:rFonts w:ascii="宋体" w:eastAsia="宋体" w:hAnsi="宋体" w:cs="宋体" w:hint="default"/>
        <w:spacing w:val="-3"/>
        <w:w w:val="100"/>
        <w:sz w:val="17"/>
        <w:szCs w:val="17"/>
        <w:lang w:val="zh-CN" w:eastAsia="zh-CN" w:bidi="zh-CN"/>
      </w:rPr>
    </w:lvl>
    <w:lvl w:ilvl="1">
      <w:numFmt w:val="bullet"/>
      <w:lvlText w:val="•"/>
      <w:lvlJc w:val="left"/>
      <w:pPr>
        <w:ind w:left="1984" w:hanging="502"/>
      </w:pPr>
      <w:rPr>
        <w:rFonts w:hint="default"/>
        <w:lang w:val="zh-CN" w:eastAsia="zh-CN" w:bidi="zh-CN"/>
      </w:rPr>
    </w:lvl>
    <w:lvl w:ilvl="2">
      <w:numFmt w:val="bullet"/>
      <w:lvlText w:val="•"/>
      <w:lvlJc w:val="left"/>
      <w:pPr>
        <w:ind w:left="2968" w:hanging="502"/>
      </w:pPr>
      <w:rPr>
        <w:rFonts w:hint="default"/>
        <w:lang w:val="zh-CN" w:eastAsia="zh-CN" w:bidi="zh-CN"/>
      </w:rPr>
    </w:lvl>
    <w:lvl w:ilvl="3">
      <w:numFmt w:val="bullet"/>
      <w:lvlText w:val="•"/>
      <w:lvlJc w:val="left"/>
      <w:pPr>
        <w:ind w:left="3952" w:hanging="502"/>
      </w:pPr>
      <w:rPr>
        <w:rFonts w:hint="default"/>
        <w:lang w:val="zh-CN" w:eastAsia="zh-CN" w:bidi="zh-CN"/>
      </w:rPr>
    </w:lvl>
    <w:lvl w:ilvl="4">
      <w:numFmt w:val="bullet"/>
      <w:lvlText w:val="•"/>
      <w:lvlJc w:val="left"/>
      <w:pPr>
        <w:ind w:left="4936" w:hanging="502"/>
      </w:pPr>
      <w:rPr>
        <w:rFonts w:hint="default"/>
        <w:lang w:val="zh-CN" w:eastAsia="zh-CN" w:bidi="zh-CN"/>
      </w:rPr>
    </w:lvl>
    <w:lvl w:ilvl="5">
      <w:numFmt w:val="bullet"/>
      <w:lvlText w:val="•"/>
      <w:lvlJc w:val="left"/>
      <w:pPr>
        <w:ind w:left="5920" w:hanging="502"/>
      </w:pPr>
      <w:rPr>
        <w:rFonts w:hint="default"/>
        <w:lang w:val="zh-CN" w:eastAsia="zh-CN" w:bidi="zh-CN"/>
      </w:rPr>
    </w:lvl>
    <w:lvl w:ilvl="6">
      <w:numFmt w:val="bullet"/>
      <w:lvlText w:val="•"/>
      <w:lvlJc w:val="left"/>
      <w:pPr>
        <w:ind w:left="6904" w:hanging="502"/>
      </w:pPr>
      <w:rPr>
        <w:rFonts w:hint="default"/>
        <w:lang w:val="zh-CN" w:eastAsia="zh-CN" w:bidi="zh-CN"/>
      </w:rPr>
    </w:lvl>
    <w:lvl w:ilvl="7">
      <w:numFmt w:val="bullet"/>
      <w:lvlText w:val="•"/>
      <w:lvlJc w:val="left"/>
      <w:pPr>
        <w:ind w:left="7888" w:hanging="502"/>
      </w:pPr>
      <w:rPr>
        <w:rFonts w:hint="default"/>
        <w:lang w:val="zh-CN" w:eastAsia="zh-CN" w:bidi="zh-CN"/>
      </w:rPr>
    </w:lvl>
    <w:lvl w:ilvl="8">
      <w:numFmt w:val="bullet"/>
      <w:lvlText w:val="•"/>
      <w:lvlJc w:val="left"/>
      <w:pPr>
        <w:ind w:left="8872" w:hanging="502"/>
      </w:pPr>
      <w:rPr>
        <w:rFonts w:hint="default"/>
        <w:lang w:val="zh-CN" w:eastAsia="zh-CN" w:bidi="zh-CN"/>
      </w:rPr>
    </w:lvl>
  </w:abstractNum>
  <w:abstractNum w:abstractNumId="15">
    <w:nsid w:val="3C5E4687"/>
    <w:multiLevelType w:val="singleLevel"/>
    <w:tmpl w:val="3C5E4687"/>
    <w:lvl w:ilvl="0">
      <w:start w:val="1"/>
      <w:numFmt w:val="decimal"/>
      <w:suff w:val="space"/>
      <w:lvlText w:val="%1)"/>
      <w:lvlJc w:val="left"/>
    </w:lvl>
  </w:abstractNum>
  <w:abstractNum w:abstractNumId="16">
    <w:nsid w:val="4C3D7A74"/>
    <w:multiLevelType w:val="multilevel"/>
    <w:tmpl w:val="4C3D7A74"/>
    <w:lvl w:ilvl="0">
      <w:start w:val="1"/>
      <w:numFmt w:val="decimal"/>
      <w:lvlText w:val="%1."/>
      <w:lvlJc w:val="left"/>
      <w:pPr>
        <w:ind w:left="330" w:hanging="205"/>
      </w:pPr>
      <w:rPr>
        <w:rFonts w:ascii="微软雅黑" w:eastAsia="微软雅黑" w:hAnsi="微软雅黑" w:cs="微软雅黑" w:hint="default"/>
        <w:b/>
        <w:bCs/>
        <w:spacing w:val="-7"/>
        <w:w w:val="113"/>
        <w:sz w:val="17"/>
        <w:szCs w:val="17"/>
        <w:lang w:val="zh-CN" w:eastAsia="zh-CN" w:bidi="zh-CN"/>
      </w:rPr>
    </w:lvl>
    <w:lvl w:ilvl="1">
      <w:start w:val="1"/>
      <w:numFmt w:val="decimal"/>
      <w:lvlText w:val="%1.%2"/>
      <w:lvlJc w:val="left"/>
      <w:pPr>
        <w:ind w:left="125" w:hanging="302"/>
      </w:pPr>
      <w:rPr>
        <w:rFonts w:ascii="宋体" w:eastAsia="宋体" w:hAnsi="宋体" w:cs="宋体" w:hint="default"/>
        <w:spacing w:val="-3"/>
        <w:w w:val="63"/>
        <w:sz w:val="17"/>
        <w:szCs w:val="17"/>
        <w:lang w:val="zh-CN" w:eastAsia="zh-CN" w:bidi="zh-CN"/>
      </w:rPr>
    </w:lvl>
    <w:lvl w:ilvl="2">
      <w:numFmt w:val="bullet"/>
      <w:lvlText w:val="•"/>
      <w:lvlJc w:val="left"/>
      <w:pPr>
        <w:ind w:left="800" w:hanging="302"/>
      </w:pPr>
      <w:rPr>
        <w:rFonts w:hint="default"/>
        <w:lang w:val="zh-CN" w:eastAsia="zh-CN" w:bidi="zh-CN"/>
      </w:rPr>
    </w:lvl>
    <w:lvl w:ilvl="3">
      <w:numFmt w:val="bullet"/>
      <w:lvlText w:val="•"/>
      <w:lvlJc w:val="left"/>
      <w:pPr>
        <w:ind w:left="2055" w:hanging="302"/>
      </w:pPr>
      <w:rPr>
        <w:rFonts w:hint="default"/>
        <w:lang w:val="zh-CN" w:eastAsia="zh-CN" w:bidi="zh-CN"/>
      </w:rPr>
    </w:lvl>
    <w:lvl w:ilvl="4">
      <w:numFmt w:val="bullet"/>
      <w:lvlText w:val="•"/>
      <w:lvlJc w:val="left"/>
      <w:pPr>
        <w:ind w:left="3310" w:hanging="302"/>
      </w:pPr>
      <w:rPr>
        <w:rFonts w:hint="default"/>
        <w:lang w:val="zh-CN" w:eastAsia="zh-CN" w:bidi="zh-CN"/>
      </w:rPr>
    </w:lvl>
    <w:lvl w:ilvl="5">
      <w:numFmt w:val="bullet"/>
      <w:lvlText w:val="•"/>
      <w:lvlJc w:val="left"/>
      <w:pPr>
        <w:ind w:left="4565" w:hanging="302"/>
      </w:pPr>
      <w:rPr>
        <w:rFonts w:hint="default"/>
        <w:lang w:val="zh-CN" w:eastAsia="zh-CN" w:bidi="zh-CN"/>
      </w:rPr>
    </w:lvl>
    <w:lvl w:ilvl="6">
      <w:numFmt w:val="bullet"/>
      <w:lvlText w:val="•"/>
      <w:lvlJc w:val="left"/>
      <w:pPr>
        <w:ind w:left="5820" w:hanging="302"/>
      </w:pPr>
      <w:rPr>
        <w:rFonts w:hint="default"/>
        <w:lang w:val="zh-CN" w:eastAsia="zh-CN" w:bidi="zh-CN"/>
      </w:rPr>
    </w:lvl>
    <w:lvl w:ilvl="7">
      <w:numFmt w:val="bullet"/>
      <w:lvlText w:val="•"/>
      <w:lvlJc w:val="left"/>
      <w:pPr>
        <w:ind w:left="7075" w:hanging="302"/>
      </w:pPr>
      <w:rPr>
        <w:rFonts w:hint="default"/>
        <w:lang w:val="zh-CN" w:eastAsia="zh-CN" w:bidi="zh-CN"/>
      </w:rPr>
    </w:lvl>
    <w:lvl w:ilvl="8">
      <w:numFmt w:val="bullet"/>
      <w:lvlText w:val="•"/>
      <w:lvlJc w:val="left"/>
      <w:pPr>
        <w:ind w:left="8330" w:hanging="302"/>
      </w:pPr>
      <w:rPr>
        <w:rFonts w:hint="default"/>
        <w:lang w:val="zh-CN" w:eastAsia="zh-CN" w:bidi="zh-CN"/>
      </w:rPr>
    </w:lvl>
  </w:abstractNum>
  <w:abstractNum w:abstractNumId="17">
    <w:nsid w:val="4CEA7966"/>
    <w:multiLevelType w:val="singleLevel"/>
    <w:tmpl w:val="4CEA7966"/>
    <w:lvl w:ilvl="0">
      <w:start w:val="1"/>
      <w:numFmt w:val="decimal"/>
      <w:lvlText w:val="%1."/>
      <w:lvlJc w:val="left"/>
      <w:pPr>
        <w:ind w:left="425" w:hanging="425"/>
      </w:pPr>
      <w:rPr>
        <w:rFonts w:hint="default"/>
      </w:rPr>
    </w:lvl>
  </w:abstractNum>
  <w:abstractNum w:abstractNumId="18">
    <w:nsid w:val="65CD0074"/>
    <w:multiLevelType w:val="multilevel"/>
    <w:tmpl w:val="65CD0074"/>
    <w:lvl w:ilvl="0">
      <w:start w:val="1"/>
      <w:numFmt w:val="decimal"/>
      <w:lvlText w:val="（%1）"/>
      <w:lvlJc w:val="left"/>
      <w:pPr>
        <w:ind w:left="1008" w:hanging="502"/>
      </w:pPr>
      <w:rPr>
        <w:rFonts w:ascii="宋体" w:eastAsia="宋体" w:hAnsi="宋体" w:cs="宋体" w:hint="default"/>
        <w:spacing w:val="-3"/>
        <w:w w:val="100"/>
        <w:sz w:val="17"/>
        <w:szCs w:val="17"/>
        <w:lang w:val="zh-CN" w:eastAsia="zh-CN" w:bidi="zh-CN"/>
      </w:rPr>
    </w:lvl>
    <w:lvl w:ilvl="1">
      <w:numFmt w:val="bullet"/>
      <w:lvlText w:val="•"/>
      <w:lvlJc w:val="left"/>
      <w:pPr>
        <w:ind w:left="1984" w:hanging="502"/>
      </w:pPr>
      <w:rPr>
        <w:rFonts w:hint="default"/>
        <w:lang w:val="zh-CN" w:eastAsia="zh-CN" w:bidi="zh-CN"/>
      </w:rPr>
    </w:lvl>
    <w:lvl w:ilvl="2">
      <w:numFmt w:val="bullet"/>
      <w:lvlText w:val="•"/>
      <w:lvlJc w:val="left"/>
      <w:pPr>
        <w:ind w:left="2968" w:hanging="502"/>
      </w:pPr>
      <w:rPr>
        <w:rFonts w:hint="default"/>
        <w:lang w:val="zh-CN" w:eastAsia="zh-CN" w:bidi="zh-CN"/>
      </w:rPr>
    </w:lvl>
    <w:lvl w:ilvl="3">
      <w:numFmt w:val="bullet"/>
      <w:lvlText w:val="•"/>
      <w:lvlJc w:val="left"/>
      <w:pPr>
        <w:ind w:left="3952" w:hanging="502"/>
      </w:pPr>
      <w:rPr>
        <w:rFonts w:hint="default"/>
        <w:lang w:val="zh-CN" w:eastAsia="zh-CN" w:bidi="zh-CN"/>
      </w:rPr>
    </w:lvl>
    <w:lvl w:ilvl="4">
      <w:numFmt w:val="bullet"/>
      <w:lvlText w:val="•"/>
      <w:lvlJc w:val="left"/>
      <w:pPr>
        <w:ind w:left="4936" w:hanging="502"/>
      </w:pPr>
      <w:rPr>
        <w:rFonts w:hint="default"/>
        <w:lang w:val="zh-CN" w:eastAsia="zh-CN" w:bidi="zh-CN"/>
      </w:rPr>
    </w:lvl>
    <w:lvl w:ilvl="5">
      <w:numFmt w:val="bullet"/>
      <w:lvlText w:val="•"/>
      <w:lvlJc w:val="left"/>
      <w:pPr>
        <w:ind w:left="5920" w:hanging="502"/>
      </w:pPr>
      <w:rPr>
        <w:rFonts w:hint="default"/>
        <w:lang w:val="zh-CN" w:eastAsia="zh-CN" w:bidi="zh-CN"/>
      </w:rPr>
    </w:lvl>
    <w:lvl w:ilvl="6">
      <w:numFmt w:val="bullet"/>
      <w:lvlText w:val="•"/>
      <w:lvlJc w:val="left"/>
      <w:pPr>
        <w:ind w:left="6904" w:hanging="502"/>
      </w:pPr>
      <w:rPr>
        <w:rFonts w:hint="default"/>
        <w:lang w:val="zh-CN" w:eastAsia="zh-CN" w:bidi="zh-CN"/>
      </w:rPr>
    </w:lvl>
    <w:lvl w:ilvl="7">
      <w:numFmt w:val="bullet"/>
      <w:lvlText w:val="•"/>
      <w:lvlJc w:val="left"/>
      <w:pPr>
        <w:ind w:left="7888" w:hanging="502"/>
      </w:pPr>
      <w:rPr>
        <w:rFonts w:hint="default"/>
        <w:lang w:val="zh-CN" w:eastAsia="zh-CN" w:bidi="zh-CN"/>
      </w:rPr>
    </w:lvl>
    <w:lvl w:ilvl="8">
      <w:numFmt w:val="bullet"/>
      <w:lvlText w:val="•"/>
      <w:lvlJc w:val="left"/>
      <w:pPr>
        <w:ind w:left="8872" w:hanging="502"/>
      </w:pPr>
      <w:rPr>
        <w:rFonts w:hint="default"/>
        <w:lang w:val="zh-CN" w:eastAsia="zh-CN" w:bidi="zh-CN"/>
      </w:rPr>
    </w:lvl>
  </w:abstractNum>
  <w:abstractNum w:abstractNumId="19">
    <w:nsid w:val="74E2CC61"/>
    <w:multiLevelType w:val="singleLevel"/>
    <w:tmpl w:val="74E2CC61"/>
    <w:lvl w:ilvl="0">
      <w:start w:val="1"/>
      <w:numFmt w:val="decimal"/>
      <w:lvlText w:val="%1."/>
      <w:lvlJc w:val="left"/>
      <w:pPr>
        <w:ind w:left="425" w:hanging="425"/>
      </w:pPr>
      <w:rPr>
        <w:rFonts w:hint="default"/>
      </w:rPr>
    </w:lvl>
  </w:abstractNum>
  <w:num w:numId="1">
    <w:abstractNumId w:val="10"/>
  </w:num>
  <w:num w:numId="2">
    <w:abstractNumId w:val="5"/>
  </w:num>
  <w:num w:numId="3">
    <w:abstractNumId w:val="4"/>
  </w:num>
  <w:num w:numId="4">
    <w:abstractNumId w:val="3"/>
  </w:num>
  <w:num w:numId="5">
    <w:abstractNumId w:val="9"/>
  </w:num>
  <w:num w:numId="6">
    <w:abstractNumId w:val="1"/>
  </w:num>
  <w:num w:numId="7">
    <w:abstractNumId w:val="15"/>
  </w:num>
  <w:num w:numId="8">
    <w:abstractNumId w:val="0"/>
  </w:num>
  <w:num w:numId="9">
    <w:abstractNumId w:val="11"/>
  </w:num>
  <w:num w:numId="10">
    <w:abstractNumId w:val="7"/>
  </w:num>
  <w:num w:numId="11">
    <w:abstractNumId w:val="6"/>
  </w:num>
  <w:num w:numId="12">
    <w:abstractNumId w:val="19"/>
  </w:num>
  <w:num w:numId="13">
    <w:abstractNumId w:val="17"/>
  </w:num>
  <w:num w:numId="14">
    <w:abstractNumId w:val="16"/>
  </w:num>
  <w:num w:numId="15">
    <w:abstractNumId w:val="14"/>
  </w:num>
  <w:num w:numId="16">
    <w:abstractNumId w:val="18"/>
  </w:num>
  <w:num w:numId="17">
    <w:abstractNumId w:val="12"/>
  </w:num>
  <w:num w:numId="18">
    <w:abstractNumId w:val="13"/>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AF"/>
    <w:rsid w:val="000E0634"/>
    <w:rsid w:val="0015416D"/>
    <w:rsid w:val="0019294F"/>
    <w:rsid w:val="001C2F7A"/>
    <w:rsid w:val="00573462"/>
    <w:rsid w:val="005B6D8A"/>
    <w:rsid w:val="00640969"/>
    <w:rsid w:val="00695656"/>
    <w:rsid w:val="007B5651"/>
    <w:rsid w:val="0090170A"/>
    <w:rsid w:val="00A82AEE"/>
    <w:rsid w:val="00C273C5"/>
    <w:rsid w:val="00C94D3B"/>
    <w:rsid w:val="00CD7AF1"/>
    <w:rsid w:val="00F74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qFormat="1"/>
    <w:lsdException w:name="footer"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746AF"/>
    <w:pPr>
      <w:autoSpaceDE w:val="0"/>
      <w:autoSpaceDN w:val="0"/>
      <w:ind w:left="3155" w:right="3207"/>
      <w:jc w:val="center"/>
      <w:outlineLvl w:val="0"/>
    </w:pPr>
    <w:rPr>
      <w:rFonts w:ascii="宋体" w:eastAsia="宋体" w:hAnsi="宋体" w:cs="宋体"/>
      <w:b/>
      <w:bCs/>
      <w:kern w:val="0"/>
      <w:sz w:val="38"/>
      <w:szCs w:val="38"/>
      <w:lang w:val="zh-CN" w:bidi="zh-CN"/>
    </w:rPr>
  </w:style>
  <w:style w:type="paragraph" w:styleId="2">
    <w:name w:val="heading 2"/>
    <w:basedOn w:val="a"/>
    <w:next w:val="a"/>
    <w:link w:val="2Char"/>
    <w:uiPriority w:val="9"/>
    <w:qFormat/>
    <w:rsid w:val="00F746AF"/>
    <w:pPr>
      <w:autoSpaceDE w:val="0"/>
      <w:autoSpaceDN w:val="0"/>
      <w:ind w:left="3161" w:right="3207"/>
      <w:jc w:val="center"/>
      <w:outlineLvl w:val="1"/>
    </w:pPr>
    <w:rPr>
      <w:rFonts w:ascii="宋体" w:eastAsia="宋体" w:hAnsi="宋体" w:cs="宋体"/>
      <w:b/>
      <w:bCs/>
      <w:kern w:val="0"/>
      <w:sz w:val="24"/>
      <w:szCs w:val="24"/>
      <w:lang w:val="zh-CN" w:bidi="zh-CN"/>
    </w:rPr>
  </w:style>
  <w:style w:type="paragraph" w:styleId="3">
    <w:name w:val="heading 3"/>
    <w:basedOn w:val="a"/>
    <w:next w:val="a"/>
    <w:link w:val="3Char"/>
    <w:uiPriority w:val="9"/>
    <w:qFormat/>
    <w:rsid w:val="00F746AF"/>
    <w:pPr>
      <w:autoSpaceDE w:val="0"/>
      <w:autoSpaceDN w:val="0"/>
      <w:spacing w:before="64"/>
      <w:ind w:left="3161" w:right="3207"/>
      <w:jc w:val="center"/>
      <w:outlineLvl w:val="2"/>
    </w:pPr>
    <w:rPr>
      <w:rFonts w:ascii="宋体" w:eastAsia="宋体" w:hAnsi="宋体" w:cs="宋体"/>
      <w:b/>
      <w:bCs/>
      <w:kern w:val="0"/>
      <w:szCs w:val="21"/>
      <w:lang w:val="zh-CN" w:bidi="zh-CN"/>
    </w:rPr>
  </w:style>
  <w:style w:type="paragraph" w:styleId="4">
    <w:name w:val="heading 4"/>
    <w:basedOn w:val="a"/>
    <w:next w:val="a"/>
    <w:link w:val="4Char"/>
    <w:uiPriority w:val="1"/>
    <w:qFormat/>
    <w:rsid w:val="00F746AF"/>
    <w:pPr>
      <w:autoSpaceDE w:val="0"/>
      <w:autoSpaceDN w:val="0"/>
      <w:spacing w:before="59"/>
      <w:ind w:left="119"/>
      <w:jc w:val="left"/>
      <w:outlineLvl w:val="3"/>
    </w:pPr>
    <w:rPr>
      <w:rFonts w:ascii="宋体" w:eastAsia="宋体" w:hAnsi="宋体" w:cs="宋体"/>
      <w:b/>
      <w:bCs/>
      <w:kern w:val="0"/>
      <w:sz w:val="20"/>
      <w:szCs w:val="20"/>
      <w:lang w:val="zh-CN" w:bidi="zh-CN"/>
    </w:rPr>
  </w:style>
  <w:style w:type="paragraph" w:styleId="5">
    <w:name w:val="heading 5"/>
    <w:basedOn w:val="a"/>
    <w:next w:val="a"/>
    <w:link w:val="5Char"/>
    <w:uiPriority w:val="1"/>
    <w:qFormat/>
    <w:rsid w:val="00F746AF"/>
    <w:pPr>
      <w:autoSpaceDE w:val="0"/>
      <w:autoSpaceDN w:val="0"/>
      <w:spacing w:before="57"/>
      <w:ind w:left="330" w:hanging="206"/>
      <w:jc w:val="left"/>
      <w:outlineLvl w:val="4"/>
    </w:pPr>
    <w:rPr>
      <w:rFonts w:ascii="宋体" w:eastAsia="宋体" w:hAnsi="宋体" w:cs="宋体"/>
      <w:b/>
      <w:bCs/>
      <w:kern w:val="0"/>
      <w:sz w:val="19"/>
      <w:szCs w:val="19"/>
      <w:lang w:val="zh-CN" w:bidi="zh-CN"/>
    </w:rPr>
  </w:style>
  <w:style w:type="paragraph" w:styleId="7">
    <w:name w:val="heading 7"/>
    <w:basedOn w:val="a"/>
    <w:next w:val="a"/>
    <w:link w:val="7Char"/>
    <w:semiHidden/>
    <w:unhideWhenUsed/>
    <w:qFormat/>
    <w:rsid w:val="00F746AF"/>
    <w:pPr>
      <w:keepNext/>
      <w:keepLines/>
      <w:autoSpaceDE w:val="0"/>
      <w:autoSpaceDN w:val="0"/>
      <w:spacing w:before="240" w:after="64" w:line="320" w:lineRule="auto"/>
      <w:jc w:val="left"/>
      <w:outlineLvl w:val="6"/>
    </w:pPr>
    <w:rPr>
      <w:rFonts w:ascii="宋体" w:eastAsia="宋体" w:hAnsi="宋体" w:cs="宋体"/>
      <w:b/>
      <w:bCs/>
      <w:kern w:val="0"/>
      <w:sz w:val="24"/>
      <w:szCs w:val="24"/>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746AF"/>
    <w:rPr>
      <w:rFonts w:ascii="宋体" w:eastAsia="宋体" w:hAnsi="宋体" w:cs="宋体"/>
      <w:b/>
      <w:bCs/>
      <w:kern w:val="0"/>
      <w:sz w:val="38"/>
      <w:szCs w:val="38"/>
      <w:lang w:val="zh-CN" w:bidi="zh-CN"/>
    </w:rPr>
  </w:style>
  <w:style w:type="character" w:customStyle="1" w:styleId="2Char">
    <w:name w:val="标题 2 Char"/>
    <w:basedOn w:val="a0"/>
    <w:link w:val="2"/>
    <w:uiPriority w:val="9"/>
    <w:qFormat/>
    <w:rsid w:val="00F746AF"/>
    <w:rPr>
      <w:rFonts w:ascii="宋体" w:eastAsia="宋体" w:hAnsi="宋体" w:cs="宋体"/>
      <w:b/>
      <w:bCs/>
      <w:kern w:val="0"/>
      <w:sz w:val="24"/>
      <w:szCs w:val="24"/>
      <w:lang w:val="zh-CN" w:bidi="zh-CN"/>
    </w:rPr>
  </w:style>
  <w:style w:type="character" w:customStyle="1" w:styleId="3Char">
    <w:name w:val="标题 3 Char"/>
    <w:basedOn w:val="a0"/>
    <w:link w:val="3"/>
    <w:uiPriority w:val="9"/>
    <w:qFormat/>
    <w:rsid w:val="00F746AF"/>
    <w:rPr>
      <w:rFonts w:ascii="宋体" w:eastAsia="宋体" w:hAnsi="宋体" w:cs="宋体"/>
      <w:b/>
      <w:bCs/>
      <w:kern w:val="0"/>
      <w:szCs w:val="21"/>
      <w:lang w:val="zh-CN" w:bidi="zh-CN"/>
    </w:rPr>
  </w:style>
  <w:style w:type="character" w:customStyle="1" w:styleId="4Char">
    <w:name w:val="标题 4 Char"/>
    <w:basedOn w:val="a0"/>
    <w:link w:val="4"/>
    <w:uiPriority w:val="1"/>
    <w:rsid w:val="00F746AF"/>
    <w:rPr>
      <w:rFonts w:ascii="宋体" w:eastAsia="宋体" w:hAnsi="宋体" w:cs="宋体"/>
      <w:b/>
      <w:bCs/>
      <w:kern w:val="0"/>
      <w:sz w:val="20"/>
      <w:szCs w:val="20"/>
      <w:lang w:val="zh-CN" w:bidi="zh-CN"/>
    </w:rPr>
  </w:style>
  <w:style w:type="character" w:customStyle="1" w:styleId="5Char">
    <w:name w:val="标题 5 Char"/>
    <w:basedOn w:val="a0"/>
    <w:link w:val="5"/>
    <w:uiPriority w:val="1"/>
    <w:rsid w:val="00F746AF"/>
    <w:rPr>
      <w:rFonts w:ascii="宋体" w:eastAsia="宋体" w:hAnsi="宋体" w:cs="宋体"/>
      <w:b/>
      <w:bCs/>
      <w:kern w:val="0"/>
      <w:sz w:val="19"/>
      <w:szCs w:val="19"/>
      <w:lang w:val="zh-CN" w:bidi="zh-CN"/>
    </w:rPr>
  </w:style>
  <w:style w:type="character" w:customStyle="1" w:styleId="7Char">
    <w:name w:val="标题 7 Char"/>
    <w:basedOn w:val="a0"/>
    <w:link w:val="7"/>
    <w:semiHidden/>
    <w:qFormat/>
    <w:rsid w:val="00F746AF"/>
    <w:rPr>
      <w:rFonts w:ascii="宋体" w:eastAsia="宋体" w:hAnsi="宋体" w:cs="宋体"/>
      <w:b/>
      <w:bCs/>
      <w:kern w:val="0"/>
      <w:sz w:val="24"/>
      <w:szCs w:val="24"/>
      <w:lang w:val="zh-CN" w:bidi="zh-CN"/>
    </w:rPr>
  </w:style>
  <w:style w:type="paragraph" w:customStyle="1" w:styleId="Default">
    <w:name w:val="Default"/>
    <w:qFormat/>
    <w:rsid w:val="00F746AF"/>
    <w:pPr>
      <w:widowControl w:val="0"/>
      <w:autoSpaceDE w:val="0"/>
      <w:autoSpaceDN w:val="0"/>
      <w:adjustRightInd w:val="0"/>
    </w:pPr>
    <w:rPr>
      <w:rFonts w:ascii="宋体" w:eastAsia="宋体" w:hAnsi="Calibri" w:cs="Times New Roman"/>
      <w:color w:val="000000"/>
      <w:kern w:val="0"/>
      <w:sz w:val="24"/>
      <w:szCs w:val="24"/>
    </w:rPr>
  </w:style>
  <w:style w:type="paragraph" w:styleId="70">
    <w:name w:val="toc 7"/>
    <w:basedOn w:val="a"/>
    <w:next w:val="a"/>
    <w:uiPriority w:val="39"/>
    <w:unhideWhenUsed/>
    <w:qFormat/>
    <w:rsid w:val="00F746AF"/>
    <w:pPr>
      <w:autoSpaceDE w:val="0"/>
      <w:autoSpaceDN w:val="0"/>
      <w:ind w:leftChars="1200" w:left="2520"/>
    </w:pPr>
    <w:rPr>
      <w:rFonts w:ascii="Calibri" w:eastAsia="宋体" w:hAnsi="Calibri" w:cs="Times New Roman"/>
    </w:rPr>
  </w:style>
  <w:style w:type="paragraph" w:styleId="a3">
    <w:name w:val="Normal Indent"/>
    <w:basedOn w:val="a"/>
    <w:qFormat/>
    <w:rsid w:val="00F746AF"/>
    <w:pPr>
      <w:autoSpaceDE w:val="0"/>
      <w:autoSpaceDN w:val="0"/>
      <w:ind w:firstLine="420"/>
    </w:pPr>
    <w:rPr>
      <w:rFonts w:ascii="Times New Roman" w:eastAsia="宋体" w:hAnsi="Times New Roman" w:cs="Times New Roman"/>
      <w:szCs w:val="20"/>
    </w:rPr>
  </w:style>
  <w:style w:type="paragraph" w:styleId="a4">
    <w:name w:val="Document Map"/>
    <w:basedOn w:val="1"/>
    <w:next w:val="a5"/>
    <w:link w:val="Char"/>
    <w:qFormat/>
    <w:rsid w:val="00F746AF"/>
    <w:pPr>
      <w:shd w:val="clear" w:color="000000" w:fill="000080"/>
      <w:ind w:left="0" w:firstLine="4"/>
    </w:pPr>
    <w:rPr>
      <w:rFonts w:ascii="Times New Roman" w:hAnsi="Times New Roman" w:cs="Times New Roman"/>
    </w:rPr>
  </w:style>
  <w:style w:type="paragraph" w:styleId="a5">
    <w:name w:val="annotation subject"/>
    <w:basedOn w:val="a6"/>
    <w:next w:val="a"/>
    <w:link w:val="Char0"/>
    <w:uiPriority w:val="99"/>
    <w:qFormat/>
    <w:rsid w:val="00F746AF"/>
    <w:pPr>
      <w:autoSpaceDE w:val="0"/>
      <w:autoSpaceDN w:val="0"/>
    </w:pPr>
    <w:rPr>
      <w:rFonts w:ascii="宋体" w:eastAsia="宋体" w:hAnsi="宋体" w:cs="宋体"/>
      <w:b/>
      <w:bCs/>
      <w:kern w:val="0"/>
      <w:sz w:val="22"/>
      <w:lang w:val="zh-CN" w:bidi="zh-CN"/>
    </w:rPr>
  </w:style>
  <w:style w:type="paragraph" w:styleId="a6">
    <w:name w:val="annotation text"/>
    <w:basedOn w:val="a"/>
    <w:link w:val="Char1"/>
    <w:unhideWhenUsed/>
    <w:qFormat/>
    <w:rsid w:val="00F746AF"/>
    <w:pPr>
      <w:jc w:val="left"/>
    </w:pPr>
  </w:style>
  <w:style w:type="character" w:customStyle="1" w:styleId="Char1">
    <w:name w:val="批注文字 Char"/>
    <w:basedOn w:val="a0"/>
    <w:link w:val="a6"/>
    <w:qFormat/>
    <w:rsid w:val="00F746AF"/>
  </w:style>
  <w:style w:type="character" w:customStyle="1" w:styleId="Char0">
    <w:name w:val="批注主题 Char"/>
    <w:basedOn w:val="Char1"/>
    <w:link w:val="a5"/>
    <w:uiPriority w:val="99"/>
    <w:qFormat/>
    <w:rsid w:val="00F746AF"/>
    <w:rPr>
      <w:rFonts w:ascii="宋体" w:eastAsia="宋体" w:hAnsi="宋体" w:cs="宋体"/>
      <w:b/>
      <w:bCs/>
      <w:kern w:val="0"/>
      <w:sz w:val="22"/>
      <w:lang w:val="zh-CN" w:bidi="zh-CN"/>
    </w:rPr>
  </w:style>
  <w:style w:type="character" w:customStyle="1" w:styleId="Char">
    <w:name w:val="文档结构图 Char"/>
    <w:basedOn w:val="a0"/>
    <w:link w:val="a4"/>
    <w:rsid w:val="00F746AF"/>
    <w:rPr>
      <w:rFonts w:ascii="Times New Roman" w:eastAsia="宋体" w:hAnsi="Times New Roman" w:cs="Times New Roman"/>
      <w:b/>
      <w:bCs/>
      <w:kern w:val="0"/>
      <w:sz w:val="38"/>
      <w:szCs w:val="38"/>
      <w:shd w:val="clear" w:color="000000" w:fill="000080"/>
      <w:lang w:val="zh-CN" w:bidi="zh-CN"/>
    </w:rPr>
  </w:style>
  <w:style w:type="paragraph" w:styleId="a7">
    <w:name w:val="Body Text"/>
    <w:basedOn w:val="a"/>
    <w:next w:val="a"/>
    <w:link w:val="Char2"/>
    <w:qFormat/>
    <w:rsid w:val="00F746AF"/>
    <w:pPr>
      <w:autoSpaceDE w:val="0"/>
      <w:autoSpaceDN w:val="0"/>
      <w:ind w:left="506"/>
      <w:jc w:val="left"/>
    </w:pPr>
    <w:rPr>
      <w:rFonts w:ascii="宋体" w:eastAsia="宋体" w:hAnsi="宋体" w:cs="宋体"/>
      <w:kern w:val="0"/>
      <w:sz w:val="19"/>
      <w:szCs w:val="19"/>
      <w:lang w:val="zh-CN" w:bidi="zh-CN"/>
    </w:rPr>
  </w:style>
  <w:style w:type="character" w:customStyle="1" w:styleId="Char2">
    <w:name w:val="正文文本 Char"/>
    <w:basedOn w:val="a0"/>
    <w:link w:val="a7"/>
    <w:qFormat/>
    <w:rsid w:val="00F746AF"/>
    <w:rPr>
      <w:rFonts w:ascii="宋体" w:eastAsia="宋体" w:hAnsi="宋体" w:cs="宋体"/>
      <w:kern w:val="0"/>
      <w:sz w:val="19"/>
      <w:szCs w:val="19"/>
      <w:lang w:val="zh-CN" w:bidi="zh-CN"/>
    </w:rPr>
  </w:style>
  <w:style w:type="paragraph" w:styleId="a8">
    <w:name w:val="Body Text Indent"/>
    <w:basedOn w:val="a"/>
    <w:link w:val="Char3"/>
    <w:qFormat/>
    <w:rsid w:val="00F746AF"/>
    <w:pPr>
      <w:autoSpaceDE w:val="0"/>
      <w:autoSpaceDN w:val="0"/>
      <w:spacing w:after="120"/>
      <w:ind w:leftChars="200" w:left="420"/>
      <w:jc w:val="left"/>
    </w:pPr>
    <w:rPr>
      <w:rFonts w:ascii="Tahoma" w:eastAsia="宋体" w:hAnsi="Tahoma" w:cs="宋体"/>
      <w:kern w:val="0"/>
      <w:sz w:val="22"/>
      <w:lang w:val="zh-CN" w:bidi="zh-CN"/>
    </w:rPr>
  </w:style>
  <w:style w:type="character" w:customStyle="1" w:styleId="Char3">
    <w:name w:val="正文文本缩进 Char"/>
    <w:basedOn w:val="a0"/>
    <w:link w:val="a8"/>
    <w:rsid w:val="00F746AF"/>
    <w:rPr>
      <w:rFonts w:ascii="Tahoma" w:eastAsia="宋体" w:hAnsi="Tahoma" w:cs="宋体"/>
      <w:kern w:val="0"/>
      <w:sz w:val="22"/>
      <w:lang w:val="zh-CN" w:bidi="zh-CN"/>
    </w:rPr>
  </w:style>
  <w:style w:type="paragraph" w:styleId="50">
    <w:name w:val="toc 5"/>
    <w:basedOn w:val="a"/>
    <w:next w:val="a"/>
    <w:uiPriority w:val="39"/>
    <w:unhideWhenUsed/>
    <w:qFormat/>
    <w:rsid w:val="00F746AF"/>
    <w:pPr>
      <w:autoSpaceDE w:val="0"/>
      <w:autoSpaceDN w:val="0"/>
      <w:ind w:leftChars="800" w:left="1680"/>
    </w:pPr>
    <w:rPr>
      <w:rFonts w:ascii="Calibri" w:eastAsia="宋体" w:hAnsi="Calibri" w:cs="Times New Roman"/>
    </w:rPr>
  </w:style>
  <w:style w:type="paragraph" w:styleId="30">
    <w:name w:val="toc 3"/>
    <w:basedOn w:val="a"/>
    <w:next w:val="a"/>
    <w:uiPriority w:val="39"/>
    <w:unhideWhenUsed/>
    <w:qFormat/>
    <w:rsid w:val="00F746AF"/>
    <w:pPr>
      <w:autoSpaceDE w:val="0"/>
      <w:autoSpaceDN w:val="0"/>
      <w:ind w:leftChars="400" w:left="840"/>
    </w:pPr>
    <w:rPr>
      <w:rFonts w:ascii="Calibri" w:eastAsia="宋体" w:hAnsi="Calibri" w:cs="Times New Roman"/>
    </w:rPr>
  </w:style>
  <w:style w:type="paragraph" w:styleId="a9">
    <w:name w:val="Plain Text"/>
    <w:basedOn w:val="a"/>
    <w:link w:val="Char20"/>
    <w:qFormat/>
    <w:rsid w:val="00F746AF"/>
    <w:pPr>
      <w:autoSpaceDE w:val="0"/>
      <w:autoSpaceDN w:val="0"/>
    </w:pPr>
    <w:rPr>
      <w:rFonts w:ascii="宋体" w:eastAsia="宋体" w:hAnsi="Courier New" w:cs="Times New Roman"/>
      <w:kern w:val="0"/>
      <w:sz w:val="20"/>
      <w:szCs w:val="21"/>
    </w:rPr>
  </w:style>
  <w:style w:type="character" w:customStyle="1" w:styleId="Char20">
    <w:name w:val="纯文本 Char2"/>
    <w:link w:val="a9"/>
    <w:qFormat/>
    <w:rsid w:val="00F746AF"/>
    <w:rPr>
      <w:rFonts w:ascii="宋体" w:eastAsia="宋体" w:hAnsi="Courier New" w:cs="Times New Roman"/>
      <w:kern w:val="0"/>
      <w:sz w:val="20"/>
      <w:szCs w:val="21"/>
    </w:rPr>
  </w:style>
  <w:style w:type="character" w:customStyle="1" w:styleId="Char4">
    <w:name w:val="纯文本 Char"/>
    <w:basedOn w:val="a0"/>
    <w:qFormat/>
    <w:rsid w:val="00F746AF"/>
    <w:rPr>
      <w:rFonts w:ascii="宋体" w:eastAsia="宋体" w:hAnsi="Courier New" w:cs="Courier New"/>
      <w:szCs w:val="21"/>
    </w:rPr>
  </w:style>
  <w:style w:type="paragraph" w:styleId="8">
    <w:name w:val="toc 8"/>
    <w:basedOn w:val="a"/>
    <w:next w:val="a"/>
    <w:uiPriority w:val="39"/>
    <w:unhideWhenUsed/>
    <w:qFormat/>
    <w:rsid w:val="00F746AF"/>
    <w:pPr>
      <w:autoSpaceDE w:val="0"/>
      <w:autoSpaceDN w:val="0"/>
      <w:ind w:leftChars="1400" w:left="2940"/>
    </w:pPr>
    <w:rPr>
      <w:rFonts w:ascii="Calibri" w:eastAsia="宋体" w:hAnsi="Calibri" w:cs="Times New Roman"/>
    </w:rPr>
  </w:style>
  <w:style w:type="paragraph" w:styleId="aa">
    <w:name w:val="Date"/>
    <w:basedOn w:val="a"/>
    <w:next w:val="a"/>
    <w:link w:val="Char5"/>
    <w:qFormat/>
    <w:rsid w:val="00F746AF"/>
    <w:pPr>
      <w:autoSpaceDE w:val="0"/>
      <w:autoSpaceDN w:val="0"/>
      <w:ind w:leftChars="2500" w:left="100"/>
      <w:jc w:val="left"/>
    </w:pPr>
    <w:rPr>
      <w:rFonts w:ascii="宋体" w:eastAsia="宋体" w:hAnsi="宋体" w:cs="宋体"/>
      <w:kern w:val="0"/>
      <w:sz w:val="22"/>
      <w:lang w:val="zh-CN" w:bidi="zh-CN"/>
    </w:rPr>
  </w:style>
  <w:style w:type="character" w:customStyle="1" w:styleId="Char5">
    <w:name w:val="日期 Char"/>
    <w:basedOn w:val="a0"/>
    <w:link w:val="aa"/>
    <w:qFormat/>
    <w:rsid w:val="00F746AF"/>
    <w:rPr>
      <w:rFonts w:ascii="宋体" w:eastAsia="宋体" w:hAnsi="宋体" w:cs="宋体"/>
      <w:kern w:val="0"/>
      <w:sz w:val="22"/>
      <w:lang w:val="zh-CN" w:bidi="zh-CN"/>
    </w:rPr>
  </w:style>
  <w:style w:type="paragraph" w:styleId="20">
    <w:name w:val="Body Text Indent 2"/>
    <w:basedOn w:val="a"/>
    <w:link w:val="2Char0"/>
    <w:unhideWhenUsed/>
    <w:qFormat/>
    <w:rsid w:val="00F746AF"/>
    <w:pPr>
      <w:autoSpaceDE w:val="0"/>
      <w:autoSpaceDN w:val="0"/>
      <w:spacing w:after="120" w:line="480" w:lineRule="auto"/>
      <w:ind w:leftChars="200" w:left="420"/>
      <w:jc w:val="left"/>
    </w:pPr>
    <w:rPr>
      <w:rFonts w:ascii="宋体" w:eastAsia="宋体" w:hAnsi="宋体" w:cs="宋体"/>
      <w:kern w:val="0"/>
      <w:sz w:val="22"/>
      <w:lang w:val="zh-CN" w:bidi="zh-CN"/>
    </w:rPr>
  </w:style>
  <w:style w:type="character" w:customStyle="1" w:styleId="2Char0">
    <w:name w:val="正文文本缩进 2 Char"/>
    <w:basedOn w:val="a0"/>
    <w:link w:val="20"/>
    <w:qFormat/>
    <w:rsid w:val="00F746AF"/>
    <w:rPr>
      <w:rFonts w:ascii="宋体" w:eastAsia="宋体" w:hAnsi="宋体" w:cs="宋体"/>
      <w:kern w:val="0"/>
      <w:sz w:val="22"/>
      <w:lang w:val="zh-CN" w:bidi="zh-CN"/>
    </w:rPr>
  </w:style>
  <w:style w:type="paragraph" w:styleId="ab">
    <w:name w:val="Balloon Text"/>
    <w:basedOn w:val="a"/>
    <w:link w:val="Char6"/>
    <w:uiPriority w:val="99"/>
    <w:qFormat/>
    <w:rsid w:val="00F746AF"/>
    <w:pPr>
      <w:autoSpaceDE w:val="0"/>
      <w:autoSpaceDN w:val="0"/>
      <w:jc w:val="left"/>
    </w:pPr>
    <w:rPr>
      <w:rFonts w:ascii="宋体" w:eastAsia="宋体" w:hAnsi="宋体" w:cs="宋体"/>
      <w:kern w:val="0"/>
      <w:sz w:val="18"/>
      <w:szCs w:val="18"/>
      <w:lang w:val="zh-CN" w:bidi="zh-CN"/>
    </w:rPr>
  </w:style>
  <w:style w:type="character" w:customStyle="1" w:styleId="Char6">
    <w:name w:val="批注框文本 Char"/>
    <w:basedOn w:val="a0"/>
    <w:link w:val="ab"/>
    <w:uiPriority w:val="99"/>
    <w:qFormat/>
    <w:rsid w:val="00F746AF"/>
    <w:rPr>
      <w:rFonts w:ascii="宋体" w:eastAsia="宋体" w:hAnsi="宋体" w:cs="宋体"/>
      <w:kern w:val="0"/>
      <w:sz w:val="18"/>
      <w:szCs w:val="18"/>
      <w:lang w:val="zh-CN" w:bidi="zh-CN"/>
    </w:rPr>
  </w:style>
  <w:style w:type="paragraph" w:styleId="ac">
    <w:name w:val="footer"/>
    <w:basedOn w:val="a"/>
    <w:link w:val="Char7"/>
    <w:uiPriority w:val="99"/>
    <w:qFormat/>
    <w:rsid w:val="00F746AF"/>
    <w:pPr>
      <w:tabs>
        <w:tab w:val="center" w:pos="4153"/>
        <w:tab w:val="right" w:pos="8306"/>
      </w:tabs>
      <w:autoSpaceDE w:val="0"/>
      <w:autoSpaceDN w:val="0"/>
      <w:snapToGrid w:val="0"/>
      <w:jc w:val="left"/>
    </w:pPr>
    <w:rPr>
      <w:rFonts w:ascii="宋体" w:eastAsia="宋体" w:hAnsi="宋体" w:cs="宋体"/>
      <w:kern w:val="0"/>
      <w:sz w:val="18"/>
      <w:szCs w:val="18"/>
      <w:lang w:val="zh-CN" w:bidi="zh-CN"/>
    </w:rPr>
  </w:style>
  <w:style w:type="character" w:customStyle="1" w:styleId="Char7">
    <w:name w:val="页脚 Char"/>
    <w:basedOn w:val="a0"/>
    <w:link w:val="ac"/>
    <w:uiPriority w:val="99"/>
    <w:qFormat/>
    <w:rsid w:val="00F746AF"/>
    <w:rPr>
      <w:rFonts w:ascii="宋体" w:eastAsia="宋体" w:hAnsi="宋体" w:cs="宋体"/>
      <w:kern w:val="0"/>
      <w:sz w:val="18"/>
      <w:szCs w:val="18"/>
      <w:lang w:val="zh-CN" w:bidi="zh-CN"/>
    </w:rPr>
  </w:style>
  <w:style w:type="paragraph" w:styleId="ad">
    <w:name w:val="header"/>
    <w:basedOn w:val="a"/>
    <w:link w:val="Char8"/>
    <w:uiPriority w:val="99"/>
    <w:qFormat/>
    <w:rsid w:val="00F746AF"/>
    <w:pPr>
      <w:pBdr>
        <w:top w:val="none" w:sz="0" w:space="1" w:color="auto"/>
        <w:left w:val="none" w:sz="0" w:space="4" w:color="auto"/>
        <w:bottom w:val="none" w:sz="0" w:space="1" w:color="auto"/>
        <w:right w:val="none" w:sz="0" w:space="4" w:color="auto"/>
      </w:pBdr>
      <w:tabs>
        <w:tab w:val="center" w:pos="4153"/>
        <w:tab w:val="right" w:pos="8306"/>
      </w:tabs>
      <w:autoSpaceDE w:val="0"/>
      <w:autoSpaceDN w:val="0"/>
      <w:snapToGrid w:val="0"/>
    </w:pPr>
    <w:rPr>
      <w:rFonts w:ascii="宋体" w:eastAsia="宋体" w:hAnsi="宋体" w:cs="宋体"/>
      <w:kern w:val="0"/>
      <w:sz w:val="18"/>
      <w:lang w:val="zh-CN" w:bidi="zh-CN"/>
    </w:rPr>
  </w:style>
  <w:style w:type="character" w:customStyle="1" w:styleId="Char8">
    <w:name w:val="页眉 Char"/>
    <w:basedOn w:val="a0"/>
    <w:link w:val="ad"/>
    <w:uiPriority w:val="99"/>
    <w:qFormat/>
    <w:rsid w:val="00F746AF"/>
    <w:rPr>
      <w:rFonts w:ascii="宋体" w:eastAsia="宋体" w:hAnsi="宋体" w:cs="宋体"/>
      <w:kern w:val="0"/>
      <w:sz w:val="18"/>
      <w:lang w:val="zh-CN" w:bidi="zh-CN"/>
    </w:rPr>
  </w:style>
  <w:style w:type="paragraph" w:styleId="10">
    <w:name w:val="toc 1"/>
    <w:basedOn w:val="a"/>
    <w:next w:val="a"/>
    <w:uiPriority w:val="39"/>
    <w:unhideWhenUsed/>
    <w:qFormat/>
    <w:rsid w:val="00F746AF"/>
    <w:pPr>
      <w:autoSpaceDE w:val="0"/>
      <w:autoSpaceDN w:val="0"/>
    </w:pPr>
    <w:rPr>
      <w:rFonts w:ascii="Times New Roman" w:eastAsia="宋体" w:hAnsi="Times New Roman" w:cs="Times New Roman"/>
      <w:szCs w:val="24"/>
    </w:rPr>
  </w:style>
  <w:style w:type="paragraph" w:styleId="40">
    <w:name w:val="toc 4"/>
    <w:basedOn w:val="a"/>
    <w:next w:val="a"/>
    <w:uiPriority w:val="39"/>
    <w:unhideWhenUsed/>
    <w:qFormat/>
    <w:rsid w:val="00F746AF"/>
    <w:pPr>
      <w:autoSpaceDE w:val="0"/>
      <w:autoSpaceDN w:val="0"/>
      <w:ind w:leftChars="600" w:left="1260"/>
    </w:pPr>
    <w:rPr>
      <w:rFonts w:ascii="Calibri" w:eastAsia="宋体" w:hAnsi="Calibri" w:cs="Times New Roman"/>
    </w:rPr>
  </w:style>
  <w:style w:type="paragraph" w:styleId="6">
    <w:name w:val="toc 6"/>
    <w:basedOn w:val="a"/>
    <w:next w:val="a"/>
    <w:uiPriority w:val="39"/>
    <w:unhideWhenUsed/>
    <w:qFormat/>
    <w:rsid w:val="00F746AF"/>
    <w:pPr>
      <w:autoSpaceDE w:val="0"/>
      <w:autoSpaceDN w:val="0"/>
      <w:ind w:leftChars="1000" w:left="2100"/>
    </w:pPr>
    <w:rPr>
      <w:rFonts w:ascii="Calibri" w:eastAsia="宋体" w:hAnsi="Calibri" w:cs="Times New Roman"/>
    </w:rPr>
  </w:style>
  <w:style w:type="paragraph" w:styleId="31">
    <w:name w:val="Body Text Indent 3"/>
    <w:basedOn w:val="a"/>
    <w:link w:val="3Char0"/>
    <w:qFormat/>
    <w:rsid w:val="00F746AF"/>
    <w:pPr>
      <w:tabs>
        <w:tab w:val="left" w:pos="1080"/>
      </w:tabs>
      <w:autoSpaceDE w:val="0"/>
      <w:autoSpaceDN w:val="0"/>
      <w:adjustRightInd w:val="0"/>
      <w:snapToGrid w:val="0"/>
      <w:spacing w:line="300" w:lineRule="auto"/>
      <w:ind w:leftChars="342" w:left="1075" w:hangingChars="170" w:hanging="357"/>
    </w:pPr>
    <w:rPr>
      <w:rFonts w:ascii="宋体" w:eastAsia="宋体" w:hAnsi="宋体" w:cs="Times New Roman"/>
      <w:snapToGrid w:val="0"/>
      <w:kern w:val="0"/>
      <w:sz w:val="20"/>
      <w:szCs w:val="24"/>
    </w:rPr>
  </w:style>
  <w:style w:type="character" w:customStyle="1" w:styleId="3Char0">
    <w:name w:val="正文文本缩进 3 Char"/>
    <w:basedOn w:val="a0"/>
    <w:link w:val="31"/>
    <w:qFormat/>
    <w:rsid w:val="00F746AF"/>
    <w:rPr>
      <w:rFonts w:ascii="宋体" w:eastAsia="宋体" w:hAnsi="宋体" w:cs="Times New Roman"/>
      <w:snapToGrid w:val="0"/>
      <w:kern w:val="0"/>
      <w:sz w:val="20"/>
      <w:szCs w:val="24"/>
    </w:rPr>
  </w:style>
  <w:style w:type="paragraph" w:styleId="21">
    <w:name w:val="toc 2"/>
    <w:basedOn w:val="a"/>
    <w:next w:val="a"/>
    <w:uiPriority w:val="39"/>
    <w:unhideWhenUsed/>
    <w:qFormat/>
    <w:rsid w:val="00F746AF"/>
    <w:pPr>
      <w:autoSpaceDE w:val="0"/>
      <w:autoSpaceDN w:val="0"/>
      <w:ind w:leftChars="200" w:left="420"/>
    </w:pPr>
    <w:rPr>
      <w:rFonts w:ascii="Times New Roman" w:eastAsia="宋体" w:hAnsi="Times New Roman" w:cs="Times New Roman"/>
      <w:szCs w:val="24"/>
    </w:rPr>
  </w:style>
  <w:style w:type="paragraph" w:styleId="9">
    <w:name w:val="toc 9"/>
    <w:basedOn w:val="a"/>
    <w:next w:val="a"/>
    <w:uiPriority w:val="39"/>
    <w:unhideWhenUsed/>
    <w:qFormat/>
    <w:rsid w:val="00F746AF"/>
    <w:pPr>
      <w:autoSpaceDE w:val="0"/>
      <w:autoSpaceDN w:val="0"/>
      <w:ind w:leftChars="1600" w:left="3360"/>
    </w:pPr>
    <w:rPr>
      <w:rFonts w:ascii="Calibri" w:eastAsia="宋体" w:hAnsi="Calibri" w:cs="Times New Roman"/>
    </w:rPr>
  </w:style>
  <w:style w:type="paragraph" w:styleId="HTML">
    <w:name w:val="HTML Preformatted"/>
    <w:basedOn w:val="a"/>
    <w:link w:val="HTMLChar"/>
    <w:uiPriority w:val="99"/>
    <w:unhideWhenUsed/>
    <w:qFormat/>
    <w:rsid w:val="00F74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宋体" w:eastAsia="宋体" w:hAnsi="宋体" w:cs="Times New Roman"/>
      <w:kern w:val="0"/>
      <w:sz w:val="24"/>
      <w:szCs w:val="24"/>
    </w:rPr>
  </w:style>
  <w:style w:type="character" w:customStyle="1" w:styleId="HTMLChar">
    <w:name w:val="HTML 预设格式 Char"/>
    <w:basedOn w:val="a0"/>
    <w:link w:val="HTML"/>
    <w:uiPriority w:val="99"/>
    <w:qFormat/>
    <w:rsid w:val="00F746AF"/>
    <w:rPr>
      <w:rFonts w:ascii="宋体" w:eastAsia="宋体" w:hAnsi="宋体" w:cs="Times New Roman"/>
      <w:kern w:val="0"/>
      <w:sz w:val="24"/>
      <w:szCs w:val="24"/>
    </w:rPr>
  </w:style>
  <w:style w:type="paragraph" w:styleId="ae">
    <w:name w:val="Normal (Web)"/>
    <w:basedOn w:val="a"/>
    <w:link w:val="Char9"/>
    <w:uiPriority w:val="99"/>
    <w:qFormat/>
    <w:rsid w:val="00F746AF"/>
    <w:pPr>
      <w:widowControl/>
      <w:autoSpaceDE w:val="0"/>
      <w:autoSpaceDN w:val="0"/>
      <w:spacing w:before="100" w:beforeAutospacing="1" w:after="100" w:afterAutospacing="1"/>
      <w:jc w:val="left"/>
    </w:pPr>
    <w:rPr>
      <w:rFonts w:ascii="宋体" w:eastAsia="宋体" w:hAnsi="宋体" w:cs="Times New Roman"/>
      <w:kern w:val="0"/>
      <w:sz w:val="15"/>
      <w:szCs w:val="15"/>
    </w:rPr>
  </w:style>
  <w:style w:type="character" w:customStyle="1" w:styleId="Char9">
    <w:name w:val="普通(网站) Char"/>
    <w:link w:val="ae"/>
    <w:uiPriority w:val="99"/>
    <w:qFormat/>
    <w:rsid w:val="00F746AF"/>
    <w:rPr>
      <w:rFonts w:ascii="宋体" w:eastAsia="宋体" w:hAnsi="宋体" w:cs="Times New Roman"/>
      <w:kern w:val="0"/>
      <w:sz w:val="15"/>
      <w:szCs w:val="15"/>
    </w:rPr>
  </w:style>
  <w:style w:type="paragraph" w:styleId="af">
    <w:name w:val="Body Text First Indent"/>
    <w:basedOn w:val="a7"/>
    <w:link w:val="Chara"/>
    <w:qFormat/>
    <w:rsid w:val="00F746AF"/>
    <w:pPr>
      <w:ind w:firstLineChars="100" w:firstLine="420"/>
    </w:pPr>
    <w:rPr>
      <w:szCs w:val="20"/>
    </w:rPr>
  </w:style>
  <w:style w:type="character" w:customStyle="1" w:styleId="Chara">
    <w:name w:val="正文首行缩进 Char"/>
    <w:basedOn w:val="Char2"/>
    <w:link w:val="af"/>
    <w:rsid w:val="00F746AF"/>
    <w:rPr>
      <w:rFonts w:ascii="宋体" w:eastAsia="宋体" w:hAnsi="宋体" w:cs="宋体"/>
      <w:kern w:val="0"/>
      <w:sz w:val="19"/>
      <w:szCs w:val="20"/>
      <w:lang w:val="zh-CN" w:bidi="zh-CN"/>
    </w:rPr>
  </w:style>
  <w:style w:type="paragraph" w:styleId="22">
    <w:name w:val="Body Text First Indent 2"/>
    <w:basedOn w:val="a8"/>
    <w:link w:val="2Char1"/>
    <w:qFormat/>
    <w:rsid w:val="00F746AF"/>
    <w:pPr>
      <w:spacing w:line="360" w:lineRule="auto"/>
      <w:ind w:firstLineChars="200" w:firstLine="200"/>
    </w:pPr>
    <w:rPr>
      <w:sz w:val="24"/>
    </w:rPr>
  </w:style>
  <w:style w:type="character" w:customStyle="1" w:styleId="2Char1">
    <w:name w:val="正文首行缩进 2 Char"/>
    <w:basedOn w:val="Char3"/>
    <w:link w:val="22"/>
    <w:rsid w:val="00F746AF"/>
    <w:rPr>
      <w:rFonts w:ascii="Tahoma" w:eastAsia="宋体" w:hAnsi="Tahoma" w:cs="宋体"/>
      <w:kern w:val="0"/>
      <w:sz w:val="24"/>
      <w:lang w:val="zh-CN" w:bidi="zh-CN"/>
    </w:rPr>
  </w:style>
  <w:style w:type="table" w:styleId="af0">
    <w:name w:val="Table Grid"/>
    <w:basedOn w:val="a1"/>
    <w:uiPriority w:val="59"/>
    <w:qFormat/>
    <w:rsid w:val="00F746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F746AF"/>
    <w:rPr>
      <w:b/>
      <w:bCs/>
    </w:rPr>
  </w:style>
  <w:style w:type="character" w:styleId="af2">
    <w:name w:val="page number"/>
    <w:qFormat/>
    <w:rsid w:val="00F746AF"/>
    <w:rPr>
      <w:rFonts w:ascii="Times New Roman" w:eastAsia="仿宋_GB2312" w:hAnsi="Times New Roman"/>
      <w:kern w:val="2"/>
      <w:sz w:val="28"/>
      <w:lang w:val="en-US" w:eastAsia="zh-CN" w:bidi="ar-SA"/>
    </w:rPr>
  </w:style>
  <w:style w:type="character" w:styleId="af3">
    <w:name w:val="Emphasis"/>
    <w:uiPriority w:val="20"/>
    <w:qFormat/>
    <w:rsid w:val="00F746AF"/>
    <w:rPr>
      <w:color w:val="F73131"/>
    </w:rPr>
  </w:style>
  <w:style w:type="character" w:styleId="af4">
    <w:name w:val="Hyperlink"/>
    <w:uiPriority w:val="99"/>
    <w:qFormat/>
    <w:rsid w:val="00F746AF"/>
    <w:rPr>
      <w:color w:val="0000FF"/>
      <w:u w:val="single"/>
    </w:rPr>
  </w:style>
  <w:style w:type="character" w:styleId="af5">
    <w:name w:val="annotation reference"/>
    <w:qFormat/>
    <w:rsid w:val="00F746AF"/>
    <w:rPr>
      <w:sz w:val="21"/>
      <w:szCs w:val="21"/>
    </w:rPr>
  </w:style>
  <w:style w:type="paragraph" w:customStyle="1" w:styleId="xl85">
    <w:name w:val="xl85"/>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Normal24">
    <w:name w:val="Normal_24"/>
    <w:qFormat/>
    <w:rsid w:val="00F746AF"/>
    <w:pPr>
      <w:spacing w:before="120" w:after="240"/>
      <w:jc w:val="both"/>
    </w:pPr>
    <w:rPr>
      <w:rFonts w:ascii="Calibri" w:eastAsia="Calibri" w:hAnsi="Calibri" w:cs="Times New Roman"/>
      <w:kern w:val="0"/>
      <w:sz w:val="22"/>
      <w:lang w:eastAsia="en-US"/>
    </w:rPr>
  </w:style>
  <w:style w:type="paragraph" w:customStyle="1" w:styleId="xl80">
    <w:name w:val="xl80"/>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trseditor">
    <w:name w:val="trs_editor"/>
    <w:basedOn w:val="a"/>
    <w:qFormat/>
    <w:rsid w:val="00F746AF"/>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F746AF"/>
    <w:pPr>
      <w:widowControl/>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1">
    <w:name w:val="列出段落1"/>
    <w:basedOn w:val="a"/>
    <w:uiPriority w:val="34"/>
    <w:qFormat/>
    <w:rsid w:val="00F746AF"/>
    <w:pPr>
      <w:autoSpaceDE w:val="0"/>
      <w:autoSpaceDN w:val="0"/>
      <w:ind w:firstLineChars="200" w:firstLine="420"/>
    </w:pPr>
    <w:rPr>
      <w:rFonts w:ascii="Times New Roman" w:eastAsia="宋体" w:hAnsi="Times New Roman" w:cs="Times New Roman"/>
      <w:szCs w:val="24"/>
    </w:rPr>
  </w:style>
  <w:style w:type="paragraph" w:customStyle="1" w:styleId="12">
    <w:name w:val="无间隔1"/>
    <w:link w:val="Charb"/>
    <w:uiPriority w:val="1"/>
    <w:qFormat/>
    <w:rsid w:val="00F746AF"/>
    <w:rPr>
      <w:rFonts w:ascii="Times New Roman" w:eastAsia="宋体" w:hAnsi="Times New Roman" w:cs="Times New Roman"/>
      <w:kern w:val="0"/>
      <w:sz w:val="22"/>
    </w:rPr>
  </w:style>
  <w:style w:type="character" w:customStyle="1" w:styleId="Charb">
    <w:name w:val="无间隔 Char"/>
    <w:link w:val="12"/>
    <w:uiPriority w:val="1"/>
    <w:qFormat/>
    <w:rsid w:val="00F746AF"/>
    <w:rPr>
      <w:rFonts w:ascii="Times New Roman" w:eastAsia="宋体" w:hAnsi="Times New Roman" w:cs="Times New Roman"/>
      <w:kern w:val="0"/>
      <w:sz w:val="22"/>
    </w:rPr>
  </w:style>
  <w:style w:type="paragraph" w:customStyle="1" w:styleId="13">
    <w:name w:val="修订1"/>
    <w:uiPriority w:val="99"/>
    <w:unhideWhenUsed/>
    <w:qFormat/>
    <w:rsid w:val="00F746AF"/>
    <w:rPr>
      <w:rFonts w:ascii="Times New Roman" w:eastAsia="宋体" w:hAnsi="Times New Roman" w:cs="Times New Roman"/>
      <w:szCs w:val="24"/>
    </w:rPr>
  </w:style>
  <w:style w:type="paragraph" w:customStyle="1" w:styleId="TableParagraph">
    <w:name w:val="Table Paragraph"/>
    <w:basedOn w:val="a"/>
    <w:uiPriority w:val="1"/>
    <w:qFormat/>
    <w:rsid w:val="00F746AF"/>
    <w:pPr>
      <w:autoSpaceDE w:val="0"/>
      <w:autoSpaceDN w:val="0"/>
      <w:jc w:val="left"/>
    </w:pPr>
    <w:rPr>
      <w:rFonts w:ascii="宋体" w:eastAsia="宋体" w:hAnsi="宋体" w:cs="宋体"/>
      <w:kern w:val="0"/>
      <w:sz w:val="22"/>
      <w:lang w:val="zh-CN" w:bidi="zh-CN"/>
    </w:rPr>
  </w:style>
  <w:style w:type="paragraph" w:customStyle="1" w:styleId="xl78">
    <w:name w:val="xl78"/>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10">
    <w:name w:val="修订11"/>
    <w:uiPriority w:val="99"/>
    <w:unhideWhenUsed/>
    <w:qFormat/>
    <w:rsid w:val="00F746AF"/>
    <w:rPr>
      <w:rFonts w:ascii="宋体" w:eastAsia="宋体" w:hAnsi="宋体" w:cs="宋体"/>
      <w:kern w:val="0"/>
      <w:sz w:val="22"/>
      <w:lang w:val="zh-CN" w:bidi="zh-CN"/>
    </w:rPr>
  </w:style>
  <w:style w:type="paragraph" w:customStyle="1" w:styleId="af6">
    <w:name w:val="："/>
    <w:basedOn w:val="a"/>
    <w:qFormat/>
    <w:rsid w:val="00F746AF"/>
    <w:pPr>
      <w:autoSpaceDE w:val="0"/>
      <w:autoSpaceDN w:val="0"/>
    </w:pPr>
    <w:rPr>
      <w:rFonts w:ascii="Times New Roman" w:eastAsia="宋体" w:hAnsi="Times New Roman" w:cs="Times New Roman"/>
      <w:kern w:val="0"/>
      <w:sz w:val="20"/>
      <w:szCs w:val="24"/>
    </w:rPr>
  </w:style>
  <w:style w:type="paragraph" w:customStyle="1" w:styleId="xl74">
    <w:name w:val="xl74"/>
    <w:basedOn w:val="a"/>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14">
    <w:name w:val="列表段落1"/>
    <w:basedOn w:val="a"/>
    <w:uiPriority w:val="34"/>
    <w:qFormat/>
    <w:rsid w:val="00F746AF"/>
    <w:pPr>
      <w:autoSpaceDE w:val="0"/>
      <w:autoSpaceDN w:val="0"/>
      <w:ind w:firstLineChars="200" w:firstLine="420"/>
      <w:jc w:val="left"/>
    </w:pPr>
    <w:rPr>
      <w:rFonts w:ascii="宋体" w:eastAsia="宋体" w:hAnsi="宋体" w:cs="宋体"/>
      <w:kern w:val="0"/>
      <w:sz w:val="22"/>
      <w:lang w:val="zh-CN" w:bidi="zh-CN"/>
    </w:rPr>
  </w:style>
  <w:style w:type="paragraph" w:customStyle="1" w:styleId="WPSOffice1">
    <w:name w:val="WPSOffice手动目录 1"/>
    <w:qFormat/>
    <w:rsid w:val="00F746AF"/>
    <w:rPr>
      <w:rFonts w:ascii="Times New Roman" w:eastAsia="宋体" w:hAnsi="Times New Roman" w:cs="Times New Roman"/>
      <w:kern w:val="0"/>
      <w:sz w:val="20"/>
      <w:szCs w:val="20"/>
    </w:rPr>
  </w:style>
  <w:style w:type="paragraph" w:customStyle="1" w:styleId="xl82">
    <w:name w:val="xl82"/>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WPSOffice2">
    <w:name w:val="WPSOffice手动目录 2"/>
    <w:qFormat/>
    <w:rsid w:val="00F746AF"/>
    <w:pPr>
      <w:ind w:leftChars="200" w:left="200"/>
    </w:pPr>
    <w:rPr>
      <w:rFonts w:ascii="Times New Roman" w:eastAsia="宋体" w:hAnsi="Times New Roman" w:cs="Times New Roman"/>
      <w:kern w:val="0"/>
      <w:sz w:val="20"/>
      <w:szCs w:val="20"/>
    </w:rPr>
  </w:style>
  <w:style w:type="paragraph" w:customStyle="1" w:styleId="xl84">
    <w:name w:val="xl84"/>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77">
    <w:name w:val="xl77"/>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af7">
    <w:name w:val="段"/>
    <w:link w:val="CharChar"/>
    <w:qFormat/>
    <w:rsid w:val="00F746AF"/>
    <w:pPr>
      <w:autoSpaceDE w:val="0"/>
      <w:autoSpaceDN w:val="0"/>
      <w:ind w:firstLine="425"/>
      <w:jc w:val="both"/>
    </w:pPr>
    <w:rPr>
      <w:rFonts w:ascii="宋体" w:eastAsia="宋体" w:hAnsi="Times New Roman" w:cs="Times New Roman"/>
      <w:kern w:val="0"/>
      <w:sz w:val="20"/>
      <w:szCs w:val="20"/>
    </w:rPr>
  </w:style>
  <w:style w:type="character" w:customStyle="1" w:styleId="CharChar">
    <w:name w:val="段 Char Char"/>
    <w:link w:val="af7"/>
    <w:qFormat/>
    <w:rsid w:val="00F746AF"/>
    <w:rPr>
      <w:rFonts w:ascii="宋体" w:eastAsia="宋体" w:hAnsi="Times New Roman" w:cs="Times New Roman"/>
      <w:kern w:val="0"/>
      <w:sz w:val="20"/>
      <w:szCs w:val="20"/>
    </w:rPr>
  </w:style>
  <w:style w:type="paragraph" w:customStyle="1" w:styleId="font6">
    <w:name w:val="font6"/>
    <w:basedOn w:val="a"/>
    <w:qFormat/>
    <w:rsid w:val="00F746AF"/>
    <w:pPr>
      <w:widowControl/>
      <w:autoSpaceDE w:val="0"/>
      <w:autoSpaceDN w:val="0"/>
      <w:spacing w:before="100" w:beforeAutospacing="1" w:after="100" w:afterAutospacing="1"/>
      <w:jc w:val="left"/>
    </w:pPr>
    <w:rPr>
      <w:rFonts w:ascii="等线" w:eastAsia="等线" w:hAnsi="等线" w:cs="宋体"/>
      <w:kern w:val="0"/>
      <w:sz w:val="18"/>
      <w:szCs w:val="18"/>
    </w:rPr>
  </w:style>
  <w:style w:type="paragraph" w:customStyle="1" w:styleId="xl75">
    <w:name w:val="xl75"/>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23">
    <w:name w:val="正文缩进2格"/>
    <w:basedOn w:val="a"/>
    <w:link w:val="2Char2"/>
    <w:qFormat/>
    <w:rsid w:val="00F746AF"/>
    <w:pPr>
      <w:autoSpaceDE w:val="0"/>
      <w:autoSpaceDN w:val="0"/>
      <w:spacing w:line="600" w:lineRule="exact"/>
      <w:ind w:firstLineChars="206" w:firstLine="639"/>
      <w:jc w:val="left"/>
    </w:pPr>
    <w:rPr>
      <w:rFonts w:ascii="仿宋_GB2312" w:eastAsia="仿宋_GB2312" w:hAnsi="宋体" w:cs="宋体"/>
      <w:kern w:val="0"/>
      <w:sz w:val="31"/>
      <w:szCs w:val="28"/>
      <w:lang w:val="zh-CN" w:bidi="zh-CN"/>
    </w:rPr>
  </w:style>
  <w:style w:type="character" w:customStyle="1" w:styleId="2Char2">
    <w:name w:val="正文缩进2格 Char"/>
    <w:link w:val="23"/>
    <w:qFormat/>
    <w:rsid w:val="00F746AF"/>
    <w:rPr>
      <w:rFonts w:ascii="仿宋_GB2312" w:eastAsia="仿宋_GB2312" w:hAnsi="宋体" w:cs="宋体"/>
      <w:kern w:val="0"/>
      <w:sz w:val="31"/>
      <w:szCs w:val="28"/>
      <w:lang w:val="zh-CN" w:bidi="zh-CN"/>
    </w:rPr>
  </w:style>
  <w:style w:type="paragraph" w:customStyle="1" w:styleId="Bodytext1">
    <w:name w:val="Body text|1"/>
    <w:basedOn w:val="a"/>
    <w:qFormat/>
    <w:rsid w:val="00F746AF"/>
    <w:pPr>
      <w:autoSpaceDE w:val="0"/>
      <w:autoSpaceDN w:val="0"/>
      <w:spacing w:line="295" w:lineRule="auto"/>
    </w:pPr>
    <w:rPr>
      <w:rFonts w:ascii="宋体" w:eastAsia="宋体" w:hAnsi="宋体" w:cs="宋体"/>
      <w:sz w:val="14"/>
      <w:szCs w:val="14"/>
      <w:lang w:val="zh-TW" w:eastAsia="zh-TW" w:bidi="zh-TW"/>
    </w:rPr>
  </w:style>
  <w:style w:type="paragraph" w:customStyle="1" w:styleId="111">
    <w:name w:val="列出段落11"/>
    <w:basedOn w:val="a"/>
    <w:uiPriority w:val="1"/>
    <w:qFormat/>
    <w:rsid w:val="00F746AF"/>
    <w:pPr>
      <w:autoSpaceDE w:val="0"/>
      <w:autoSpaceDN w:val="0"/>
      <w:ind w:left="125" w:firstLine="381"/>
      <w:jc w:val="left"/>
    </w:pPr>
    <w:rPr>
      <w:rFonts w:ascii="宋体" w:eastAsia="宋体" w:hAnsi="宋体" w:cs="宋体"/>
      <w:kern w:val="0"/>
      <w:sz w:val="22"/>
      <w:lang w:val="zh-CN" w:bidi="zh-CN"/>
    </w:rPr>
  </w:style>
  <w:style w:type="paragraph" w:customStyle="1" w:styleId="xl83">
    <w:name w:val="xl83"/>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msonormal0">
    <w:name w:val="msonormal"/>
    <w:basedOn w:val="a"/>
    <w:qFormat/>
    <w:rsid w:val="00F746AF"/>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af8">
    <w:name w:val="标准"/>
    <w:basedOn w:val="a"/>
    <w:qFormat/>
    <w:rsid w:val="00F746AF"/>
    <w:pPr>
      <w:overflowPunct w:val="0"/>
      <w:autoSpaceDE w:val="0"/>
      <w:autoSpaceDN w:val="0"/>
      <w:adjustRightInd w:val="0"/>
      <w:spacing w:line="240" w:lineRule="atLeast"/>
      <w:textAlignment w:val="baseline"/>
    </w:pPr>
    <w:rPr>
      <w:rFonts w:ascii="Times New Roman" w:eastAsia="楷体_GB2312" w:hAnsi="Times New Roman" w:cs="Times New Roman"/>
      <w:kern w:val="0"/>
      <w:sz w:val="24"/>
      <w:szCs w:val="20"/>
    </w:rPr>
  </w:style>
  <w:style w:type="paragraph" w:customStyle="1" w:styleId="xl81">
    <w:name w:val="xl81"/>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character" w:customStyle="1" w:styleId="15">
    <w:name w:val="访问过的超链接1"/>
    <w:uiPriority w:val="99"/>
    <w:unhideWhenUsed/>
    <w:qFormat/>
    <w:rsid w:val="00F746AF"/>
    <w:rPr>
      <w:color w:val="800080"/>
      <w:u w:val="single"/>
    </w:rPr>
  </w:style>
  <w:style w:type="character" w:customStyle="1" w:styleId="Char10">
    <w:name w:val="纯文本 Char1"/>
    <w:qFormat/>
    <w:rsid w:val="00F746AF"/>
    <w:rPr>
      <w:rFonts w:ascii="宋体" w:eastAsia="宋体" w:hAnsi="Courier New" w:cs="Times New Roman"/>
      <w:kern w:val="2"/>
      <w:sz w:val="21"/>
      <w:szCs w:val="24"/>
      <w:lang w:val="en-US" w:eastAsia="zh-CN" w:bidi="ar-SA"/>
    </w:rPr>
  </w:style>
  <w:style w:type="character" w:customStyle="1" w:styleId="GB2312">
    <w:name w:val="样式 楷体_GB2312 小四"/>
    <w:qFormat/>
    <w:rsid w:val="00F746AF"/>
    <w:rPr>
      <w:rFonts w:ascii="楷体_GB2312" w:eastAsia="仿宋_GB2312" w:hAnsi="楷体_GB2312"/>
      <w:sz w:val="24"/>
    </w:rPr>
  </w:style>
  <w:style w:type="character" w:customStyle="1" w:styleId="Char11">
    <w:name w:val="批注主题 Char1"/>
    <w:uiPriority w:val="99"/>
    <w:semiHidden/>
    <w:qFormat/>
    <w:rsid w:val="00F746AF"/>
    <w:rPr>
      <w:rFonts w:ascii="Calibri" w:hAnsi="Calibri"/>
      <w:b/>
      <w:bCs/>
    </w:rPr>
  </w:style>
  <w:style w:type="character" w:customStyle="1" w:styleId="font11">
    <w:name w:val="font11"/>
    <w:qFormat/>
    <w:rsid w:val="00F746AF"/>
    <w:rPr>
      <w:rFonts w:ascii="Times New Roman" w:hAnsi="Times New Roman" w:cs="Times New Roman" w:hint="default"/>
      <w:color w:val="000000"/>
      <w:sz w:val="24"/>
      <w:szCs w:val="24"/>
      <w:u w:val="none"/>
    </w:rPr>
  </w:style>
  <w:style w:type="character" w:customStyle="1" w:styleId="Char12">
    <w:name w:val="批注文字 Char1"/>
    <w:qFormat/>
    <w:rsid w:val="00F746AF"/>
    <w:rPr>
      <w:rFonts w:ascii="Calibri" w:eastAsia="宋体" w:hAnsi="Calibri" w:cs="Times New Roman"/>
      <w:szCs w:val="24"/>
    </w:rPr>
  </w:style>
  <w:style w:type="character" w:customStyle="1" w:styleId="font21">
    <w:name w:val="font21"/>
    <w:qFormat/>
    <w:rsid w:val="00F746AF"/>
    <w:rPr>
      <w:rFonts w:ascii="Arial" w:hAnsi="Arial" w:cs="Arial"/>
      <w:color w:val="000000"/>
      <w:sz w:val="21"/>
      <w:szCs w:val="21"/>
      <w:u w:val="none"/>
    </w:rPr>
  </w:style>
  <w:style w:type="character" w:customStyle="1" w:styleId="font31">
    <w:name w:val="font31"/>
    <w:qFormat/>
    <w:rsid w:val="00F746AF"/>
    <w:rPr>
      <w:rFonts w:ascii="Times New Roman" w:hAnsi="Times New Roman" w:cs="Times New Roman" w:hint="default"/>
      <w:color w:val="000000"/>
      <w:sz w:val="21"/>
      <w:szCs w:val="21"/>
      <w:u w:val="none"/>
    </w:rPr>
  </w:style>
  <w:style w:type="character" w:customStyle="1" w:styleId="font51">
    <w:name w:val="font51"/>
    <w:qFormat/>
    <w:rsid w:val="00F746AF"/>
    <w:rPr>
      <w:rFonts w:ascii="宋体" w:eastAsia="宋体" w:hAnsi="宋体" w:cs="宋体" w:hint="eastAsia"/>
      <w:color w:val="000000"/>
      <w:sz w:val="21"/>
      <w:szCs w:val="21"/>
      <w:u w:val="none"/>
    </w:rPr>
  </w:style>
  <w:style w:type="character" w:customStyle="1" w:styleId="font61">
    <w:name w:val="font61"/>
    <w:basedOn w:val="a0"/>
    <w:qFormat/>
    <w:rsid w:val="00F746AF"/>
    <w:rPr>
      <w:rFonts w:ascii="Arial Unicode MS" w:eastAsia="Arial Unicode MS" w:hAnsi="Arial Unicode MS" w:cs="Arial Unicode MS" w:hint="eastAsia"/>
      <w:color w:val="000000"/>
      <w:sz w:val="22"/>
      <w:szCs w:val="22"/>
      <w:u w:val="none"/>
    </w:rPr>
  </w:style>
  <w:style w:type="paragraph" w:styleId="af9">
    <w:name w:val="List Paragraph"/>
    <w:basedOn w:val="a"/>
    <w:uiPriority w:val="99"/>
    <w:qFormat/>
    <w:rsid w:val="00640969"/>
    <w:pPr>
      <w:ind w:firstLineChars="200" w:firstLine="420"/>
    </w:pPr>
    <w:rPr>
      <w:rFonts w:ascii="Calibri" w:eastAsia="宋体" w:hAnsi="Calibri" w:cs="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qFormat="1"/>
    <w:lsdException w:name="footer"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746AF"/>
    <w:pPr>
      <w:autoSpaceDE w:val="0"/>
      <w:autoSpaceDN w:val="0"/>
      <w:ind w:left="3155" w:right="3207"/>
      <w:jc w:val="center"/>
      <w:outlineLvl w:val="0"/>
    </w:pPr>
    <w:rPr>
      <w:rFonts w:ascii="宋体" w:eastAsia="宋体" w:hAnsi="宋体" w:cs="宋体"/>
      <w:b/>
      <w:bCs/>
      <w:kern w:val="0"/>
      <w:sz w:val="38"/>
      <w:szCs w:val="38"/>
      <w:lang w:val="zh-CN" w:bidi="zh-CN"/>
    </w:rPr>
  </w:style>
  <w:style w:type="paragraph" w:styleId="2">
    <w:name w:val="heading 2"/>
    <w:basedOn w:val="a"/>
    <w:next w:val="a"/>
    <w:link w:val="2Char"/>
    <w:uiPriority w:val="9"/>
    <w:qFormat/>
    <w:rsid w:val="00F746AF"/>
    <w:pPr>
      <w:autoSpaceDE w:val="0"/>
      <w:autoSpaceDN w:val="0"/>
      <w:ind w:left="3161" w:right="3207"/>
      <w:jc w:val="center"/>
      <w:outlineLvl w:val="1"/>
    </w:pPr>
    <w:rPr>
      <w:rFonts w:ascii="宋体" w:eastAsia="宋体" w:hAnsi="宋体" w:cs="宋体"/>
      <w:b/>
      <w:bCs/>
      <w:kern w:val="0"/>
      <w:sz w:val="24"/>
      <w:szCs w:val="24"/>
      <w:lang w:val="zh-CN" w:bidi="zh-CN"/>
    </w:rPr>
  </w:style>
  <w:style w:type="paragraph" w:styleId="3">
    <w:name w:val="heading 3"/>
    <w:basedOn w:val="a"/>
    <w:next w:val="a"/>
    <w:link w:val="3Char"/>
    <w:uiPriority w:val="9"/>
    <w:qFormat/>
    <w:rsid w:val="00F746AF"/>
    <w:pPr>
      <w:autoSpaceDE w:val="0"/>
      <w:autoSpaceDN w:val="0"/>
      <w:spacing w:before="64"/>
      <w:ind w:left="3161" w:right="3207"/>
      <w:jc w:val="center"/>
      <w:outlineLvl w:val="2"/>
    </w:pPr>
    <w:rPr>
      <w:rFonts w:ascii="宋体" w:eastAsia="宋体" w:hAnsi="宋体" w:cs="宋体"/>
      <w:b/>
      <w:bCs/>
      <w:kern w:val="0"/>
      <w:szCs w:val="21"/>
      <w:lang w:val="zh-CN" w:bidi="zh-CN"/>
    </w:rPr>
  </w:style>
  <w:style w:type="paragraph" w:styleId="4">
    <w:name w:val="heading 4"/>
    <w:basedOn w:val="a"/>
    <w:next w:val="a"/>
    <w:link w:val="4Char"/>
    <w:uiPriority w:val="1"/>
    <w:qFormat/>
    <w:rsid w:val="00F746AF"/>
    <w:pPr>
      <w:autoSpaceDE w:val="0"/>
      <w:autoSpaceDN w:val="0"/>
      <w:spacing w:before="59"/>
      <w:ind w:left="119"/>
      <w:jc w:val="left"/>
      <w:outlineLvl w:val="3"/>
    </w:pPr>
    <w:rPr>
      <w:rFonts w:ascii="宋体" w:eastAsia="宋体" w:hAnsi="宋体" w:cs="宋体"/>
      <w:b/>
      <w:bCs/>
      <w:kern w:val="0"/>
      <w:sz w:val="20"/>
      <w:szCs w:val="20"/>
      <w:lang w:val="zh-CN" w:bidi="zh-CN"/>
    </w:rPr>
  </w:style>
  <w:style w:type="paragraph" w:styleId="5">
    <w:name w:val="heading 5"/>
    <w:basedOn w:val="a"/>
    <w:next w:val="a"/>
    <w:link w:val="5Char"/>
    <w:uiPriority w:val="1"/>
    <w:qFormat/>
    <w:rsid w:val="00F746AF"/>
    <w:pPr>
      <w:autoSpaceDE w:val="0"/>
      <w:autoSpaceDN w:val="0"/>
      <w:spacing w:before="57"/>
      <w:ind w:left="330" w:hanging="206"/>
      <w:jc w:val="left"/>
      <w:outlineLvl w:val="4"/>
    </w:pPr>
    <w:rPr>
      <w:rFonts w:ascii="宋体" w:eastAsia="宋体" w:hAnsi="宋体" w:cs="宋体"/>
      <w:b/>
      <w:bCs/>
      <w:kern w:val="0"/>
      <w:sz w:val="19"/>
      <w:szCs w:val="19"/>
      <w:lang w:val="zh-CN" w:bidi="zh-CN"/>
    </w:rPr>
  </w:style>
  <w:style w:type="paragraph" w:styleId="7">
    <w:name w:val="heading 7"/>
    <w:basedOn w:val="a"/>
    <w:next w:val="a"/>
    <w:link w:val="7Char"/>
    <w:semiHidden/>
    <w:unhideWhenUsed/>
    <w:qFormat/>
    <w:rsid w:val="00F746AF"/>
    <w:pPr>
      <w:keepNext/>
      <w:keepLines/>
      <w:autoSpaceDE w:val="0"/>
      <w:autoSpaceDN w:val="0"/>
      <w:spacing w:before="240" w:after="64" w:line="320" w:lineRule="auto"/>
      <w:jc w:val="left"/>
      <w:outlineLvl w:val="6"/>
    </w:pPr>
    <w:rPr>
      <w:rFonts w:ascii="宋体" w:eastAsia="宋体" w:hAnsi="宋体" w:cs="宋体"/>
      <w:b/>
      <w:bCs/>
      <w:kern w:val="0"/>
      <w:sz w:val="24"/>
      <w:szCs w:val="24"/>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746AF"/>
    <w:rPr>
      <w:rFonts w:ascii="宋体" w:eastAsia="宋体" w:hAnsi="宋体" w:cs="宋体"/>
      <w:b/>
      <w:bCs/>
      <w:kern w:val="0"/>
      <w:sz w:val="38"/>
      <w:szCs w:val="38"/>
      <w:lang w:val="zh-CN" w:bidi="zh-CN"/>
    </w:rPr>
  </w:style>
  <w:style w:type="character" w:customStyle="1" w:styleId="2Char">
    <w:name w:val="标题 2 Char"/>
    <w:basedOn w:val="a0"/>
    <w:link w:val="2"/>
    <w:uiPriority w:val="9"/>
    <w:qFormat/>
    <w:rsid w:val="00F746AF"/>
    <w:rPr>
      <w:rFonts w:ascii="宋体" w:eastAsia="宋体" w:hAnsi="宋体" w:cs="宋体"/>
      <w:b/>
      <w:bCs/>
      <w:kern w:val="0"/>
      <w:sz w:val="24"/>
      <w:szCs w:val="24"/>
      <w:lang w:val="zh-CN" w:bidi="zh-CN"/>
    </w:rPr>
  </w:style>
  <w:style w:type="character" w:customStyle="1" w:styleId="3Char">
    <w:name w:val="标题 3 Char"/>
    <w:basedOn w:val="a0"/>
    <w:link w:val="3"/>
    <w:uiPriority w:val="9"/>
    <w:qFormat/>
    <w:rsid w:val="00F746AF"/>
    <w:rPr>
      <w:rFonts w:ascii="宋体" w:eastAsia="宋体" w:hAnsi="宋体" w:cs="宋体"/>
      <w:b/>
      <w:bCs/>
      <w:kern w:val="0"/>
      <w:szCs w:val="21"/>
      <w:lang w:val="zh-CN" w:bidi="zh-CN"/>
    </w:rPr>
  </w:style>
  <w:style w:type="character" w:customStyle="1" w:styleId="4Char">
    <w:name w:val="标题 4 Char"/>
    <w:basedOn w:val="a0"/>
    <w:link w:val="4"/>
    <w:uiPriority w:val="1"/>
    <w:rsid w:val="00F746AF"/>
    <w:rPr>
      <w:rFonts w:ascii="宋体" w:eastAsia="宋体" w:hAnsi="宋体" w:cs="宋体"/>
      <w:b/>
      <w:bCs/>
      <w:kern w:val="0"/>
      <w:sz w:val="20"/>
      <w:szCs w:val="20"/>
      <w:lang w:val="zh-CN" w:bidi="zh-CN"/>
    </w:rPr>
  </w:style>
  <w:style w:type="character" w:customStyle="1" w:styleId="5Char">
    <w:name w:val="标题 5 Char"/>
    <w:basedOn w:val="a0"/>
    <w:link w:val="5"/>
    <w:uiPriority w:val="1"/>
    <w:rsid w:val="00F746AF"/>
    <w:rPr>
      <w:rFonts w:ascii="宋体" w:eastAsia="宋体" w:hAnsi="宋体" w:cs="宋体"/>
      <w:b/>
      <w:bCs/>
      <w:kern w:val="0"/>
      <w:sz w:val="19"/>
      <w:szCs w:val="19"/>
      <w:lang w:val="zh-CN" w:bidi="zh-CN"/>
    </w:rPr>
  </w:style>
  <w:style w:type="character" w:customStyle="1" w:styleId="7Char">
    <w:name w:val="标题 7 Char"/>
    <w:basedOn w:val="a0"/>
    <w:link w:val="7"/>
    <w:semiHidden/>
    <w:qFormat/>
    <w:rsid w:val="00F746AF"/>
    <w:rPr>
      <w:rFonts w:ascii="宋体" w:eastAsia="宋体" w:hAnsi="宋体" w:cs="宋体"/>
      <w:b/>
      <w:bCs/>
      <w:kern w:val="0"/>
      <w:sz w:val="24"/>
      <w:szCs w:val="24"/>
      <w:lang w:val="zh-CN" w:bidi="zh-CN"/>
    </w:rPr>
  </w:style>
  <w:style w:type="paragraph" w:customStyle="1" w:styleId="Default">
    <w:name w:val="Default"/>
    <w:qFormat/>
    <w:rsid w:val="00F746AF"/>
    <w:pPr>
      <w:widowControl w:val="0"/>
      <w:autoSpaceDE w:val="0"/>
      <w:autoSpaceDN w:val="0"/>
      <w:adjustRightInd w:val="0"/>
    </w:pPr>
    <w:rPr>
      <w:rFonts w:ascii="宋体" w:eastAsia="宋体" w:hAnsi="Calibri" w:cs="Times New Roman"/>
      <w:color w:val="000000"/>
      <w:kern w:val="0"/>
      <w:sz w:val="24"/>
      <w:szCs w:val="24"/>
    </w:rPr>
  </w:style>
  <w:style w:type="paragraph" w:styleId="70">
    <w:name w:val="toc 7"/>
    <w:basedOn w:val="a"/>
    <w:next w:val="a"/>
    <w:uiPriority w:val="39"/>
    <w:unhideWhenUsed/>
    <w:qFormat/>
    <w:rsid w:val="00F746AF"/>
    <w:pPr>
      <w:autoSpaceDE w:val="0"/>
      <w:autoSpaceDN w:val="0"/>
      <w:ind w:leftChars="1200" w:left="2520"/>
    </w:pPr>
    <w:rPr>
      <w:rFonts w:ascii="Calibri" w:eastAsia="宋体" w:hAnsi="Calibri" w:cs="Times New Roman"/>
    </w:rPr>
  </w:style>
  <w:style w:type="paragraph" w:styleId="a3">
    <w:name w:val="Normal Indent"/>
    <w:basedOn w:val="a"/>
    <w:qFormat/>
    <w:rsid w:val="00F746AF"/>
    <w:pPr>
      <w:autoSpaceDE w:val="0"/>
      <w:autoSpaceDN w:val="0"/>
      <w:ind w:firstLine="420"/>
    </w:pPr>
    <w:rPr>
      <w:rFonts w:ascii="Times New Roman" w:eastAsia="宋体" w:hAnsi="Times New Roman" w:cs="Times New Roman"/>
      <w:szCs w:val="20"/>
    </w:rPr>
  </w:style>
  <w:style w:type="paragraph" w:styleId="a4">
    <w:name w:val="Document Map"/>
    <w:basedOn w:val="1"/>
    <w:next w:val="a5"/>
    <w:link w:val="Char"/>
    <w:qFormat/>
    <w:rsid w:val="00F746AF"/>
    <w:pPr>
      <w:shd w:val="clear" w:color="000000" w:fill="000080"/>
      <w:ind w:left="0" w:firstLine="4"/>
    </w:pPr>
    <w:rPr>
      <w:rFonts w:ascii="Times New Roman" w:hAnsi="Times New Roman" w:cs="Times New Roman"/>
    </w:rPr>
  </w:style>
  <w:style w:type="paragraph" w:styleId="a5">
    <w:name w:val="annotation subject"/>
    <w:basedOn w:val="a6"/>
    <w:next w:val="a"/>
    <w:link w:val="Char0"/>
    <w:uiPriority w:val="99"/>
    <w:qFormat/>
    <w:rsid w:val="00F746AF"/>
    <w:pPr>
      <w:autoSpaceDE w:val="0"/>
      <w:autoSpaceDN w:val="0"/>
    </w:pPr>
    <w:rPr>
      <w:rFonts w:ascii="宋体" w:eastAsia="宋体" w:hAnsi="宋体" w:cs="宋体"/>
      <w:b/>
      <w:bCs/>
      <w:kern w:val="0"/>
      <w:sz w:val="22"/>
      <w:lang w:val="zh-CN" w:bidi="zh-CN"/>
    </w:rPr>
  </w:style>
  <w:style w:type="paragraph" w:styleId="a6">
    <w:name w:val="annotation text"/>
    <w:basedOn w:val="a"/>
    <w:link w:val="Char1"/>
    <w:unhideWhenUsed/>
    <w:qFormat/>
    <w:rsid w:val="00F746AF"/>
    <w:pPr>
      <w:jc w:val="left"/>
    </w:pPr>
  </w:style>
  <w:style w:type="character" w:customStyle="1" w:styleId="Char1">
    <w:name w:val="批注文字 Char"/>
    <w:basedOn w:val="a0"/>
    <w:link w:val="a6"/>
    <w:qFormat/>
    <w:rsid w:val="00F746AF"/>
  </w:style>
  <w:style w:type="character" w:customStyle="1" w:styleId="Char0">
    <w:name w:val="批注主题 Char"/>
    <w:basedOn w:val="Char1"/>
    <w:link w:val="a5"/>
    <w:uiPriority w:val="99"/>
    <w:qFormat/>
    <w:rsid w:val="00F746AF"/>
    <w:rPr>
      <w:rFonts w:ascii="宋体" w:eastAsia="宋体" w:hAnsi="宋体" w:cs="宋体"/>
      <w:b/>
      <w:bCs/>
      <w:kern w:val="0"/>
      <w:sz w:val="22"/>
      <w:lang w:val="zh-CN" w:bidi="zh-CN"/>
    </w:rPr>
  </w:style>
  <w:style w:type="character" w:customStyle="1" w:styleId="Char">
    <w:name w:val="文档结构图 Char"/>
    <w:basedOn w:val="a0"/>
    <w:link w:val="a4"/>
    <w:rsid w:val="00F746AF"/>
    <w:rPr>
      <w:rFonts w:ascii="Times New Roman" w:eastAsia="宋体" w:hAnsi="Times New Roman" w:cs="Times New Roman"/>
      <w:b/>
      <w:bCs/>
      <w:kern w:val="0"/>
      <w:sz w:val="38"/>
      <w:szCs w:val="38"/>
      <w:shd w:val="clear" w:color="000000" w:fill="000080"/>
      <w:lang w:val="zh-CN" w:bidi="zh-CN"/>
    </w:rPr>
  </w:style>
  <w:style w:type="paragraph" w:styleId="a7">
    <w:name w:val="Body Text"/>
    <w:basedOn w:val="a"/>
    <w:next w:val="a"/>
    <w:link w:val="Char2"/>
    <w:qFormat/>
    <w:rsid w:val="00F746AF"/>
    <w:pPr>
      <w:autoSpaceDE w:val="0"/>
      <w:autoSpaceDN w:val="0"/>
      <w:ind w:left="506"/>
      <w:jc w:val="left"/>
    </w:pPr>
    <w:rPr>
      <w:rFonts w:ascii="宋体" w:eastAsia="宋体" w:hAnsi="宋体" w:cs="宋体"/>
      <w:kern w:val="0"/>
      <w:sz w:val="19"/>
      <w:szCs w:val="19"/>
      <w:lang w:val="zh-CN" w:bidi="zh-CN"/>
    </w:rPr>
  </w:style>
  <w:style w:type="character" w:customStyle="1" w:styleId="Char2">
    <w:name w:val="正文文本 Char"/>
    <w:basedOn w:val="a0"/>
    <w:link w:val="a7"/>
    <w:qFormat/>
    <w:rsid w:val="00F746AF"/>
    <w:rPr>
      <w:rFonts w:ascii="宋体" w:eastAsia="宋体" w:hAnsi="宋体" w:cs="宋体"/>
      <w:kern w:val="0"/>
      <w:sz w:val="19"/>
      <w:szCs w:val="19"/>
      <w:lang w:val="zh-CN" w:bidi="zh-CN"/>
    </w:rPr>
  </w:style>
  <w:style w:type="paragraph" w:styleId="a8">
    <w:name w:val="Body Text Indent"/>
    <w:basedOn w:val="a"/>
    <w:link w:val="Char3"/>
    <w:qFormat/>
    <w:rsid w:val="00F746AF"/>
    <w:pPr>
      <w:autoSpaceDE w:val="0"/>
      <w:autoSpaceDN w:val="0"/>
      <w:spacing w:after="120"/>
      <w:ind w:leftChars="200" w:left="420"/>
      <w:jc w:val="left"/>
    </w:pPr>
    <w:rPr>
      <w:rFonts w:ascii="Tahoma" w:eastAsia="宋体" w:hAnsi="Tahoma" w:cs="宋体"/>
      <w:kern w:val="0"/>
      <w:sz w:val="22"/>
      <w:lang w:val="zh-CN" w:bidi="zh-CN"/>
    </w:rPr>
  </w:style>
  <w:style w:type="character" w:customStyle="1" w:styleId="Char3">
    <w:name w:val="正文文本缩进 Char"/>
    <w:basedOn w:val="a0"/>
    <w:link w:val="a8"/>
    <w:rsid w:val="00F746AF"/>
    <w:rPr>
      <w:rFonts w:ascii="Tahoma" w:eastAsia="宋体" w:hAnsi="Tahoma" w:cs="宋体"/>
      <w:kern w:val="0"/>
      <w:sz w:val="22"/>
      <w:lang w:val="zh-CN" w:bidi="zh-CN"/>
    </w:rPr>
  </w:style>
  <w:style w:type="paragraph" w:styleId="50">
    <w:name w:val="toc 5"/>
    <w:basedOn w:val="a"/>
    <w:next w:val="a"/>
    <w:uiPriority w:val="39"/>
    <w:unhideWhenUsed/>
    <w:qFormat/>
    <w:rsid w:val="00F746AF"/>
    <w:pPr>
      <w:autoSpaceDE w:val="0"/>
      <w:autoSpaceDN w:val="0"/>
      <w:ind w:leftChars="800" w:left="1680"/>
    </w:pPr>
    <w:rPr>
      <w:rFonts w:ascii="Calibri" w:eastAsia="宋体" w:hAnsi="Calibri" w:cs="Times New Roman"/>
    </w:rPr>
  </w:style>
  <w:style w:type="paragraph" w:styleId="30">
    <w:name w:val="toc 3"/>
    <w:basedOn w:val="a"/>
    <w:next w:val="a"/>
    <w:uiPriority w:val="39"/>
    <w:unhideWhenUsed/>
    <w:qFormat/>
    <w:rsid w:val="00F746AF"/>
    <w:pPr>
      <w:autoSpaceDE w:val="0"/>
      <w:autoSpaceDN w:val="0"/>
      <w:ind w:leftChars="400" w:left="840"/>
    </w:pPr>
    <w:rPr>
      <w:rFonts w:ascii="Calibri" w:eastAsia="宋体" w:hAnsi="Calibri" w:cs="Times New Roman"/>
    </w:rPr>
  </w:style>
  <w:style w:type="paragraph" w:styleId="a9">
    <w:name w:val="Plain Text"/>
    <w:basedOn w:val="a"/>
    <w:link w:val="Char20"/>
    <w:qFormat/>
    <w:rsid w:val="00F746AF"/>
    <w:pPr>
      <w:autoSpaceDE w:val="0"/>
      <w:autoSpaceDN w:val="0"/>
    </w:pPr>
    <w:rPr>
      <w:rFonts w:ascii="宋体" w:eastAsia="宋体" w:hAnsi="Courier New" w:cs="Times New Roman"/>
      <w:kern w:val="0"/>
      <w:sz w:val="20"/>
      <w:szCs w:val="21"/>
    </w:rPr>
  </w:style>
  <w:style w:type="character" w:customStyle="1" w:styleId="Char20">
    <w:name w:val="纯文本 Char2"/>
    <w:link w:val="a9"/>
    <w:qFormat/>
    <w:rsid w:val="00F746AF"/>
    <w:rPr>
      <w:rFonts w:ascii="宋体" w:eastAsia="宋体" w:hAnsi="Courier New" w:cs="Times New Roman"/>
      <w:kern w:val="0"/>
      <w:sz w:val="20"/>
      <w:szCs w:val="21"/>
    </w:rPr>
  </w:style>
  <w:style w:type="character" w:customStyle="1" w:styleId="Char4">
    <w:name w:val="纯文本 Char"/>
    <w:basedOn w:val="a0"/>
    <w:qFormat/>
    <w:rsid w:val="00F746AF"/>
    <w:rPr>
      <w:rFonts w:ascii="宋体" w:eastAsia="宋体" w:hAnsi="Courier New" w:cs="Courier New"/>
      <w:szCs w:val="21"/>
    </w:rPr>
  </w:style>
  <w:style w:type="paragraph" w:styleId="8">
    <w:name w:val="toc 8"/>
    <w:basedOn w:val="a"/>
    <w:next w:val="a"/>
    <w:uiPriority w:val="39"/>
    <w:unhideWhenUsed/>
    <w:qFormat/>
    <w:rsid w:val="00F746AF"/>
    <w:pPr>
      <w:autoSpaceDE w:val="0"/>
      <w:autoSpaceDN w:val="0"/>
      <w:ind w:leftChars="1400" w:left="2940"/>
    </w:pPr>
    <w:rPr>
      <w:rFonts w:ascii="Calibri" w:eastAsia="宋体" w:hAnsi="Calibri" w:cs="Times New Roman"/>
    </w:rPr>
  </w:style>
  <w:style w:type="paragraph" w:styleId="aa">
    <w:name w:val="Date"/>
    <w:basedOn w:val="a"/>
    <w:next w:val="a"/>
    <w:link w:val="Char5"/>
    <w:qFormat/>
    <w:rsid w:val="00F746AF"/>
    <w:pPr>
      <w:autoSpaceDE w:val="0"/>
      <w:autoSpaceDN w:val="0"/>
      <w:ind w:leftChars="2500" w:left="100"/>
      <w:jc w:val="left"/>
    </w:pPr>
    <w:rPr>
      <w:rFonts w:ascii="宋体" w:eastAsia="宋体" w:hAnsi="宋体" w:cs="宋体"/>
      <w:kern w:val="0"/>
      <w:sz w:val="22"/>
      <w:lang w:val="zh-CN" w:bidi="zh-CN"/>
    </w:rPr>
  </w:style>
  <w:style w:type="character" w:customStyle="1" w:styleId="Char5">
    <w:name w:val="日期 Char"/>
    <w:basedOn w:val="a0"/>
    <w:link w:val="aa"/>
    <w:qFormat/>
    <w:rsid w:val="00F746AF"/>
    <w:rPr>
      <w:rFonts w:ascii="宋体" w:eastAsia="宋体" w:hAnsi="宋体" w:cs="宋体"/>
      <w:kern w:val="0"/>
      <w:sz w:val="22"/>
      <w:lang w:val="zh-CN" w:bidi="zh-CN"/>
    </w:rPr>
  </w:style>
  <w:style w:type="paragraph" w:styleId="20">
    <w:name w:val="Body Text Indent 2"/>
    <w:basedOn w:val="a"/>
    <w:link w:val="2Char0"/>
    <w:unhideWhenUsed/>
    <w:qFormat/>
    <w:rsid w:val="00F746AF"/>
    <w:pPr>
      <w:autoSpaceDE w:val="0"/>
      <w:autoSpaceDN w:val="0"/>
      <w:spacing w:after="120" w:line="480" w:lineRule="auto"/>
      <w:ind w:leftChars="200" w:left="420"/>
      <w:jc w:val="left"/>
    </w:pPr>
    <w:rPr>
      <w:rFonts w:ascii="宋体" w:eastAsia="宋体" w:hAnsi="宋体" w:cs="宋体"/>
      <w:kern w:val="0"/>
      <w:sz w:val="22"/>
      <w:lang w:val="zh-CN" w:bidi="zh-CN"/>
    </w:rPr>
  </w:style>
  <w:style w:type="character" w:customStyle="1" w:styleId="2Char0">
    <w:name w:val="正文文本缩进 2 Char"/>
    <w:basedOn w:val="a0"/>
    <w:link w:val="20"/>
    <w:qFormat/>
    <w:rsid w:val="00F746AF"/>
    <w:rPr>
      <w:rFonts w:ascii="宋体" w:eastAsia="宋体" w:hAnsi="宋体" w:cs="宋体"/>
      <w:kern w:val="0"/>
      <w:sz w:val="22"/>
      <w:lang w:val="zh-CN" w:bidi="zh-CN"/>
    </w:rPr>
  </w:style>
  <w:style w:type="paragraph" w:styleId="ab">
    <w:name w:val="Balloon Text"/>
    <w:basedOn w:val="a"/>
    <w:link w:val="Char6"/>
    <w:uiPriority w:val="99"/>
    <w:qFormat/>
    <w:rsid w:val="00F746AF"/>
    <w:pPr>
      <w:autoSpaceDE w:val="0"/>
      <w:autoSpaceDN w:val="0"/>
      <w:jc w:val="left"/>
    </w:pPr>
    <w:rPr>
      <w:rFonts w:ascii="宋体" w:eastAsia="宋体" w:hAnsi="宋体" w:cs="宋体"/>
      <w:kern w:val="0"/>
      <w:sz w:val="18"/>
      <w:szCs w:val="18"/>
      <w:lang w:val="zh-CN" w:bidi="zh-CN"/>
    </w:rPr>
  </w:style>
  <w:style w:type="character" w:customStyle="1" w:styleId="Char6">
    <w:name w:val="批注框文本 Char"/>
    <w:basedOn w:val="a0"/>
    <w:link w:val="ab"/>
    <w:uiPriority w:val="99"/>
    <w:qFormat/>
    <w:rsid w:val="00F746AF"/>
    <w:rPr>
      <w:rFonts w:ascii="宋体" w:eastAsia="宋体" w:hAnsi="宋体" w:cs="宋体"/>
      <w:kern w:val="0"/>
      <w:sz w:val="18"/>
      <w:szCs w:val="18"/>
      <w:lang w:val="zh-CN" w:bidi="zh-CN"/>
    </w:rPr>
  </w:style>
  <w:style w:type="paragraph" w:styleId="ac">
    <w:name w:val="footer"/>
    <w:basedOn w:val="a"/>
    <w:link w:val="Char7"/>
    <w:uiPriority w:val="99"/>
    <w:qFormat/>
    <w:rsid w:val="00F746AF"/>
    <w:pPr>
      <w:tabs>
        <w:tab w:val="center" w:pos="4153"/>
        <w:tab w:val="right" w:pos="8306"/>
      </w:tabs>
      <w:autoSpaceDE w:val="0"/>
      <w:autoSpaceDN w:val="0"/>
      <w:snapToGrid w:val="0"/>
      <w:jc w:val="left"/>
    </w:pPr>
    <w:rPr>
      <w:rFonts w:ascii="宋体" w:eastAsia="宋体" w:hAnsi="宋体" w:cs="宋体"/>
      <w:kern w:val="0"/>
      <w:sz w:val="18"/>
      <w:szCs w:val="18"/>
      <w:lang w:val="zh-CN" w:bidi="zh-CN"/>
    </w:rPr>
  </w:style>
  <w:style w:type="character" w:customStyle="1" w:styleId="Char7">
    <w:name w:val="页脚 Char"/>
    <w:basedOn w:val="a0"/>
    <w:link w:val="ac"/>
    <w:uiPriority w:val="99"/>
    <w:qFormat/>
    <w:rsid w:val="00F746AF"/>
    <w:rPr>
      <w:rFonts w:ascii="宋体" w:eastAsia="宋体" w:hAnsi="宋体" w:cs="宋体"/>
      <w:kern w:val="0"/>
      <w:sz w:val="18"/>
      <w:szCs w:val="18"/>
      <w:lang w:val="zh-CN" w:bidi="zh-CN"/>
    </w:rPr>
  </w:style>
  <w:style w:type="paragraph" w:styleId="ad">
    <w:name w:val="header"/>
    <w:basedOn w:val="a"/>
    <w:link w:val="Char8"/>
    <w:uiPriority w:val="99"/>
    <w:qFormat/>
    <w:rsid w:val="00F746AF"/>
    <w:pPr>
      <w:pBdr>
        <w:top w:val="none" w:sz="0" w:space="1" w:color="auto"/>
        <w:left w:val="none" w:sz="0" w:space="4" w:color="auto"/>
        <w:bottom w:val="none" w:sz="0" w:space="1" w:color="auto"/>
        <w:right w:val="none" w:sz="0" w:space="4" w:color="auto"/>
      </w:pBdr>
      <w:tabs>
        <w:tab w:val="center" w:pos="4153"/>
        <w:tab w:val="right" w:pos="8306"/>
      </w:tabs>
      <w:autoSpaceDE w:val="0"/>
      <w:autoSpaceDN w:val="0"/>
      <w:snapToGrid w:val="0"/>
    </w:pPr>
    <w:rPr>
      <w:rFonts w:ascii="宋体" w:eastAsia="宋体" w:hAnsi="宋体" w:cs="宋体"/>
      <w:kern w:val="0"/>
      <w:sz w:val="18"/>
      <w:lang w:val="zh-CN" w:bidi="zh-CN"/>
    </w:rPr>
  </w:style>
  <w:style w:type="character" w:customStyle="1" w:styleId="Char8">
    <w:name w:val="页眉 Char"/>
    <w:basedOn w:val="a0"/>
    <w:link w:val="ad"/>
    <w:uiPriority w:val="99"/>
    <w:qFormat/>
    <w:rsid w:val="00F746AF"/>
    <w:rPr>
      <w:rFonts w:ascii="宋体" w:eastAsia="宋体" w:hAnsi="宋体" w:cs="宋体"/>
      <w:kern w:val="0"/>
      <w:sz w:val="18"/>
      <w:lang w:val="zh-CN" w:bidi="zh-CN"/>
    </w:rPr>
  </w:style>
  <w:style w:type="paragraph" w:styleId="10">
    <w:name w:val="toc 1"/>
    <w:basedOn w:val="a"/>
    <w:next w:val="a"/>
    <w:uiPriority w:val="39"/>
    <w:unhideWhenUsed/>
    <w:qFormat/>
    <w:rsid w:val="00F746AF"/>
    <w:pPr>
      <w:autoSpaceDE w:val="0"/>
      <w:autoSpaceDN w:val="0"/>
    </w:pPr>
    <w:rPr>
      <w:rFonts w:ascii="Times New Roman" w:eastAsia="宋体" w:hAnsi="Times New Roman" w:cs="Times New Roman"/>
      <w:szCs w:val="24"/>
    </w:rPr>
  </w:style>
  <w:style w:type="paragraph" w:styleId="40">
    <w:name w:val="toc 4"/>
    <w:basedOn w:val="a"/>
    <w:next w:val="a"/>
    <w:uiPriority w:val="39"/>
    <w:unhideWhenUsed/>
    <w:qFormat/>
    <w:rsid w:val="00F746AF"/>
    <w:pPr>
      <w:autoSpaceDE w:val="0"/>
      <w:autoSpaceDN w:val="0"/>
      <w:ind w:leftChars="600" w:left="1260"/>
    </w:pPr>
    <w:rPr>
      <w:rFonts w:ascii="Calibri" w:eastAsia="宋体" w:hAnsi="Calibri" w:cs="Times New Roman"/>
    </w:rPr>
  </w:style>
  <w:style w:type="paragraph" w:styleId="6">
    <w:name w:val="toc 6"/>
    <w:basedOn w:val="a"/>
    <w:next w:val="a"/>
    <w:uiPriority w:val="39"/>
    <w:unhideWhenUsed/>
    <w:qFormat/>
    <w:rsid w:val="00F746AF"/>
    <w:pPr>
      <w:autoSpaceDE w:val="0"/>
      <w:autoSpaceDN w:val="0"/>
      <w:ind w:leftChars="1000" w:left="2100"/>
    </w:pPr>
    <w:rPr>
      <w:rFonts w:ascii="Calibri" w:eastAsia="宋体" w:hAnsi="Calibri" w:cs="Times New Roman"/>
    </w:rPr>
  </w:style>
  <w:style w:type="paragraph" w:styleId="31">
    <w:name w:val="Body Text Indent 3"/>
    <w:basedOn w:val="a"/>
    <w:link w:val="3Char0"/>
    <w:qFormat/>
    <w:rsid w:val="00F746AF"/>
    <w:pPr>
      <w:tabs>
        <w:tab w:val="left" w:pos="1080"/>
      </w:tabs>
      <w:autoSpaceDE w:val="0"/>
      <w:autoSpaceDN w:val="0"/>
      <w:adjustRightInd w:val="0"/>
      <w:snapToGrid w:val="0"/>
      <w:spacing w:line="300" w:lineRule="auto"/>
      <w:ind w:leftChars="342" w:left="1075" w:hangingChars="170" w:hanging="357"/>
    </w:pPr>
    <w:rPr>
      <w:rFonts w:ascii="宋体" w:eastAsia="宋体" w:hAnsi="宋体" w:cs="Times New Roman"/>
      <w:snapToGrid w:val="0"/>
      <w:kern w:val="0"/>
      <w:sz w:val="20"/>
      <w:szCs w:val="24"/>
    </w:rPr>
  </w:style>
  <w:style w:type="character" w:customStyle="1" w:styleId="3Char0">
    <w:name w:val="正文文本缩进 3 Char"/>
    <w:basedOn w:val="a0"/>
    <w:link w:val="31"/>
    <w:qFormat/>
    <w:rsid w:val="00F746AF"/>
    <w:rPr>
      <w:rFonts w:ascii="宋体" w:eastAsia="宋体" w:hAnsi="宋体" w:cs="Times New Roman"/>
      <w:snapToGrid w:val="0"/>
      <w:kern w:val="0"/>
      <w:sz w:val="20"/>
      <w:szCs w:val="24"/>
    </w:rPr>
  </w:style>
  <w:style w:type="paragraph" w:styleId="21">
    <w:name w:val="toc 2"/>
    <w:basedOn w:val="a"/>
    <w:next w:val="a"/>
    <w:uiPriority w:val="39"/>
    <w:unhideWhenUsed/>
    <w:qFormat/>
    <w:rsid w:val="00F746AF"/>
    <w:pPr>
      <w:autoSpaceDE w:val="0"/>
      <w:autoSpaceDN w:val="0"/>
      <w:ind w:leftChars="200" w:left="420"/>
    </w:pPr>
    <w:rPr>
      <w:rFonts w:ascii="Times New Roman" w:eastAsia="宋体" w:hAnsi="Times New Roman" w:cs="Times New Roman"/>
      <w:szCs w:val="24"/>
    </w:rPr>
  </w:style>
  <w:style w:type="paragraph" w:styleId="9">
    <w:name w:val="toc 9"/>
    <w:basedOn w:val="a"/>
    <w:next w:val="a"/>
    <w:uiPriority w:val="39"/>
    <w:unhideWhenUsed/>
    <w:qFormat/>
    <w:rsid w:val="00F746AF"/>
    <w:pPr>
      <w:autoSpaceDE w:val="0"/>
      <w:autoSpaceDN w:val="0"/>
      <w:ind w:leftChars="1600" w:left="3360"/>
    </w:pPr>
    <w:rPr>
      <w:rFonts w:ascii="Calibri" w:eastAsia="宋体" w:hAnsi="Calibri" w:cs="Times New Roman"/>
    </w:rPr>
  </w:style>
  <w:style w:type="paragraph" w:styleId="HTML">
    <w:name w:val="HTML Preformatted"/>
    <w:basedOn w:val="a"/>
    <w:link w:val="HTMLChar"/>
    <w:uiPriority w:val="99"/>
    <w:unhideWhenUsed/>
    <w:qFormat/>
    <w:rsid w:val="00F74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宋体" w:eastAsia="宋体" w:hAnsi="宋体" w:cs="Times New Roman"/>
      <w:kern w:val="0"/>
      <w:sz w:val="24"/>
      <w:szCs w:val="24"/>
    </w:rPr>
  </w:style>
  <w:style w:type="character" w:customStyle="1" w:styleId="HTMLChar">
    <w:name w:val="HTML 预设格式 Char"/>
    <w:basedOn w:val="a0"/>
    <w:link w:val="HTML"/>
    <w:uiPriority w:val="99"/>
    <w:qFormat/>
    <w:rsid w:val="00F746AF"/>
    <w:rPr>
      <w:rFonts w:ascii="宋体" w:eastAsia="宋体" w:hAnsi="宋体" w:cs="Times New Roman"/>
      <w:kern w:val="0"/>
      <w:sz w:val="24"/>
      <w:szCs w:val="24"/>
    </w:rPr>
  </w:style>
  <w:style w:type="paragraph" w:styleId="ae">
    <w:name w:val="Normal (Web)"/>
    <w:basedOn w:val="a"/>
    <w:link w:val="Char9"/>
    <w:uiPriority w:val="99"/>
    <w:qFormat/>
    <w:rsid w:val="00F746AF"/>
    <w:pPr>
      <w:widowControl/>
      <w:autoSpaceDE w:val="0"/>
      <w:autoSpaceDN w:val="0"/>
      <w:spacing w:before="100" w:beforeAutospacing="1" w:after="100" w:afterAutospacing="1"/>
      <w:jc w:val="left"/>
    </w:pPr>
    <w:rPr>
      <w:rFonts w:ascii="宋体" w:eastAsia="宋体" w:hAnsi="宋体" w:cs="Times New Roman"/>
      <w:kern w:val="0"/>
      <w:sz w:val="15"/>
      <w:szCs w:val="15"/>
    </w:rPr>
  </w:style>
  <w:style w:type="character" w:customStyle="1" w:styleId="Char9">
    <w:name w:val="普通(网站) Char"/>
    <w:link w:val="ae"/>
    <w:uiPriority w:val="99"/>
    <w:qFormat/>
    <w:rsid w:val="00F746AF"/>
    <w:rPr>
      <w:rFonts w:ascii="宋体" w:eastAsia="宋体" w:hAnsi="宋体" w:cs="Times New Roman"/>
      <w:kern w:val="0"/>
      <w:sz w:val="15"/>
      <w:szCs w:val="15"/>
    </w:rPr>
  </w:style>
  <w:style w:type="paragraph" w:styleId="af">
    <w:name w:val="Body Text First Indent"/>
    <w:basedOn w:val="a7"/>
    <w:link w:val="Chara"/>
    <w:qFormat/>
    <w:rsid w:val="00F746AF"/>
    <w:pPr>
      <w:ind w:firstLineChars="100" w:firstLine="420"/>
    </w:pPr>
    <w:rPr>
      <w:szCs w:val="20"/>
    </w:rPr>
  </w:style>
  <w:style w:type="character" w:customStyle="1" w:styleId="Chara">
    <w:name w:val="正文首行缩进 Char"/>
    <w:basedOn w:val="Char2"/>
    <w:link w:val="af"/>
    <w:rsid w:val="00F746AF"/>
    <w:rPr>
      <w:rFonts w:ascii="宋体" w:eastAsia="宋体" w:hAnsi="宋体" w:cs="宋体"/>
      <w:kern w:val="0"/>
      <w:sz w:val="19"/>
      <w:szCs w:val="20"/>
      <w:lang w:val="zh-CN" w:bidi="zh-CN"/>
    </w:rPr>
  </w:style>
  <w:style w:type="paragraph" w:styleId="22">
    <w:name w:val="Body Text First Indent 2"/>
    <w:basedOn w:val="a8"/>
    <w:link w:val="2Char1"/>
    <w:qFormat/>
    <w:rsid w:val="00F746AF"/>
    <w:pPr>
      <w:spacing w:line="360" w:lineRule="auto"/>
      <w:ind w:firstLineChars="200" w:firstLine="200"/>
    </w:pPr>
    <w:rPr>
      <w:sz w:val="24"/>
    </w:rPr>
  </w:style>
  <w:style w:type="character" w:customStyle="1" w:styleId="2Char1">
    <w:name w:val="正文首行缩进 2 Char"/>
    <w:basedOn w:val="Char3"/>
    <w:link w:val="22"/>
    <w:rsid w:val="00F746AF"/>
    <w:rPr>
      <w:rFonts w:ascii="Tahoma" w:eastAsia="宋体" w:hAnsi="Tahoma" w:cs="宋体"/>
      <w:kern w:val="0"/>
      <w:sz w:val="24"/>
      <w:lang w:val="zh-CN" w:bidi="zh-CN"/>
    </w:rPr>
  </w:style>
  <w:style w:type="table" w:styleId="af0">
    <w:name w:val="Table Grid"/>
    <w:basedOn w:val="a1"/>
    <w:uiPriority w:val="59"/>
    <w:qFormat/>
    <w:rsid w:val="00F746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F746AF"/>
    <w:rPr>
      <w:b/>
      <w:bCs/>
    </w:rPr>
  </w:style>
  <w:style w:type="character" w:styleId="af2">
    <w:name w:val="page number"/>
    <w:qFormat/>
    <w:rsid w:val="00F746AF"/>
    <w:rPr>
      <w:rFonts w:ascii="Times New Roman" w:eastAsia="仿宋_GB2312" w:hAnsi="Times New Roman"/>
      <w:kern w:val="2"/>
      <w:sz w:val="28"/>
      <w:lang w:val="en-US" w:eastAsia="zh-CN" w:bidi="ar-SA"/>
    </w:rPr>
  </w:style>
  <w:style w:type="character" w:styleId="af3">
    <w:name w:val="Emphasis"/>
    <w:uiPriority w:val="20"/>
    <w:qFormat/>
    <w:rsid w:val="00F746AF"/>
    <w:rPr>
      <w:color w:val="F73131"/>
    </w:rPr>
  </w:style>
  <w:style w:type="character" w:styleId="af4">
    <w:name w:val="Hyperlink"/>
    <w:uiPriority w:val="99"/>
    <w:qFormat/>
    <w:rsid w:val="00F746AF"/>
    <w:rPr>
      <w:color w:val="0000FF"/>
      <w:u w:val="single"/>
    </w:rPr>
  </w:style>
  <w:style w:type="character" w:styleId="af5">
    <w:name w:val="annotation reference"/>
    <w:qFormat/>
    <w:rsid w:val="00F746AF"/>
    <w:rPr>
      <w:sz w:val="21"/>
      <w:szCs w:val="21"/>
    </w:rPr>
  </w:style>
  <w:style w:type="paragraph" w:customStyle="1" w:styleId="xl85">
    <w:name w:val="xl85"/>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Normal24">
    <w:name w:val="Normal_24"/>
    <w:qFormat/>
    <w:rsid w:val="00F746AF"/>
    <w:pPr>
      <w:spacing w:before="120" w:after="240"/>
      <w:jc w:val="both"/>
    </w:pPr>
    <w:rPr>
      <w:rFonts w:ascii="Calibri" w:eastAsia="Calibri" w:hAnsi="Calibri" w:cs="Times New Roman"/>
      <w:kern w:val="0"/>
      <w:sz w:val="22"/>
      <w:lang w:eastAsia="en-US"/>
    </w:rPr>
  </w:style>
  <w:style w:type="paragraph" w:customStyle="1" w:styleId="xl80">
    <w:name w:val="xl80"/>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trseditor">
    <w:name w:val="trs_editor"/>
    <w:basedOn w:val="a"/>
    <w:qFormat/>
    <w:rsid w:val="00F746AF"/>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F746AF"/>
    <w:pPr>
      <w:widowControl/>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1">
    <w:name w:val="列出段落1"/>
    <w:basedOn w:val="a"/>
    <w:uiPriority w:val="34"/>
    <w:qFormat/>
    <w:rsid w:val="00F746AF"/>
    <w:pPr>
      <w:autoSpaceDE w:val="0"/>
      <w:autoSpaceDN w:val="0"/>
      <w:ind w:firstLineChars="200" w:firstLine="420"/>
    </w:pPr>
    <w:rPr>
      <w:rFonts w:ascii="Times New Roman" w:eastAsia="宋体" w:hAnsi="Times New Roman" w:cs="Times New Roman"/>
      <w:szCs w:val="24"/>
    </w:rPr>
  </w:style>
  <w:style w:type="paragraph" w:customStyle="1" w:styleId="12">
    <w:name w:val="无间隔1"/>
    <w:link w:val="Charb"/>
    <w:uiPriority w:val="1"/>
    <w:qFormat/>
    <w:rsid w:val="00F746AF"/>
    <w:rPr>
      <w:rFonts w:ascii="Times New Roman" w:eastAsia="宋体" w:hAnsi="Times New Roman" w:cs="Times New Roman"/>
      <w:kern w:val="0"/>
      <w:sz w:val="22"/>
    </w:rPr>
  </w:style>
  <w:style w:type="character" w:customStyle="1" w:styleId="Charb">
    <w:name w:val="无间隔 Char"/>
    <w:link w:val="12"/>
    <w:uiPriority w:val="1"/>
    <w:qFormat/>
    <w:rsid w:val="00F746AF"/>
    <w:rPr>
      <w:rFonts w:ascii="Times New Roman" w:eastAsia="宋体" w:hAnsi="Times New Roman" w:cs="Times New Roman"/>
      <w:kern w:val="0"/>
      <w:sz w:val="22"/>
    </w:rPr>
  </w:style>
  <w:style w:type="paragraph" w:customStyle="1" w:styleId="13">
    <w:name w:val="修订1"/>
    <w:uiPriority w:val="99"/>
    <w:unhideWhenUsed/>
    <w:qFormat/>
    <w:rsid w:val="00F746AF"/>
    <w:rPr>
      <w:rFonts w:ascii="Times New Roman" w:eastAsia="宋体" w:hAnsi="Times New Roman" w:cs="Times New Roman"/>
      <w:szCs w:val="24"/>
    </w:rPr>
  </w:style>
  <w:style w:type="paragraph" w:customStyle="1" w:styleId="TableParagraph">
    <w:name w:val="Table Paragraph"/>
    <w:basedOn w:val="a"/>
    <w:uiPriority w:val="1"/>
    <w:qFormat/>
    <w:rsid w:val="00F746AF"/>
    <w:pPr>
      <w:autoSpaceDE w:val="0"/>
      <w:autoSpaceDN w:val="0"/>
      <w:jc w:val="left"/>
    </w:pPr>
    <w:rPr>
      <w:rFonts w:ascii="宋体" w:eastAsia="宋体" w:hAnsi="宋体" w:cs="宋体"/>
      <w:kern w:val="0"/>
      <w:sz w:val="22"/>
      <w:lang w:val="zh-CN" w:bidi="zh-CN"/>
    </w:rPr>
  </w:style>
  <w:style w:type="paragraph" w:customStyle="1" w:styleId="xl78">
    <w:name w:val="xl78"/>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110">
    <w:name w:val="修订11"/>
    <w:uiPriority w:val="99"/>
    <w:unhideWhenUsed/>
    <w:qFormat/>
    <w:rsid w:val="00F746AF"/>
    <w:rPr>
      <w:rFonts w:ascii="宋体" w:eastAsia="宋体" w:hAnsi="宋体" w:cs="宋体"/>
      <w:kern w:val="0"/>
      <w:sz w:val="22"/>
      <w:lang w:val="zh-CN" w:bidi="zh-CN"/>
    </w:rPr>
  </w:style>
  <w:style w:type="paragraph" w:customStyle="1" w:styleId="af6">
    <w:name w:val="："/>
    <w:basedOn w:val="a"/>
    <w:qFormat/>
    <w:rsid w:val="00F746AF"/>
    <w:pPr>
      <w:autoSpaceDE w:val="0"/>
      <w:autoSpaceDN w:val="0"/>
    </w:pPr>
    <w:rPr>
      <w:rFonts w:ascii="Times New Roman" w:eastAsia="宋体" w:hAnsi="Times New Roman" w:cs="Times New Roman"/>
      <w:kern w:val="0"/>
      <w:sz w:val="20"/>
      <w:szCs w:val="24"/>
    </w:rPr>
  </w:style>
  <w:style w:type="paragraph" w:customStyle="1" w:styleId="xl74">
    <w:name w:val="xl74"/>
    <w:basedOn w:val="a"/>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14">
    <w:name w:val="列表段落1"/>
    <w:basedOn w:val="a"/>
    <w:uiPriority w:val="34"/>
    <w:qFormat/>
    <w:rsid w:val="00F746AF"/>
    <w:pPr>
      <w:autoSpaceDE w:val="0"/>
      <w:autoSpaceDN w:val="0"/>
      <w:ind w:firstLineChars="200" w:firstLine="420"/>
      <w:jc w:val="left"/>
    </w:pPr>
    <w:rPr>
      <w:rFonts w:ascii="宋体" w:eastAsia="宋体" w:hAnsi="宋体" w:cs="宋体"/>
      <w:kern w:val="0"/>
      <w:sz w:val="22"/>
      <w:lang w:val="zh-CN" w:bidi="zh-CN"/>
    </w:rPr>
  </w:style>
  <w:style w:type="paragraph" w:customStyle="1" w:styleId="WPSOffice1">
    <w:name w:val="WPSOffice手动目录 1"/>
    <w:qFormat/>
    <w:rsid w:val="00F746AF"/>
    <w:rPr>
      <w:rFonts w:ascii="Times New Roman" w:eastAsia="宋体" w:hAnsi="Times New Roman" w:cs="Times New Roman"/>
      <w:kern w:val="0"/>
      <w:sz w:val="20"/>
      <w:szCs w:val="20"/>
    </w:rPr>
  </w:style>
  <w:style w:type="paragraph" w:customStyle="1" w:styleId="xl82">
    <w:name w:val="xl82"/>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rsid w:val="00F746AF"/>
    <w:pPr>
      <w:widowControl/>
      <w:pBdr>
        <w:top w:val="single" w:sz="4" w:space="0" w:color="auto"/>
        <w:left w:val="single" w:sz="4" w:space="0" w:color="auto"/>
        <w:bottom w:val="single" w:sz="4" w:space="0" w:color="auto"/>
        <w:right w:val="single" w:sz="4" w:space="0" w:color="auto"/>
      </w:pBdr>
      <w:shd w:val="clear" w:color="000000" w:fill="FFFFFF"/>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WPSOffice2">
    <w:name w:val="WPSOffice手动目录 2"/>
    <w:qFormat/>
    <w:rsid w:val="00F746AF"/>
    <w:pPr>
      <w:ind w:leftChars="200" w:left="200"/>
    </w:pPr>
    <w:rPr>
      <w:rFonts w:ascii="Times New Roman" w:eastAsia="宋体" w:hAnsi="Times New Roman" w:cs="Times New Roman"/>
      <w:kern w:val="0"/>
      <w:sz w:val="20"/>
      <w:szCs w:val="20"/>
    </w:rPr>
  </w:style>
  <w:style w:type="paragraph" w:customStyle="1" w:styleId="xl84">
    <w:name w:val="xl84"/>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b/>
      <w:bCs/>
      <w:kern w:val="0"/>
      <w:sz w:val="20"/>
      <w:szCs w:val="20"/>
    </w:rPr>
  </w:style>
  <w:style w:type="paragraph" w:customStyle="1" w:styleId="xl77">
    <w:name w:val="xl77"/>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af7">
    <w:name w:val="段"/>
    <w:link w:val="CharChar"/>
    <w:qFormat/>
    <w:rsid w:val="00F746AF"/>
    <w:pPr>
      <w:autoSpaceDE w:val="0"/>
      <w:autoSpaceDN w:val="0"/>
      <w:ind w:firstLine="425"/>
      <w:jc w:val="both"/>
    </w:pPr>
    <w:rPr>
      <w:rFonts w:ascii="宋体" w:eastAsia="宋体" w:hAnsi="Times New Roman" w:cs="Times New Roman"/>
      <w:kern w:val="0"/>
      <w:sz w:val="20"/>
      <w:szCs w:val="20"/>
    </w:rPr>
  </w:style>
  <w:style w:type="character" w:customStyle="1" w:styleId="CharChar">
    <w:name w:val="段 Char Char"/>
    <w:link w:val="af7"/>
    <w:qFormat/>
    <w:rsid w:val="00F746AF"/>
    <w:rPr>
      <w:rFonts w:ascii="宋体" w:eastAsia="宋体" w:hAnsi="Times New Roman" w:cs="Times New Roman"/>
      <w:kern w:val="0"/>
      <w:sz w:val="20"/>
      <w:szCs w:val="20"/>
    </w:rPr>
  </w:style>
  <w:style w:type="paragraph" w:customStyle="1" w:styleId="font6">
    <w:name w:val="font6"/>
    <w:basedOn w:val="a"/>
    <w:qFormat/>
    <w:rsid w:val="00F746AF"/>
    <w:pPr>
      <w:widowControl/>
      <w:autoSpaceDE w:val="0"/>
      <w:autoSpaceDN w:val="0"/>
      <w:spacing w:before="100" w:beforeAutospacing="1" w:after="100" w:afterAutospacing="1"/>
      <w:jc w:val="left"/>
    </w:pPr>
    <w:rPr>
      <w:rFonts w:ascii="等线" w:eastAsia="等线" w:hAnsi="等线" w:cs="宋体"/>
      <w:kern w:val="0"/>
      <w:sz w:val="18"/>
      <w:szCs w:val="18"/>
    </w:rPr>
  </w:style>
  <w:style w:type="paragraph" w:customStyle="1" w:styleId="xl75">
    <w:name w:val="xl75"/>
    <w:basedOn w:val="a"/>
    <w:qFormat/>
    <w:rsid w:val="00F746AF"/>
    <w:pPr>
      <w:widowControl/>
      <w:pBdr>
        <w:top w:val="single" w:sz="4" w:space="0" w:color="FFFFFF"/>
        <w:left w:val="single" w:sz="4" w:space="0" w:color="FFFFFF"/>
        <w:bottom w:val="single" w:sz="4" w:space="0" w:color="FFFFFF"/>
        <w:right w:val="single" w:sz="4" w:space="0" w:color="FFFFFF"/>
      </w:pBdr>
      <w:autoSpaceDE w:val="0"/>
      <w:autoSpaceDN w:val="0"/>
      <w:spacing w:before="100" w:beforeAutospacing="1" w:after="100" w:afterAutospacing="1"/>
      <w:jc w:val="left"/>
    </w:pPr>
    <w:rPr>
      <w:rFonts w:ascii="宋体" w:eastAsia="宋体" w:hAnsi="宋体" w:cs="宋体"/>
      <w:kern w:val="0"/>
      <w:sz w:val="20"/>
      <w:szCs w:val="20"/>
    </w:rPr>
  </w:style>
  <w:style w:type="paragraph" w:customStyle="1" w:styleId="23">
    <w:name w:val="正文缩进2格"/>
    <w:basedOn w:val="a"/>
    <w:link w:val="2Char2"/>
    <w:qFormat/>
    <w:rsid w:val="00F746AF"/>
    <w:pPr>
      <w:autoSpaceDE w:val="0"/>
      <w:autoSpaceDN w:val="0"/>
      <w:spacing w:line="600" w:lineRule="exact"/>
      <w:ind w:firstLineChars="206" w:firstLine="639"/>
      <w:jc w:val="left"/>
    </w:pPr>
    <w:rPr>
      <w:rFonts w:ascii="仿宋_GB2312" w:eastAsia="仿宋_GB2312" w:hAnsi="宋体" w:cs="宋体"/>
      <w:kern w:val="0"/>
      <w:sz w:val="31"/>
      <w:szCs w:val="28"/>
      <w:lang w:val="zh-CN" w:bidi="zh-CN"/>
    </w:rPr>
  </w:style>
  <w:style w:type="character" w:customStyle="1" w:styleId="2Char2">
    <w:name w:val="正文缩进2格 Char"/>
    <w:link w:val="23"/>
    <w:qFormat/>
    <w:rsid w:val="00F746AF"/>
    <w:rPr>
      <w:rFonts w:ascii="仿宋_GB2312" w:eastAsia="仿宋_GB2312" w:hAnsi="宋体" w:cs="宋体"/>
      <w:kern w:val="0"/>
      <w:sz w:val="31"/>
      <w:szCs w:val="28"/>
      <w:lang w:val="zh-CN" w:bidi="zh-CN"/>
    </w:rPr>
  </w:style>
  <w:style w:type="paragraph" w:customStyle="1" w:styleId="Bodytext1">
    <w:name w:val="Body text|1"/>
    <w:basedOn w:val="a"/>
    <w:qFormat/>
    <w:rsid w:val="00F746AF"/>
    <w:pPr>
      <w:autoSpaceDE w:val="0"/>
      <w:autoSpaceDN w:val="0"/>
      <w:spacing w:line="295" w:lineRule="auto"/>
    </w:pPr>
    <w:rPr>
      <w:rFonts w:ascii="宋体" w:eastAsia="宋体" w:hAnsi="宋体" w:cs="宋体"/>
      <w:sz w:val="14"/>
      <w:szCs w:val="14"/>
      <w:lang w:val="zh-TW" w:eastAsia="zh-TW" w:bidi="zh-TW"/>
    </w:rPr>
  </w:style>
  <w:style w:type="paragraph" w:customStyle="1" w:styleId="111">
    <w:name w:val="列出段落11"/>
    <w:basedOn w:val="a"/>
    <w:uiPriority w:val="1"/>
    <w:qFormat/>
    <w:rsid w:val="00F746AF"/>
    <w:pPr>
      <w:autoSpaceDE w:val="0"/>
      <w:autoSpaceDN w:val="0"/>
      <w:ind w:left="125" w:firstLine="381"/>
      <w:jc w:val="left"/>
    </w:pPr>
    <w:rPr>
      <w:rFonts w:ascii="宋体" w:eastAsia="宋体" w:hAnsi="宋体" w:cs="宋体"/>
      <w:kern w:val="0"/>
      <w:sz w:val="22"/>
      <w:lang w:val="zh-CN" w:bidi="zh-CN"/>
    </w:rPr>
  </w:style>
  <w:style w:type="paragraph" w:customStyle="1" w:styleId="xl83">
    <w:name w:val="xl83"/>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paragraph" w:customStyle="1" w:styleId="msonormal0">
    <w:name w:val="msonormal"/>
    <w:basedOn w:val="a"/>
    <w:qFormat/>
    <w:rsid w:val="00F746AF"/>
    <w:pPr>
      <w:widowControl/>
      <w:autoSpaceDE w:val="0"/>
      <w:autoSpaceDN w:val="0"/>
      <w:spacing w:before="100" w:beforeAutospacing="1" w:after="100" w:afterAutospacing="1"/>
      <w:jc w:val="left"/>
    </w:pPr>
    <w:rPr>
      <w:rFonts w:ascii="宋体" w:eastAsia="宋体" w:hAnsi="宋体" w:cs="宋体"/>
      <w:kern w:val="0"/>
      <w:sz w:val="24"/>
      <w:szCs w:val="24"/>
    </w:rPr>
  </w:style>
  <w:style w:type="paragraph" w:customStyle="1" w:styleId="af8">
    <w:name w:val="标准"/>
    <w:basedOn w:val="a"/>
    <w:qFormat/>
    <w:rsid w:val="00F746AF"/>
    <w:pPr>
      <w:overflowPunct w:val="0"/>
      <w:autoSpaceDE w:val="0"/>
      <w:autoSpaceDN w:val="0"/>
      <w:adjustRightInd w:val="0"/>
      <w:spacing w:line="240" w:lineRule="atLeast"/>
      <w:textAlignment w:val="baseline"/>
    </w:pPr>
    <w:rPr>
      <w:rFonts w:ascii="Times New Roman" w:eastAsia="楷体_GB2312" w:hAnsi="Times New Roman" w:cs="Times New Roman"/>
      <w:kern w:val="0"/>
      <w:sz w:val="24"/>
      <w:szCs w:val="20"/>
    </w:rPr>
  </w:style>
  <w:style w:type="paragraph" w:customStyle="1" w:styleId="xl81">
    <w:name w:val="xl81"/>
    <w:basedOn w:val="a"/>
    <w:qFormat/>
    <w:rsid w:val="00F746AF"/>
    <w:pPr>
      <w:widowControl/>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jc w:val="center"/>
    </w:pPr>
    <w:rPr>
      <w:rFonts w:ascii="宋体" w:eastAsia="宋体" w:hAnsi="宋体" w:cs="宋体"/>
      <w:kern w:val="0"/>
      <w:sz w:val="20"/>
      <w:szCs w:val="20"/>
    </w:rPr>
  </w:style>
  <w:style w:type="character" w:customStyle="1" w:styleId="15">
    <w:name w:val="访问过的超链接1"/>
    <w:uiPriority w:val="99"/>
    <w:unhideWhenUsed/>
    <w:qFormat/>
    <w:rsid w:val="00F746AF"/>
    <w:rPr>
      <w:color w:val="800080"/>
      <w:u w:val="single"/>
    </w:rPr>
  </w:style>
  <w:style w:type="character" w:customStyle="1" w:styleId="Char10">
    <w:name w:val="纯文本 Char1"/>
    <w:qFormat/>
    <w:rsid w:val="00F746AF"/>
    <w:rPr>
      <w:rFonts w:ascii="宋体" w:eastAsia="宋体" w:hAnsi="Courier New" w:cs="Times New Roman"/>
      <w:kern w:val="2"/>
      <w:sz w:val="21"/>
      <w:szCs w:val="24"/>
      <w:lang w:val="en-US" w:eastAsia="zh-CN" w:bidi="ar-SA"/>
    </w:rPr>
  </w:style>
  <w:style w:type="character" w:customStyle="1" w:styleId="GB2312">
    <w:name w:val="样式 楷体_GB2312 小四"/>
    <w:qFormat/>
    <w:rsid w:val="00F746AF"/>
    <w:rPr>
      <w:rFonts w:ascii="楷体_GB2312" w:eastAsia="仿宋_GB2312" w:hAnsi="楷体_GB2312"/>
      <w:sz w:val="24"/>
    </w:rPr>
  </w:style>
  <w:style w:type="character" w:customStyle="1" w:styleId="Char11">
    <w:name w:val="批注主题 Char1"/>
    <w:uiPriority w:val="99"/>
    <w:semiHidden/>
    <w:qFormat/>
    <w:rsid w:val="00F746AF"/>
    <w:rPr>
      <w:rFonts w:ascii="Calibri" w:hAnsi="Calibri"/>
      <w:b/>
      <w:bCs/>
    </w:rPr>
  </w:style>
  <w:style w:type="character" w:customStyle="1" w:styleId="font11">
    <w:name w:val="font11"/>
    <w:qFormat/>
    <w:rsid w:val="00F746AF"/>
    <w:rPr>
      <w:rFonts w:ascii="Times New Roman" w:hAnsi="Times New Roman" w:cs="Times New Roman" w:hint="default"/>
      <w:color w:val="000000"/>
      <w:sz w:val="24"/>
      <w:szCs w:val="24"/>
      <w:u w:val="none"/>
    </w:rPr>
  </w:style>
  <w:style w:type="character" w:customStyle="1" w:styleId="Char12">
    <w:name w:val="批注文字 Char1"/>
    <w:qFormat/>
    <w:rsid w:val="00F746AF"/>
    <w:rPr>
      <w:rFonts w:ascii="Calibri" w:eastAsia="宋体" w:hAnsi="Calibri" w:cs="Times New Roman"/>
      <w:szCs w:val="24"/>
    </w:rPr>
  </w:style>
  <w:style w:type="character" w:customStyle="1" w:styleId="font21">
    <w:name w:val="font21"/>
    <w:qFormat/>
    <w:rsid w:val="00F746AF"/>
    <w:rPr>
      <w:rFonts w:ascii="Arial" w:hAnsi="Arial" w:cs="Arial"/>
      <w:color w:val="000000"/>
      <w:sz w:val="21"/>
      <w:szCs w:val="21"/>
      <w:u w:val="none"/>
    </w:rPr>
  </w:style>
  <w:style w:type="character" w:customStyle="1" w:styleId="font31">
    <w:name w:val="font31"/>
    <w:qFormat/>
    <w:rsid w:val="00F746AF"/>
    <w:rPr>
      <w:rFonts w:ascii="Times New Roman" w:hAnsi="Times New Roman" w:cs="Times New Roman" w:hint="default"/>
      <w:color w:val="000000"/>
      <w:sz w:val="21"/>
      <w:szCs w:val="21"/>
      <w:u w:val="none"/>
    </w:rPr>
  </w:style>
  <w:style w:type="character" w:customStyle="1" w:styleId="font51">
    <w:name w:val="font51"/>
    <w:qFormat/>
    <w:rsid w:val="00F746AF"/>
    <w:rPr>
      <w:rFonts w:ascii="宋体" w:eastAsia="宋体" w:hAnsi="宋体" w:cs="宋体" w:hint="eastAsia"/>
      <w:color w:val="000000"/>
      <w:sz w:val="21"/>
      <w:szCs w:val="21"/>
      <w:u w:val="none"/>
    </w:rPr>
  </w:style>
  <w:style w:type="character" w:customStyle="1" w:styleId="font61">
    <w:name w:val="font61"/>
    <w:basedOn w:val="a0"/>
    <w:qFormat/>
    <w:rsid w:val="00F746AF"/>
    <w:rPr>
      <w:rFonts w:ascii="Arial Unicode MS" w:eastAsia="Arial Unicode MS" w:hAnsi="Arial Unicode MS" w:cs="Arial Unicode MS" w:hint="eastAsia"/>
      <w:color w:val="000000"/>
      <w:sz w:val="22"/>
      <w:szCs w:val="22"/>
      <w:u w:val="none"/>
    </w:rPr>
  </w:style>
  <w:style w:type="paragraph" w:styleId="af9">
    <w:name w:val="List Paragraph"/>
    <w:basedOn w:val="a"/>
    <w:uiPriority w:val="99"/>
    <w:qFormat/>
    <w:rsid w:val="00640969"/>
    <w:pPr>
      <w:ind w:firstLineChars="200" w:firstLine="420"/>
    </w:pPr>
    <w:rPr>
      <w:rFonts w:ascii="Calibri" w:eastAsia="宋体" w:hAnsi="Calibri"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228</Words>
  <Characters>1302</Characters>
  <Application>Microsoft Office Word</Application>
  <DocSecurity>0</DocSecurity>
  <Lines>10</Lines>
  <Paragraphs>3</Paragraphs>
  <ScaleCrop>false</ScaleCrop>
  <Company>Microsoft</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2022-11-01T03:02:00Z</dcterms:created>
  <dcterms:modified xsi:type="dcterms:W3CDTF">2023-10-27T08:45:00Z</dcterms:modified>
</cp:coreProperties>
</file>